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5D" w:rsidRPr="00CB63B7" w:rsidRDefault="00554E4B" w:rsidP="00CB63B7">
      <w:pPr>
        <w:tabs>
          <w:tab w:val="left" w:pos="1980"/>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14:anchorId="25E62B77" wp14:editId="0A1E4562">
            <wp:simplePos x="0" y="0"/>
            <wp:positionH relativeFrom="column">
              <wp:posOffset>-1025544</wp:posOffset>
            </wp:positionH>
            <wp:positionV relativeFrom="paragraph">
              <wp:posOffset>-335669</wp:posOffset>
            </wp:positionV>
            <wp:extent cx="7436328" cy="10317708"/>
            <wp:effectExtent l="0" t="0" r="0" b="7620"/>
            <wp:wrapNone/>
            <wp:docPr id="1" name="Рисунок 1" descr="C:\Users\User\Documents\яяя\Страниц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яяя\Страница 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445200" cy="10330018"/>
                    </a:xfrm>
                    <a:prstGeom prst="rect">
                      <a:avLst/>
                    </a:prstGeom>
                    <a:noFill/>
                    <a:ln>
                      <a:noFill/>
                    </a:ln>
                  </pic:spPr>
                </pic:pic>
              </a:graphicData>
            </a:graphic>
            <wp14:sizeRelH relativeFrom="page">
              <wp14:pctWidth>0</wp14:pctWidth>
            </wp14:sizeRelH>
            <wp14:sizeRelV relativeFrom="page">
              <wp14:pctHeight>0</wp14:pctHeight>
            </wp14:sizeRelV>
          </wp:anchor>
        </w:drawing>
      </w:r>
      <w:r w:rsidR="00B8045D" w:rsidRPr="00CB63B7">
        <w:rPr>
          <w:rFonts w:ascii="Times New Roman" w:hAnsi="Times New Roman" w:cs="Times New Roman"/>
          <w:b/>
          <w:sz w:val="24"/>
          <w:szCs w:val="24"/>
        </w:rPr>
        <w:t>Северо-Западное управление министерства образования и науки Самарской области</w:t>
      </w:r>
    </w:p>
    <w:p w:rsidR="00B8045D" w:rsidRPr="00CB63B7" w:rsidRDefault="00B8045D" w:rsidP="00CB63B7">
      <w:pPr>
        <w:pBdr>
          <w:bottom w:val="single" w:sz="12" w:space="1" w:color="auto"/>
        </w:pBdr>
        <w:tabs>
          <w:tab w:val="left" w:pos="1980"/>
        </w:tabs>
        <w:spacing w:after="0" w:line="240" w:lineRule="auto"/>
        <w:jc w:val="center"/>
        <w:rPr>
          <w:rFonts w:ascii="Times New Roman" w:hAnsi="Times New Roman" w:cs="Times New Roman"/>
          <w:sz w:val="24"/>
          <w:szCs w:val="24"/>
        </w:rPr>
      </w:pPr>
      <w:r w:rsidRPr="00CB63B7">
        <w:rPr>
          <w:rFonts w:ascii="Times New Roman" w:hAnsi="Times New Roman" w:cs="Times New Roman"/>
          <w:sz w:val="24"/>
          <w:szCs w:val="24"/>
        </w:rPr>
        <w:t>государственное бюджетное общеобразовательное учреждение Самарской области  средняя общеобразовательная школа с. Надеждино муниципального района Кошкинский  Самарской области</w:t>
      </w:r>
    </w:p>
    <w:p w:rsidR="00B8045D" w:rsidRPr="00CB63B7" w:rsidRDefault="00B8045D" w:rsidP="00CB63B7">
      <w:pPr>
        <w:tabs>
          <w:tab w:val="left" w:pos="1980"/>
        </w:tabs>
        <w:spacing w:after="0" w:line="240" w:lineRule="auto"/>
        <w:jc w:val="center"/>
        <w:rPr>
          <w:rFonts w:ascii="Times New Roman" w:hAnsi="Times New Roman" w:cs="Times New Roman"/>
          <w:sz w:val="24"/>
          <w:szCs w:val="24"/>
        </w:rPr>
      </w:pPr>
      <w:r w:rsidRPr="00CB63B7">
        <w:rPr>
          <w:rFonts w:ascii="Times New Roman" w:hAnsi="Times New Roman" w:cs="Times New Roman"/>
          <w:sz w:val="24"/>
          <w:szCs w:val="24"/>
        </w:rPr>
        <w:t>446802, Самарская область, муниципальный район Кошкинский, село Надеждино, ул.Центральная, 61, телефон 8(846)50-44-2-48</w:t>
      </w:r>
    </w:p>
    <w:p w:rsidR="00B8045D" w:rsidRPr="00CB63B7" w:rsidRDefault="00B8045D" w:rsidP="00CB63B7">
      <w:pPr>
        <w:tabs>
          <w:tab w:val="left" w:pos="1980"/>
        </w:tabs>
        <w:spacing w:after="0" w:line="240" w:lineRule="auto"/>
        <w:jc w:val="center"/>
        <w:rPr>
          <w:rFonts w:ascii="Times New Roman" w:hAnsi="Times New Roman" w:cs="Times New Roman"/>
          <w:sz w:val="24"/>
          <w:szCs w:val="24"/>
          <w:lang w:val="en-US"/>
        </w:rPr>
      </w:pPr>
      <w:r w:rsidRPr="00CB63B7">
        <w:rPr>
          <w:rFonts w:ascii="Times New Roman" w:hAnsi="Times New Roman" w:cs="Times New Roman"/>
          <w:sz w:val="24"/>
          <w:szCs w:val="24"/>
          <w:lang w:val="en-US"/>
        </w:rPr>
        <w:t xml:space="preserve">Email: </w:t>
      </w:r>
      <w:hyperlink r:id="rId10" w:history="1">
        <w:r w:rsidRPr="00CB63B7">
          <w:rPr>
            <w:rStyle w:val="ac"/>
            <w:rFonts w:ascii="Times New Roman" w:hAnsi="Times New Roman" w:cs="Times New Roman"/>
            <w:sz w:val="24"/>
            <w:szCs w:val="24"/>
            <w:lang w:val="en-US"/>
          </w:rPr>
          <w:t>nadezh@sch.yartel.ru</w:t>
        </w:r>
      </w:hyperlink>
      <w:r w:rsidRPr="00CB63B7">
        <w:rPr>
          <w:rStyle w:val="header-user-name"/>
          <w:rFonts w:ascii="Times New Roman" w:hAnsi="Times New Roman" w:cs="Times New Roman"/>
          <w:color w:val="7B9EDC"/>
          <w:sz w:val="24"/>
          <w:szCs w:val="24"/>
          <w:u w:val="single"/>
          <w:lang w:val="en-US"/>
        </w:rPr>
        <w:t xml:space="preserve"> </w:t>
      </w:r>
    </w:p>
    <w:p w:rsidR="00B8045D" w:rsidRPr="00CB63B7" w:rsidRDefault="00B8045D" w:rsidP="00CB63B7">
      <w:pPr>
        <w:spacing w:after="0" w:line="240" w:lineRule="auto"/>
        <w:jc w:val="center"/>
        <w:rPr>
          <w:rFonts w:ascii="Times New Roman" w:hAnsi="Times New Roman" w:cs="Times New Roman"/>
          <w:b/>
          <w:sz w:val="24"/>
          <w:szCs w:val="24"/>
          <w:lang w:val="en-US"/>
        </w:rPr>
      </w:pPr>
    </w:p>
    <w:p w:rsidR="00B8045D" w:rsidRPr="00CB63B7" w:rsidRDefault="00B8045D" w:rsidP="00CB63B7">
      <w:pPr>
        <w:spacing w:after="0" w:line="240" w:lineRule="auto"/>
        <w:rPr>
          <w:rFonts w:ascii="Times New Roman" w:hAnsi="Times New Roman" w:cs="Times New Roman"/>
          <w:sz w:val="24"/>
          <w:szCs w:val="24"/>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31"/>
      </w:tblGrid>
      <w:tr w:rsidR="00B8045D" w:rsidRPr="00CB63B7" w:rsidTr="00B8045D">
        <w:trPr>
          <w:trHeight w:val="1691"/>
        </w:trPr>
        <w:tc>
          <w:tcPr>
            <w:tcW w:w="4935" w:type="dxa"/>
          </w:tcPr>
          <w:p w:rsidR="00B8045D" w:rsidRPr="001B388F" w:rsidRDefault="00B8045D"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 xml:space="preserve">Рассмотрена   </w:t>
            </w:r>
            <w:r w:rsidR="001B388F" w:rsidRPr="001B388F">
              <w:rPr>
                <w:rFonts w:ascii="Times New Roman" w:hAnsi="Times New Roman" w:cs="Times New Roman"/>
                <w:color w:val="auto"/>
                <w:sz w:val="24"/>
                <w:szCs w:val="24"/>
                <w:lang w:bidi="en-US"/>
              </w:rPr>
              <w:t>на</w:t>
            </w:r>
          </w:p>
          <w:p w:rsidR="00B8045D" w:rsidRPr="001B388F" w:rsidRDefault="001B388F"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Педагогическо</w:t>
            </w:r>
            <w:r w:rsidR="00B8045D" w:rsidRPr="001B388F">
              <w:rPr>
                <w:rFonts w:ascii="Times New Roman" w:hAnsi="Times New Roman" w:cs="Times New Roman"/>
                <w:color w:val="auto"/>
                <w:sz w:val="24"/>
                <w:szCs w:val="24"/>
                <w:lang w:bidi="en-US"/>
              </w:rPr>
              <w:t>м совет</w:t>
            </w:r>
            <w:r w:rsidRPr="001B388F">
              <w:rPr>
                <w:rFonts w:ascii="Times New Roman" w:hAnsi="Times New Roman" w:cs="Times New Roman"/>
                <w:color w:val="auto"/>
                <w:sz w:val="24"/>
                <w:szCs w:val="24"/>
                <w:lang w:bidi="en-US"/>
              </w:rPr>
              <w:t>е</w:t>
            </w:r>
            <w:r w:rsidR="00B8045D" w:rsidRPr="001B388F">
              <w:rPr>
                <w:rFonts w:ascii="Times New Roman" w:hAnsi="Times New Roman" w:cs="Times New Roman"/>
                <w:color w:val="auto"/>
                <w:sz w:val="24"/>
                <w:szCs w:val="24"/>
                <w:lang w:bidi="en-US"/>
              </w:rPr>
              <w:t xml:space="preserve"> </w:t>
            </w:r>
          </w:p>
          <w:p w:rsidR="00B8045D" w:rsidRPr="001B388F" w:rsidRDefault="00B8045D"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Протокол</w:t>
            </w:r>
            <w:r w:rsidR="001B388F" w:rsidRPr="001B388F">
              <w:rPr>
                <w:rFonts w:ascii="Times New Roman" w:hAnsi="Times New Roman" w:cs="Times New Roman"/>
                <w:color w:val="auto"/>
                <w:sz w:val="24"/>
                <w:szCs w:val="24"/>
                <w:lang w:bidi="en-US"/>
              </w:rPr>
              <w:t xml:space="preserve"> </w:t>
            </w:r>
            <w:r w:rsidR="001B388F" w:rsidRPr="001B388F">
              <w:rPr>
                <w:rFonts w:ascii="Times New Roman" w:hAnsi="Times New Roman" w:cs="Times New Roman"/>
                <w:color w:val="auto"/>
                <w:sz w:val="24"/>
                <w:szCs w:val="24"/>
                <w:u w:val="single"/>
                <w:lang w:bidi="en-US"/>
              </w:rPr>
              <w:t xml:space="preserve"> 1</w:t>
            </w:r>
            <w:r w:rsidRPr="001B388F">
              <w:rPr>
                <w:rFonts w:ascii="Times New Roman" w:hAnsi="Times New Roman" w:cs="Times New Roman"/>
                <w:color w:val="auto"/>
                <w:sz w:val="24"/>
                <w:szCs w:val="24"/>
                <w:u w:val="single"/>
                <w:lang w:bidi="en-US"/>
              </w:rPr>
              <w:t xml:space="preserve"> </w:t>
            </w:r>
            <w:r w:rsidRPr="001B388F">
              <w:rPr>
                <w:rFonts w:ascii="Times New Roman" w:hAnsi="Times New Roman" w:cs="Times New Roman"/>
                <w:color w:val="auto"/>
                <w:sz w:val="24"/>
                <w:szCs w:val="24"/>
                <w:lang w:bidi="en-US"/>
              </w:rPr>
              <w:t xml:space="preserve">  от «</w:t>
            </w:r>
            <w:r w:rsidRPr="001B388F">
              <w:rPr>
                <w:rFonts w:ascii="Times New Roman" w:hAnsi="Times New Roman" w:cs="Times New Roman"/>
                <w:color w:val="auto"/>
                <w:sz w:val="24"/>
                <w:szCs w:val="24"/>
                <w:u w:val="single"/>
                <w:lang w:bidi="en-US"/>
              </w:rPr>
              <w:t xml:space="preserve">  30  </w:t>
            </w:r>
            <w:r w:rsidRPr="001B388F">
              <w:rPr>
                <w:rFonts w:ascii="Times New Roman" w:hAnsi="Times New Roman" w:cs="Times New Roman"/>
                <w:color w:val="auto"/>
                <w:sz w:val="24"/>
                <w:szCs w:val="24"/>
                <w:lang w:bidi="en-US"/>
              </w:rPr>
              <w:t>»</w:t>
            </w:r>
            <w:r w:rsidRPr="001B388F">
              <w:rPr>
                <w:rFonts w:ascii="Times New Roman" w:hAnsi="Times New Roman" w:cs="Times New Roman"/>
                <w:color w:val="auto"/>
                <w:sz w:val="24"/>
                <w:szCs w:val="24"/>
                <w:u w:val="single"/>
                <w:lang w:bidi="en-US"/>
              </w:rPr>
              <w:t xml:space="preserve"> </w:t>
            </w:r>
            <w:r w:rsidR="005F5D76" w:rsidRPr="001B388F">
              <w:rPr>
                <w:rFonts w:ascii="Times New Roman" w:hAnsi="Times New Roman" w:cs="Times New Roman"/>
                <w:color w:val="auto"/>
                <w:sz w:val="24"/>
                <w:szCs w:val="24"/>
                <w:u w:val="single"/>
                <w:lang w:bidi="en-US"/>
              </w:rPr>
              <w:t xml:space="preserve"> 08</w:t>
            </w:r>
            <w:r w:rsidRPr="001B388F">
              <w:rPr>
                <w:rFonts w:ascii="Times New Roman" w:hAnsi="Times New Roman" w:cs="Times New Roman"/>
                <w:color w:val="auto"/>
                <w:sz w:val="24"/>
                <w:szCs w:val="24"/>
                <w:u w:val="single"/>
                <w:lang w:bidi="en-US"/>
              </w:rPr>
              <w:t xml:space="preserve"> </w:t>
            </w:r>
            <w:r w:rsidR="005F5D76" w:rsidRPr="001B388F">
              <w:rPr>
                <w:rFonts w:ascii="Times New Roman" w:hAnsi="Times New Roman" w:cs="Times New Roman"/>
                <w:color w:val="auto"/>
                <w:sz w:val="24"/>
                <w:szCs w:val="24"/>
                <w:lang w:bidi="en-US"/>
              </w:rPr>
              <w:t xml:space="preserve"> 2016</w:t>
            </w:r>
            <w:r w:rsidRPr="001B388F">
              <w:rPr>
                <w:rFonts w:ascii="Times New Roman" w:hAnsi="Times New Roman" w:cs="Times New Roman"/>
                <w:color w:val="auto"/>
                <w:sz w:val="24"/>
                <w:szCs w:val="24"/>
                <w:lang w:bidi="en-US"/>
              </w:rPr>
              <w:t xml:space="preserve"> года</w:t>
            </w:r>
          </w:p>
        </w:tc>
        <w:tc>
          <w:tcPr>
            <w:tcW w:w="4919" w:type="dxa"/>
          </w:tcPr>
          <w:p w:rsidR="00B8045D" w:rsidRPr="001B388F" w:rsidRDefault="00B8045D"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 xml:space="preserve">        «Утверждаю» </w:t>
            </w:r>
          </w:p>
          <w:p w:rsidR="00B8045D" w:rsidRPr="001B388F" w:rsidRDefault="00B8045D" w:rsidP="00CB63B7">
            <w:pPr>
              <w:spacing w:after="0" w:line="240" w:lineRule="auto"/>
              <w:jc w:val="center"/>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Директор ГБОУ СОШ с. Надеждино</w:t>
            </w:r>
          </w:p>
          <w:p w:rsidR="00B8045D" w:rsidRPr="001B388F" w:rsidRDefault="00B8045D"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 xml:space="preserve">        ________</w:t>
            </w:r>
            <w:r w:rsidRPr="001B388F">
              <w:rPr>
                <w:rFonts w:ascii="Times New Roman" w:hAnsi="Times New Roman" w:cs="Times New Roman"/>
                <w:color w:val="auto"/>
                <w:sz w:val="24"/>
                <w:szCs w:val="24"/>
                <w:lang w:bidi="en-US"/>
              </w:rPr>
              <w:softHyphen/>
            </w:r>
            <w:r w:rsidRPr="001B388F">
              <w:rPr>
                <w:rFonts w:ascii="Times New Roman" w:hAnsi="Times New Roman" w:cs="Times New Roman"/>
                <w:color w:val="auto"/>
                <w:sz w:val="24"/>
                <w:szCs w:val="24"/>
                <w:lang w:bidi="en-US"/>
              </w:rPr>
              <w:softHyphen/>
            </w:r>
            <w:r w:rsidRPr="001B388F">
              <w:rPr>
                <w:rFonts w:ascii="Times New Roman" w:hAnsi="Times New Roman" w:cs="Times New Roman"/>
                <w:color w:val="auto"/>
                <w:sz w:val="24"/>
                <w:szCs w:val="24"/>
                <w:lang w:bidi="en-US"/>
              </w:rPr>
              <w:softHyphen/>
              <w:t>_____ А.И. Романов</w:t>
            </w:r>
          </w:p>
          <w:p w:rsidR="00B8045D" w:rsidRPr="001B388F" w:rsidRDefault="00B8045D"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 xml:space="preserve">        «</w:t>
            </w:r>
            <w:r w:rsidRPr="001B388F">
              <w:rPr>
                <w:rFonts w:ascii="Times New Roman" w:hAnsi="Times New Roman" w:cs="Times New Roman"/>
                <w:color w:val="auto"/>
                <w:sz w:val="24"/>
                <w:szCs w:val="24"/>
                <w:u w:val="single"/>
                <w:lang w:bidi="en-US"/>
              </w:rPr>
              <w:t xml:space="preserve">  30  </w:t>
            </w:r>
            <w:r w:rsidRPr="001B388F">
              <w:rPr>
                <w:rFonts w:ascii="Times New Roman" w:hAnsi="Times New Roman" w:cs="Times New Roman"/>
                <w:color w:val="auto"/>
                <w:sz w:val="24"/>
                <w:szCs w:val="24"/>
                <w:lang w:bidi="en-US"/>
              </w:rPr>
              <w:t>»</w:t>
            </w:r>
            <w:r w:rsidR="005F5D76" w:rsidRPr="001B388F">
              <w:rPr>
                <w:rFonts w:ascii="Times New Roman" w:hAnsi="Times New Roman" w:cs="Times New Roman"/>
                <w:color w:val="auto"/>
                <w:sz w:val="24"/>
                <w:szCs w:val="24"/>
                <w:u w:val="single"/>
                <w:lang w:bidi="en-US"/>
              </w:rPr>
              <w:t xml:space="preserve">  08</w:t>
            </w:r>
            <w:r w:rsidRPr="001B388F">
              <w:rPr>
                <w:rFonts w:ascii="Times New Roman" w:hAnsi="Times New Roman" w:cs="Times New Roman"/>
                <w:color w:val="auto"/>
                <w:sz w:val="24"/>
                <w:szCs w:val="24"/>
                <w:u w:val="single"/>
                <w:lang w:bidi="en-US"/>
              </w:rPr>
              <w:t xml:space="preserve">  </w:t>
            </w:r>
            <w:r w:rsidR="005F5D76" w:rsidRPr="001B388F">
              <w:rPr>
                <w:rFonts w:ascii="Times New Roman" w:hAnsi="Times New Roman" w:cs="Times New Roman"/>
                <w:color w:val="auto"/>
                <w:sz w:val="24"/>
                <w:szCs w:val="24"/>
                <w:lang w:bidi="en-US"/>
              </w:rPr>
              <w:t xml:space="preserve"> 2016</w:t>
            </w:r>
            <w:r w:rsidRPr="001B388F">
              <w:rPr>
                <w:rFonts w:ascii="Times New Roman" w:hAnsi="Times New Roman" w:cs="Times New Roman"/>
                <w:color w:val="auto"/>
                <w:sz w:val="24"/>
                <w:szCs w:val="24"/>
                <w:lang w:bidi="en-US"/>
              </w:rPr>
              <w:t xml:space="preserve"> года </w:t>
            </w:r>
          </w:p>
        </w:tc>
      </w:tr>
      <w:tr w:rsidR="00B8045D" w:rsidRPr="00CB63B7" w:rsidTr="00B8045D">
        <w:tc>
          <w:tcPr>
            <w:tcW w:w="4935" w:type="dxa"/>
          </w:tcPr>
          <w:p w:rsidR="00B8045D" w:rsidRPr="001B388F" w:rsidRDefault="00B8045D"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«Согласовано»</w:t>
            </w:r>
          </w:p>
          <w:p w:rsidR="00B8045D" w:rsidRPr="001B388F" w:rsidRDefault="00B8045D"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Управляющий совет</w:t>
            </w:r>
          </w:p>
          <w:p w:rsidR="00B8045D" w:rsidRPr="001B388F" w:rsidRDefault="00B8045D"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 xml:space="preserve">Протокол №   </w:t>
            </w:r>
            <w:r w:rsidRPr="001B388F">
              <w:rPr>
                <w:rFonts w:ascii="Times New Roman" w:hAnsi="Times New Roman" w:cs="Times New Roman"/>
                <w:color w:val="auto"/>
                <w:sz w:val="24"/>
                <w:szCs w:val="24"/>
                <w:u w:val="single"/>
                <w:lang w:bidi="en-US"/>
              </w:rPr>
              <w:t xml:space="preserve">   3   </w:t>
            </w:r>
            <w:r w:rsidRPr="001B388F">
              <w:rPr>
                <w:rFonts w:ascii="Times New Roman" w:hAnsi="Times New Roman" w:cs="Times New Roman"/>
                <w:color w:val="auto"/>
                <w:sz w:val="24"/>
                <w:szCs w:val="24"/>
                <w:lang w:bidi="en-US"/>
              </w:rPr>
              <w:t xml:space="preserve">   от</w:t>
            </w:r>
          </w:p>
          <w:p w:rsidR="00B8045D" w:rsidRPr="001B388F" w:rsidRDefault="00B8045D" w:rsidP="00CB63B7">
            <w:pPr>
              <w:spacing w:after="0" w:line="240" w:lineRule="auto"/>
              <w:rPr>
                <w:rFonts w:ascii="Times New Roman" w:hAnsi="Times New Roman" w:cs="Times New Roman"/>
                <w:color w:val="auto"/>
                <w:sz w:val="24"/>
                <w:szCs w:val="24"/>
                <w:lang w:bidi="en-US"/>
              </w:rPr>
            </w:pPr>
            <w:r w:rsidRPr="001B388F">
              <w:rPr>
                <w:rFonts w:ascii="Times New Roman" w:hAnsi="Times New Roman" w:cs="Times New Roman"/>
                <w:color w:val="auto"/>
                <w:sz w:val="24"/>
                <w:szCs w:val="24"/>
                <w:lang w:bidi="en-US"/>
              </w:rPr>
              <w:t>«</w:t>
            </w:r>
            <w:r w:rsidRPr="001B388F">
              <w:rPr>
                <w:rFonts w:ascii="Times New Roman" w:hAnsi="Times New Roman" w:cs="Times New Roman"/>
                <w:color w:val="auto"/>
                <w:sz w:val="24"/>
                <w:szCs w:val="24"/>
                <w:u w:val="single"/>
                <w:lang w:bidi="en-US"/>
              </w:rPr>
              <w:t xml:space="preserve">  30  </w:t>
            </w:r>
            <w:r w:rsidRPr="001B388F">
              <w:rPr>
                <w:rFonts w:ascii="Times New Roman" w:hAnsi="Times New Roman" w:cs="Times New Roman"/>
                <w:color w:val="auto"/>
                <w:sz w:val="24"/>
                <w:szCs w:val="24"/>
                <w:lang w:bidi="en-US"/>
              </w:rPr>
              <w:t>»</w:t>
            </w:r>
            <w:r w:rsidR="005F5D76" w:rsidRPr="001B388F">
              <w:rPr>
                <w:rFonts w:ascii="Times New Roman" w:hAnsi="Times New Roman" w:cs="Times New Roman"/>
                <w:color w:val="auto"/>
                <w:sz w:val="24"/>
                <w:szCs w:val="24"/>
                <w:u w:val="single"/>
                <w:lang w:bidi="en-US"/>
              </w:rPr>
              <w:t xml:space="preserve">  08</w:t>
            </w:r>
            <w:r w:rsidRPr="001B388F">
              <w:rPr>
                <w:rFonts w:ascii="Times New Roman" w:hAnsi="Times New Roman" w:cs="Times New Roman"/>
                <w:color w:val="auto"/>
                <w:sz w:val="24"/>
                <w:szCs w:val="24"/>
                <w:u w:val="single"/>
                <w:lang w:bidi="en-US"/>
              </w:rPr>
              <w:t xml:space="preserve">  </w:t>
            </w:r>
            <w:r w:rsidR="005F5D76" w:rsidRPr="001B388F">
              <w:rPr>
                <w:rFonts w:ascii="Times New Roman" w:hAnsi="Times New Roman" w:cs="Times New Roman"/>
                <w:color w:val="auto"/>
                <w:sz w:val="24"/>
                <w:szCs w:val="24"/>
                <w:lang w:bidi="en-US"/>
              </w:rPr>
              <w:t xml:space="preserve"> 2016</w:t>
            </w:r>
            <w:r w:rsidRPr="001B388F">
              <w:rPr>
                <w:rFonts w:ascii="Times New Roman" w:hAnsi="Times New Roman" w:cs="Times New Roman"/>
                <w:color w:val="auto"/>
                <w:sz w:val="24"/>
                <w:szCs w:val="24"/>
                <w:lang w:bidi="en-US"/>
              </w:rPr>
              <w:t xml:space="preserve"> года</w:t>
            </w:r>
          </w:p>
        </w:tc>
        <w:tc>
          <w:tcPr>
            <w:tcW w:w="4919" w:type="dxa"/>
          </w:tcPr>
          <w:p w:rsidR="00B8045D" w:rsidRPr="001B388F" w:rsidRDefault="00B8045D" w:rsidP="00CB63B7">
            <w:pPr>
              <w:spacing w:after="0" w:line="240" w:lineRule="auto"/>
              <w:rPr>
                <w:rFonts w:ascii="Times New Roman" w:hAnsi="Times New Roman" w:cs="Times New Roman"/>
                <w:color w:val="auto"/>
                <w:sz w:val="24"/>
                <w:szCs w:val="24"/>
                <w:lang w:bidi="en-US"/>
              </w:rPr>
            </w:pPr>
          </w:p>
        </w:tc>
      </w:tr>
    </w:tbl>
    <w:p w:rsidR="00B8045D" w:rsidRPr="00CB63B7" w:rsidRDefault="00B8045D" w:rsidP="00CB63B7">
      <w:pPr>
        <w:spacing w:after="0" w:line="240" w:lineRule="auto"/>
        <w:rPr>
          <w:rFonts w:ascii="Times New Roman" w:eastAsia="Times New Roman" w:hAnsi="Times New Roman" w:cs="Times New Roman"/>
          <w:sz w:val="24"/>
          <w:szCs w:val="24"/>
          <w:lang w:bidi="en-US"/>
        </w:rPr>
      </w:pPr>
    </w:p>
    <w:p w:rsidR="00B8045D" w:rsidRPr="00CB63B7" w:rsidRDefault="00B8045D" w:rsidP="00CB63B7">
      <w:pPr>
        <w:spacing w:after="0" w:line="240" w:lineRule="auto"/>
        <w:rPr>
          <w:rFonts w:ascii="Times New Roman" w:eastAsia="Times New Roman" w:hAnsi="Times New Roman" w:cs="Times New Roman"/>
          <w:sz w:val="24"/>
          <w:szCs w:val="24"/>
          <w:lang w:bidi="en-US"/>
        </w:rPr>
      </w:pPr>
    </w:p>
    <w:p w:rsidR="00B8045D" w:rsidRPr="00CB63B7" w:rsidRDefault="00B8045D" w:rsidP="00CB63B7">
      <w:pPr>
        <w:spacing w:after="0" w:line="240" w:lineRule="auto"/>
        <w:ind w:firstLine="709"/>
        <w:jc w:val="center"/>
        <w:rPr>
          <w:rFonts w:ascii="Times New Roman" w:eastAsia="Times New Roman" w:hAnsi="Times New Roman" w:cs="Times New Roman"/>
          <w:b/>
          <w:spacing w:val="40"/>
          <w:sz w:val="24"/>
          <w:szCs w:val="24"/>
          <w:lang w:bidi="en-US"/>
        </w:rPr>
      </w:pPr>
    </w:p>
    <w:p w:rsidR="00B8045D" w:rsidRPr="00CB63B7" w:rsidRDefault="00B8045D" w:rsidP="00CB63B7">
      <w:pPr>
        <w:spacing w:after="0" w:line="240" w:lineRule="auto"/>
        <w:ind w:firstLine="709"/>
        <w:jc w:val="center"/>
        <w:rPr>
          <w:rFonts w:ascii="Times New Roman" w:eastAsia="Times New Roman" w:hAnsi="Times New Roman" w:cs="Times New Roman"/>
          <w:b/>
          <w:color w:val="0000FF"/>
          <w:sz w:val="44"/>
          <w:szCs w:val="44"/>
          <w:lang w:bidi="en-US"/>
        </w:rPr>
      </w:pPr>
      <w:r w:rsidRPr="00CB63B7">
        <w:rPr>
          <w:rFonts w:ascii="Times New Roman" w:eastAsia="Times New Roman" w:hAnsi="Times New Roman" w:cs="Times New Roman"/>
          <w:b/>
          <w:color w:val="0000FF"/>
          <w:sz w:val="44"/>
          <w:szCs w:val="44"/>
          <w:lang w:bidi="en-US"/>
        </w:rPr>
        <w:t xml:space="preserve">Адаптированная основная общеобразовательная программа </w:t>
      </w:r>
    </w:p>
    <w:p w:rsidR="00B8045D" w:rsidRPr="00CB63B7" w:rsidRDefault="00B8045D" w:rsidP="00CB63B7">
      <w:pPr>
        <w:spacing w:after="0" w:line="240" w:lineRule="auto"/>
        <w:ind w:firstLine="709"/>
        <w:jc w:val="center"/>
        <w:rPr>
          <w:rFonts w:ascii="Times New Roman" w:eastAsia="Times New Roman" w:hAnsi="Times New Roman" w:cs="Times New Roman"/>
          <w:b/>
          <w:color w:val="0000FF"/>
          <w:sz w:val="44"/>
          <w:szCs w:val="44"/>
          <w:lang w:bidi="en-US"/>
        </w:rPr>
      </w:pPr>
      <w:r w:rsidRPr="00CB63B7">
        <w:rPr>
          <w:rFonts w:ascii="Times New Roman" w:eastAsia="Times New Roman" w:hAnsi="Times New Roman" w:cs="Times New Roman"/>
          <w:b/>
          <w:color w:val="0000FF"/>
          <w:sz w:val="44"/>
          <w:szCs w:val="44"/>
          <w:lang w:bidi="en-US"/>
        </w:rPr>
        <w:t xml:space="preserve">начального общего образования </w:t>
      </w:r>
    </w:p>
    <w:p w:rsidR="00B8045D" w:rsidRPr="00CB63B7" w:rsidRDefault="00B8045D" w:rsidP="00CB63B7">
      <w:pPr>
        <w:spacing w:after="0" w:line="240" w:lineRule="auto"/>
        <w:ind w:firstLine="709"/>
        <w:jc w:val="center"/>
        <w:rPr>
          <w:rFonts w:ascii="Times New Roman" w:eastAsia="Times New Roman" w:hAnsi="Times New Roman" w:cs="Times New Roman"/>
          <w:b/>
          <w:bCs/>
          <w:color w:val="0000FF"/>
          <w:sz w:val="44"/>
          <w:szCs w:val="44"/>
          <w:lang w:bidi="en-US"/>
        </w:rPr>
      </w:pPr>
      <w:r w:rsidRPr="00CB63B7">
        <w:rPr>
          <w:rFonts w:ascii="Times New Roman" w:eastAsia="Times New Roman" w:hAnsi="Times New Roman" w:cs="Times New Roman"/>
          <w:b/>
          <w:color w:val="0000FF"/>
          <w:sz w:val="44"/>
          <w:szCs w:val="44"/>
          <w:lang w:bidi="en-US"/>
        </w:rPr>
        <w:t>обучающихся с задержкой психического развития</w:t>
      </w:r>
      <w:r w:rsidRPr="00CB63B7">
        <w:rPr>
          <w:rFonts w:ascii="Times New Roman" w:eastAsia="Times New Roman" w:hAnsi="Times New Roman" w:cs="Times New Roman"/>
          <w:b/>
          <w:bCs/>
          <w:color w:val="0000FF"/>
          <w:sz w:val="44"/>
          <w:szCs w:val="44"/>
          <w:lang w:bidi="en-US"/>
        </w:rPr>
        <w:t xml:space="preserve"> государственного бюджетного общеобразовательного учреждения</w:t>
      </w:r>
      <w:r w:rsidRPr="00CB63B7">
        <w:rPr>
          <w:rFonts w:ascii="Times New Roman" w:eastAsia="Times New Roman" w:hAnsi="Times New Roman" w:cs="Times New Roman"/>
          <w:b/>
          <w:color w:val="0000FF"/>
          <w:sz w:val="44"/>
          <w:szCs w:val="44"/>
          <w:lang w:bidi="en-US"/>
        </w:rPr>
        <w:t xml:space="preserve"> Самарской области </w:t>
      </w:r>
      <w:r w:rsidRPr="00CB63B7">
        <w:rPr>
          <w:rFonts w:ascii="Times New Roman" w:eastAsia="Times New Roman" w:hAnsi="Times New Roman" w:cs="Times New Roman"/>
          <w:b/>
          <w:bCs/>
          <w:color w:val="0000FF"/>
          <w:sz w:val="44"/>
          <w:szCs w:val="44"/>
          <w:lang w:bidi="en-US"/>
        </w:rPr>
        <w:t xml:space="preserve">средней общеобразовательной </w:t>
      </w:r>
    </w:p>
    <w:p w:rsidR="00B8045D" w:rsidRPr="00CB63B7" w:rsidRDefault="00B8045D" w:rsidP="00CB63B7">
      <w:pPr>
        <w:spacing w:after="0" w:line="240" w:lineRule="auto"/>
        <w:ind w:firstLine="709"/>
        <w:jc w:val="center"/>
        <w:rPr>
          <w:rFonts w:ascii="Times New Roman" w:eastAsia="Times New Roman" w:hAnsi="Times New Roman" w:cs="Times New Roman"/>
          <w:b/>
          <w:color w:val="0000FF"/>
          <w:sz w:val="44"/>
          <w:szCs w:val="44"/>
          <w:lang w:bidi="en-US"/>
        </w:rPr>
      </w:pPr>
      <w:r w:rsidRPr="00CB63B7">
        <w:rPr>
          <w:rFonts w:ascii="Times New Roman" w:eastAsia="Times New Roman" w:hAnsi="Times New Roman" w:cs="Times New Roman"/>
          <w:b/>
          <w:bCs/>
          <w:color w:val="0000FF"/>
          <w:sz w:val="44"/>
          <w:szCs w:val="44"/>
          <w:lang w:bidi="en-US"/>
        </w:rPr>
        <w:t xml:space="preserve">школы с. </w:t>
      </w:r>
      <w:r w:rsidRPr="00CB63B7">
        <w:rPr>
          <w:rFonts w:ascii="Times New Roman" w:eastAsia="Times New Roman" w:hAnsi="Times New Roman" w:cs="Times New Roman"/>
          <w:b/>
          <w:color w:val="0000FF"/>
          <w:sz w:val="44"/>
          <w:szCs w:val="44"/>
          <w:lang w:bidi="en-US"/>
        </w:rPr>
        <w:t>Надеждино</w:t>
      </w:r>
    </w:p>
    <w:p w:rsidR="00B8045D" w:rsidRPr="00CB63B7" w:rsidRDefault="00B8045D" w:rsidP="00CB63B7">
      <w:pPr>
        <w:spacing w:after="0" w:line="240" w:lineRule="auto"/>
        <w:ind w:firstLine="709"/>
        <w:jc w:val="center"/>
        <w:rPr>
          <w:rFonts w:ascii="Times New Roman" w:eastAsia="Times New Roman" w:hAnsi="Times New Roman" w:cs="Times New Roman"/>
          <w:b/>
          <w:bCs/>
          <w:color w:val="0000FF"/>
          <w:sz w:val="44"/>
          <w:szCs w:val="44"/>
          <w:lang w:bidi="en-US"/>
        </w:rPr>
      </w:pPr>
      <w:r w:rsidRPr="00CB63B7">
        <w:rPr>
          <w:rFonts w:ascii="Times New Roman" w:eastAsia="Times New Roman" w:hAnsi="Times New Roman" w:cs="Times New Roman"/>
          <w:b/>
          <w:color w:val="0000FF"/>
          <w:sz w:val="44"/>
          <w:szCs w:val="44"/>
          <w:lang w:bidi="en-US"/>
        </w:rPr>
        <w:t xml:space="preserve">  муниципального </w:t>
      </w:r>
      <w:r w:rsidRPr="00CB63B7">
        <w:rPr>
          <w:rFonts w:ascii="Times New Roman" w:eastAsia="Times New Roman" w:hAnsi="Times New Roman" w:cs="Times New Roman"/>
          <w:b/>
          <w:bCs/>
          <w:color w:val="0000FF"/>
          <w:sz w:val="44"/>
          <w:szCs w:val="44"/>
          <w:lang w:bidi="en-US"/>
        </w:rPr>
        <w:t>района Кошкинский Самарской области</w:t>
      </w:r>
    </w:p>
    <w:p w:rsidR="00B8045D" w:rsidRPr="00CB63B7" w:rsidRDefault="00B8045D" w:rsidP="00CB63B7">
      <w:pPr>
        <w:spacing w:after="0" w:line="240" w:lineRule="auto"/>
        <w:ind w:firstLine="709"/>
        <w:jc w:val="center"/>
        <w:rPr>
          <w:rFonts w:ascii="Times New Roman" w:eastAsia="Times New Roman" w:hAnsi="Times New Roman" w:cs="Times New Roman"/>
          <w:b/>
          <w:bCs/>
          <w:sz w:val="44"/>
          <w:szCs w:val="44"/>
          <w:lang w:bidi="en-US"/>
        </w:rPr>
      </w:pPr>
    </w:p>
    <w:p w:rsidR="00B8045D" w:rsidRPr="00CB63B7" w:rsidRDefault="00B8045D" w:rsidP="00CB63B7">
      <w:pPr>
        <w:spacing w:after="0" w:line="240" w:lineRule="auto"/>
        <w:ind w:firstLine="709"/>
        <w:jc w:val="center"/>
        <w:rPr>
          <w:rFonts w:ascii="Times New Roman" w:eastAsia="Times New Roman" w:hAnsi="Times New Roman" w:cs="Times New Roman"/>
          <w:b/>
          <w:bCs/>
          <w:color w:val="002060"/>
          <w:sz w:val="24"/>
          <w:szCs w:val="24"/>
          <w:lang w:bidi="en-US"/>
        </w:rPr>
      </w:pPr>
    </w:p>
    <w:p w:rsidR="00B8045D" w:rsidRPr="00CB63B7" w:rsidRDefault="00B8045D" w:rsidP="00CB63B7">
      <w:pPr>
        <w:spacing w:after="0" w:line="240" w:lineRule="auto"/>
        <w:ind w:left="3969" w:right="-143"/>
        <w:rPr>
          <w:rFonts w:ascii="Times New Roman" w:hAnsi="Times New Roman" w:cs="Times New Roman"/>
          <w:b/>
          <w:sz w:val="24"/>
          <w:szCs w:val="24"/>
        </w:rPr>
      </w:pPr>
    </w:p>
    <w:p w:rsidR="00B8045D" w:rsidRPr="00CB63B7" w:rsidRDefault="00B8045D" w:rsidP="00CB63B7">
      <w:pPr>
        <w:spacing w:after="0" w:line="240" w:lineRule="auto"/>
        <w:ind w:left="3969" w:right="-143"/>
        <w:rPr>
          <w:rFonts w:ascii="Times New Roman" w:hAnsi="Times New Roman" w:cs="Times New Roman"/>
          <w:b/>
          <w:sz w:val="24"/>
          <w:szCs w:val="24"/>
        </w:rPr>
      </w:pPr>
    </w:p>
    <w:p w:rsidR="00B8045D" w:rsidRDefault="00B8045D" w:rsidP="00CB63B7">
      <w:pPr>
        <w:spacing w:after="0" w:line="240" w:lineRule="auto"/>
        <w:ind w:left="3969" w:right="-143"/>
        <w:rPr>
          <w:rFonts w:ascii="Times New Roman" w:hAnsi="Times New Roman" w:cs="Times New Roman"/>
          <w:b/>
          <w:sz w:val="24"/>
          <w:szCs w:val="24"/>
        </w:rPr>
      </w:pPr>
      <w:r w:rsidRPr="00CB63B7">
        <w:rPr>
          <w:rFonts w:ascii="Times New Roman" w:hAnsi="Times New Roman" w:cs="Times New Roman"/>
          <w:b/>
          <w:sz w:val="24"/>
          <w:szCs w:val="24"/>
        </w:rPr>
        <w:t>2016г.</w:t>
      </w:r>
    </w:p>
    <w:p w:rsidR="00CB63B7" w:rsidRDefault="00CB63B7" w:rsidP="00CB63B7">
      <w:pPr>
        <w:spacing w:after="0" w:line="240" w:lineRule="auto"/>
        <w:ind w:left="3969" w:right="-143"/>
        <w:rPr>
          <w:rFonts w:ascii="Times New Roman" w:hAnsi="Times New Roman" w:cs="Times New Roman"/>
          <w:b/>
          <w:sz w:val="24"/>
          <w:szCs w:val="24"/>
        </w:rPr>
      </w:pPr>
    </w:p>
    <w:p w:rsidR="00CB63B7" w:rsidRDefault="00CB63B7" w:rsidP="00CB63B7">
      <w:pPr>
        <w:spacing w:after="0" w:line="240" w:lineRule="auto"/>
        <w:ind w:left="3969" w:right="-143"/>
        <w:rPr>
          <w:rFonts w:ascii="Times New Roman" w:hAnsi="Times New Roman" w:cs="Times New Roman"/>
          <w:b/>
          <w:sz w:val="24"/>
          <w:szCs w:val="24"/>
        </w:rPr>
      </w:pPr>
    </w:p>
    <w:p w:rsidR="00CB63B7" w:rsidRDefault="00CB63B7" w:rsidP="00CB63B7">
      <w:pPr>
        <w:spacing w:after="0" w:line="240" w:lineRule="auto"/>
        <w:ind w:left="3969" w:right="-143"/>
        <w:rPr>
          <w:rFonts w:ascii="Times New Roman" w:hAnsi="Times New Roman" w:cs="Times New Roman"/>
          <w:b/>
          <w:sz w:val="24"/>
          <w:szCs w:val="24"/>
        </w:rPr>
      </w:pPr>
    </w:p>
    <w:p w:rsidR="00CB63B7" w:rsidRDefault="00CB63B7" w:rsidP="00CB63B7">
      <w:pPr>
        <w:spacing w:after="0" w:line="240" w:lineRule="auto"/>
        <w:ind w:left="3969" w:right="-143"/>
        <w:rPr>
          <w:rFonts w:ascii="Times New Roman" w:hAnsi="Times New Roman" w:cs="Times New Roman"/>
          <w:b/>
          <w:sz w:val="24"/>
          <w:szCs w:val="24"/>
        </w:rPr>
      </w:pPr>
    </w:p>
    <w:p w:rsidR="00CB63B7" w:rsidRDefault="00CB63B7" w:rsidP="00CB63B7">
      <w:pPr>
        <w:spacing w:after="0" w:line="240" w:lineRule="auto"/>
        <w:ind w:left="3969" w:right="-143"/>
        <w:rPr>
          <w:rFonts w:ascii="Times New Roman" w:hAnsi="Times New Roman" w:cs="Times New Roman"/>
          <w:b/>
          <w:sz w:val="24"/>
          <w:szCs w:val="24"/>
        </w:rPr>
      </w:pPr>
    </w:p>
    <w:p w:rsidR="00CB63B7" w:rsidRPr="00CB63B7" w:rsidRDefault="00CB63B7" w:rsidP="00CB63B7">
      <w:pPr>
        <w:spacing w:after="0" w:line="240" w:lineRule="auto"/>
        <w:ind w:left="3969" w:right="-143"/>
        <w:rPr>
          <w:rFonts w:ascii="Times New Roman" w:hAnsi="Times New Roman" w:cs="Times New Roman"/>
          <w:b/>
          <w:sz w:val="24"/>
          <w:szCs w:val="24"/>
        </w:rPr>
      </w:pPr>
    </w:p>
    <w:p w:rsidR="00B8045D" w:rsidRPr="00CB63B7" w:rsidRDefault="00B8045D" w:rsidP="00CB63B7">
      <w:pPr>
        <w:spacing w:after="0" w:line="240" w:lineRule="auto"/>
        <w:ind w:left="3969" w:right="-143"/>
        <w:rPr>
          <w:rFonts w:ascii="Times New Roman" w:hAnsi="Times New Roman" w:cs="Times New Roman"/>
          <w:b/>
          <w:sz w:val="24"/>
          <w:szCs w:val="24"/>
        </w:rPr>
      </w:pPr>
    </w:p>
    <w:p w:rsidR="00B8045D" w:rsidRPr="00CB63B7" w:rsidRDefault="00B8045D" w:rsidP="00CB63B7">
      <w:pPr>
        <w:spacing w:after="0" w:line="240" w:lineRule="auto"/>
        <w:ind w:left="3969" w:right="-143"/>
        <w:rPr>
          <w:rFonts w:ascii="Times New Roman" w:hAnsi="Times New Roman" w:cs="Times New Roman"/>
          <w:b/>
          <w:sz w:val="24"/>
          <w:szCs w:val="24"/>
        </w:rPr>
      </w:pPr>
    </w:p>
    <w:p w:rsidR="00B8045D" w:rsidRPr="00CB63B7" w:rsidRDefault="00B8045D" w:rsidP="00CB63B7">
      <w:pPr>
        <w:spacing w:after="0" w:line="240" w:lineRule="auto"/>
        <w:ind w:left="3969" w:right="-143"/>
        <w:rPr>
          <w:rFonts w:ascii="Times New Roman" w:hAnsi="Times New Roman" w:cs="Times New Roman"/>
          <w:b/>
          <w:sz w:val="24"/>
          <w:szCs w:val="24"/>
        </w:rPr>
      </w:pPr>
    </w:p>
    <w:p w:rsidR="00B8045D" w:rsidRPr="00CB63B7" w:rsidRDefault="00B8045D" w:rsidP="00CB63B7">
      <w:pPr>
        <w:spacing w:after="0" w:line="240" w:lineRule="auto"/>
        <w:ind w:left="3969" w:right="-143"/>
        <w:rPr>
          <w:rFonts w:ascii="Times New Roman" w:hAnsi="Times New Roman" w:cs="Times New Roman"/>
          <w:b/>
          <w:sz w:val="24"/>
          <w:szCs w:val="24"/>
        </w:rPr>
      </w:pPr>
    </w:p>
    <w:p w:rsidR="00E85984" w:rsidRPr="00CB63B7" w:rsidRDefault="00D54712" w:rsidP="00CB63B7">
      <w:pPr>
        <w:spacing w:after="0" w:line="240" w:lineRule="auto"/>
        <w:jc w:val="center"/>
        <w:rPr>
          <w:rFonts w:ascii="Times New Roman" w:hAnsi="Times New Roman" w:cs="Times New Roman"/>
          <w:b/>
          <w:color w:val="auto"/>
          <w:sz w:val="24"/>
          <w:szCs w:val="24"/>
        </w:rPr>
      </w:pPr>
      <w:r w:rsidRPr="00CB63B7">
        <w:rPr>
          <w:rFonts w:ascii="Times New Roman" w:hAnsi="Times New Roman" w:cs="Times New Roman"/>
          <w:b/>
          <w:color w:val="auto"/>
          <w:sz w:val="24"/>
          <w:szCs w:val="24"/>
        </w:rPr>
        <w:lastRenderedPageBreak/>
        <w:t>ОГЛАВЛЕНИЕ</w:t>
      </w:r>
    </w:p>
    <w:p w:rsidR="006C1754" w:rsidRPr="00CB63B7" w:rsidRDefault="007768EF" w:rsidP="00CB63B7">
      <w:pPr>
        <w:pStyle w:val="13"/>
        <w:tabs>
          <w:tab w:val="right" w:leader="dot" w:pos="9628"/>
        </w:tabs>
        <w:spacing w:after="0" w:line="240" w:lineRule="auto"/>
        <w:rPr>
          <w:rFonts w:ascii="Times New Roman" w:eastAsia="Times New Roman" w:hAnsi="Times New Roman" w:cs="Times New Roman"/>
          <w:noProof/>
          <w:color w:val="auto"/>
          <w:kern w:val="0"/>
          <w:sz w:val="24"/>
          <w:szCs w:val="24"/>
          <w:lang w:eastAsia="ru-RU"/>
        </w:rPr>
      </w:pPr>
      <w:r w:rsidRPr="00CB63B7">
        <w:rPr>
          <w:rFonts w:ascii="Times New Roman" w:hAnsi="Times New Roman" w:cs="Times New Roman"/>
          <w:b/>
          <w:sz w:val="24"/>
          <w:szCs w:val="24"/>
        </w:rPr>
        <w:fldChar w:fldCharType="begin"/>
      </w:r>
      <w:r w:rsidR="00E85984" w:rsidRPr="00CB63B7">
        <w:rPr>
          <w:rFonts w:ascii="Times New Roman" w:hAnsi="Times New Roman" w:cs="Times New Roman"/>
          <w:b/>
          <w:sz w:val="24"/>
          <w:szCs w:val="24"/>
        </w:rPr>
        <w:instrText xml:space="preserve"> TOC \o "1-3" \h \z \u </w:instrText>
      </w:r>
      <w:r w:rsidRPr="00CB63B7">
        <w:rPr>
          <w:rFonts w:ascii="Times New Roman" w:hAnsi="Times New Roman" w:cs="Times New Roman"/>
          <w:b/>
          <w:sz w:val="24"/>
          <w:szCs w:val="24"/>
        </w:rPr>
        <w:fldChar w:fldCharType="separate"/>
      </w:r>
      <w:hyperlink w:anchor="_Toc415833112" w:history="1">
        <w:r w:rsidR="00B8045D" w:rsidRPr="00CB63B7">
          <w:rPr>
            <w:rStyle w:val="ac"/>
            <w:rFonts w:ascii="Times New Roman" w:hAnsi="Times New Roman" w:cs="Times New Roman"/>
            <w:b/>
            <w:noProof/>
            <w:sz w:val="24"/>
            <w:szCs w:val="24"/>
          </w:rPr>
          <w:t>1. ВВЕДЕНИЕ</w:t>
        </w:r>
        <w:r w:rsidR="006C1754" w:rsidRPr="00CB63B7">
          <w:rPr>
            <w:rFonts w:ascii="Times New Roman" w:hAnsi="Times New Roman" w:cs="Times New Roman"/>
            <w:noProof/>
            <w:webHidden/>
            <w:sz w:val="24"/>
            <w:szCs w:val="24"/>
          </w:rPr>
          <w:tab/>
        </w:r>
        <w:r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_Toc415833112 \h </w:instrText>
        </w:r>
        <w:r w:rsidRPr="00CB63B7">
          <w:rPr>
            <w:rFonts w:ascii="Times New Roman" w:hAnsi="Times New Roman" w:cs="Times New Roman"/>
            <w:noProof/>
            <w:webHidden/>
            <w:sz w:val="24"/>
            <w:szCs w:val="24"/>
          </w:rPr>
        </w:r>
        <w:r w:rsidRPr="00CB63B7">
          <w:rPr>
            <w:rFonts w:ascii="Times New Roman" w:hAnsi="Times New Roman" w:cs="Times New Roman"/>
            <w:noProof/>
            <w:webHidden/>
            <w:sz w:val="24"/>
            <w:szCs w:val="24"/>
          </w:rPr>
          <w:fldChar w:fldCharType="separate"/>
        </w:r>
        <w:r w:rsidR="00554E4B">
          <w:rPr>
            <w:rFonts w:ascii="Times New Roman" w:hAnsi="Times New Roman" w:cs="Times New Roman"/>
            <w:noProof/>
            <w:webHidden/>
            <w:sz w:val="24"/>
            <w:szCs w:val="24"/>
          </w:rPr>
          <w:t>3</w:t>
        </w:r>
        <w:r w:rsidRPr="00CB63B7">
          <w:rPr>
            <w:rFonts w:ascii="Times New Roman" w:hAnsi="Times New Roman" w:cs="Times New Roman"/>
            <w:noProof/>
            <w:webHidden/>
            <w:sz w:val="24"/>
            <w:szCs w:val="24"/>
          </w:rPr>
          <w:fldChar w:fldCharType="end"/>
        </w:r>
      </w:hyperlink>
    </w:p>
    <w:p w:rsidR="006C1754" w:rsidRPr="00CB63B7" w:rsidRDefault="00554E4B" w:rsidP="00CB63B7">
      <w:pPr>
        <w:pStyle w:val="13"/>
        <w:tabs>
          <w:tab w:val="right" w:leader="dot" w:pos="9628"/>
        </w:tabs>
        <w:spacing w:after="0" w:line="240" w:lineRule="auto"/>
        <w:rPr>
          <w:rFonts w:ascii="Times New Roman" w:eastAsia="Times New Roman" w:hAnsi="Times New Roman" w:cs="Times New Roman"/>
          <w:noProof/>
          <w:color w:val="auto"/>
          <w:kern w:val="0"/>
          <w:sz w:val="24"/>
          <w:szCs w:val="24"/>
          <w:lang w:eastAsia="ru-RU"/>
        </w:rPr>
      </w:pPr>
      <w:hyperlink w:anchor="_Toc415833113" w:history="1">
        <w:r w:rsidR="006C1754" w:rsidRPr="00CB63B7">
          <w:rPr>
            <w:rStyle w:val="ac"/>
            <w:rFonts w:ascii="Times New Roman" w:hAnsi="Times New Roman" w:cs="Times New Roman"/>
            <w:b/>
            <w:noProof/>
            <w:sz w:val="24"/>
            <w:szCs w:val="24"/>
          </w:rPr>
          <w:t xml:space="preserve">2. </w:t>
        </w:r>
        <w:r w:rsidR="006C1754" w:rsidRPr="00CB63B7">
          <w:rPr>
            <w:rStyle w:val="ac"/>
            <w:rFonts w:ascii="Times New Roman" w:hAnsi="Times New Roman" w:cs="Times New Roman"/>
            <w:b/>
            <w:caps/>
            <w:noProof/>
            <w:kern w:val="28"/>
            <w:sz w:val="24"/>
            <w:szCs w:val="24"/>
          </w:rPr>
          <w:t>а</w:t>
        </w:r>
        <w:r w:rsidR="006C1754" w:rsidRPr="00CB63B7">
          <w:rPr>
            <w:rStyle w:val="ac"/>
            <w:rFonts w:ascii="Times New Roman" w:hAnsi="Times New Roman" w:cs="Times New Roman"/>
            <w:b/>
            <w:caps/>
            <w:noProof/>
            <w:sz w:val="24"/>
            <w:szCs w:val="24"/>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_Toc415833113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23"/>
        <w:tabs>
          <w:tab w:val="right" w:leader="dot" w:pos="9628"/>
        </w:tabs>
        <w:spacing w:after="0" w:line="240" w:lineRule="auto"/>
        <w:rPr>
          <w:rFonts w:ascii="Times New Roman" w:eastAsia="Times New Roman" w:hAnsi="Times New Roman" w:cs="Times New Roman"/>
          <w:noProof/>
          <w:color w:val="auto"/>
          <w:kern w:val="0"/>
          <w:sz w:val="24"/>
          <w:szCs w:val="24"/>
          <w:lang w:eastAsia="ru-RU"/>
        </w:rPr>
      </w:pPr>
      <w:hyperlink w:anchor="_Toc415833114" w:history="1">
        <w:r w:rsidR="006C1754" w:rsidRPr="00CB63B7">
          <w:rPr>
            <w:rStyle w:val="ac"/>
            <w:rFonts w:ascii="Times New Roman" w:hAnsi="Times New Roman" w:cs="Times New Roman"/>
            <w:b/>
            <w:noProof/>
            <w:sz w:val="24"/>
            <w:szCs w:val="24"/>
          </w:rPr>
          <w:t>2.1 Целевой раздел</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_Toc415833114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15" w:history="1">
        <w:r w:rsidR="006C1754" w:rsidRPr="00CB63B7">
          <w:rPr>
            <w:rStyle w:val="ac"/>
            <w:rFonts w:ascii="Times New Roman" w:hAnsi="Times New Roman" w:cs="Times New Roman"/>
            <w:b/>
            <w:noProof/>
            <w:sz w:val="24"/>
            <w:szCs w:val="24"/>
          </w:rPr>
          <w:t>2.1.1. Пояснительная записка</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_Toc415833115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16" w:history="1">
        <w:r w:rsidR="006C1754" w:rsidRPr="00CB63B7">
          <w:rPr>
            <w:rStyle w:val="ac"/>
            <w:rFonts w:ascii="Times New Roman" w:hAnsi="Times New Roman" w:cs="Times New Roman"/>
            <w:b/>
            <w:noProof/>
            <w:sz w:val="24"/>
            <w:szCs w:val="24"/>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_Toc415833116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17" w:history="1">
        <w:r w:rsidR="006C1754" w:rsidRPr="00CB63B7">
          <w:rPr>
            <w:rStyle w:val="ac"/>
            <w:rFonts w:ascii="Times New Roman" w:hAnsi="Times New Roman" w:cs="Times New Roman"/>
            <w:b/>
            <w:noProof/>
            <w:sz w:val="24"/>
            <w:szCs w:val="24"/>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_Toc415833117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23"/>
        <w:tabs>
          <w:tab w:val="right" w:leader="dot" w:pos="9628"/>
        </w:tabs>
        <w:spacing w:after="0" w:line="240" w:lineRule="auto"/>
        <w:rPr>
          <w:rFonts w:ascii="Times New Roman" w:eastAsia="Times New Roman" w:hAnsi="Times New Roman" w:cs="Times New Roman"/>
          <w:noProof/>
          <w:color w:val="auto"/>
          <w:kern w:val="0"/>
          <w:sz w:val="24"/>
          <w:szCs w:val="24"/>
          <w:lang w:eastAsia="ru-RU"/>
        </w:rPr>
      </w:pPr>
      <w:hyperlink w:anchor="_Toc415833118" w:history="1">
        <w:r w:rsidR="006C1754" w:rsidRPr="00CB63B7">
          <w:rPr>
            <w:rStyle w:val="ac"/>
            <w:rFonts w:ascii="Times New Roman" w:hAnsi="Times New Roman" w:cs="Times New Roman"/>
            <w:b/>
            <w:noProof/>
            <w:sz w:val="24"/>
            <w:szCs w:val="24"/>
          </w:rPr>
          <w:t>2.2. Содержательный раздел</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_Toc415833118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19" w:history="1">
        <w:r w:rsidR="006C1754" w:rsidRPr="00CB63B7">
          <w:rPr>
            <w:rStyle w:val="ac"/>
            <w:rFonts w:ascii="Times New Roman" w:hAnsi="Times New Roman" w:cs="Times New Roman"/>
            <w:b/>
            <w:noProof/>
            <w:sz w:val="24"/>
            <w:szCs w:val="24"/>
          </w:rPr>
          <w:t>2.2.1. Направление и содержание программы коррекционной работы</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_Toc415833119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23"/>
        <w:tabs>
          <w:tab w:val="right" w:leader="dot" w:pos="9628"/>
        </w:tabs>
        <w:spacing w:after="0" w:line="240" w:lineRule="auto"/>
        <w:rPr>
          <w:rFonts w:ascii="Times New Roman" w:eastAsia="Times New Roman" w:hAnsi="Times New Roman" w:cs="Times New Roman"/>
          <w:noProof/>
          <w:color w:val="auto"/>
          <w:kern w:val="0"/>
          <w:sz w:val="24"/>
          <w:szCs w:val="24"/>
          <w:lang w:eastAsia="ru-RU"/>
        </w:rPr>
      </w:pPr>
      <w:hyperlink w:anchor="_Toc415833120" w:history="1">
        <w:r w:rsidR="006C1754" w:rsidRPr="00CB63B7">
          <w:rPr>
            <w:rStyle w:val="ac"/>
            <w:rFonts w:ascii="Times New Roman" w:hAnsi="Times New Roman" w:cs="Times New Roman"/>
            <w:b/>
            <w:noProof/>
            <w:sz w:val="24"/>
            <w:szCs w:val="24"/>
          </w:rPr>
          <w:t>2.3. Организационный раздел</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_Toc415833120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21" w:history="1">
        <w:r w:rsidR="006C1754" w:rsidRPr="00CB63B7">
          <w:rPr>
            <w:rStyle w:val="ac"/>
            <w:rFonts w:ascii="Times New Roman" w:hAnsi="Times New Roman" w:cs="Times New Roman"/>
            <w:b/>
            <w:noProof/>
            <w:sz w:val="24"/>
            <w:szCs w:val="24"/>
          </w:rPr>
          <w:t>2.3.1. Учебный план</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_Toc415833121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22" w:history="1">
        <w:r w:rsidR="006C1754" w:rsidRPr="00CB63B7">
          <w:rPr>
            <w:rStyle w:val="ac"/>
            <w:rFonts w:ascii="Times New Roman" w:hAnsi="Times New Roman" w:cs="Times New Roman"/>
            <w:b/>
            <w:noProof/>
            <w:sz w:val="24"/>
            <w:szCs w:val="24"/>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_Toc415833122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13"/>
        <w:tabs>
          <w:tab w:val="right" w:leader="dot" w:pos="9628"/>
        </w:tabs>
        <w:spacing w:after="0" w:line="240" w:lineRule="auto"/>
        <w:rPr>
          <w:rFonts w:ascii="Times New Roman" w:eastAsia="Times New Roman" w:hAnsi="Times New Roman" w:cs="Times New Roman"/>
          <w:noProof/>
          <w:color w:val="auto"/>
          <w:kern w:val="0"/>
          <w:sz w:val="24"/>
          <w:szCs w:val="24"/>
          <w:lang w:eastAsia="ru-RU"/>
        </w:rPr>
      </w:pPr>
      <w:hyperlink w:anchor="_Toc415833123" w:history="1">
        <w:r w:rsidR="006C1754" w:rsidRPr="00CB63B7">
          <w:rPr>
            <w:rStyle w:val="ac"/>
            <w:rFonts w:ascii="Times New Roman" w:hAnsi="Times New Roman" w:cs="Times New Roman"/>
            <w:b/>
            <w:noProof/>
            <w:sz w:val="24"/>
            <w:szCs w:val="24"/>
          </w:rPr>
          <w:t xml:space="preserve">3. </w:t>
        </w:r>
        <w:r w:rsidR="006C1754" w:rsidRPr="00CB63B7">
          <w:rPr>
            <w:rStyle w:val="ac"/>
            <w:rFonts w:ascii="Times New Roman" w:hAnsi="Times New Roman" w:cs="Times New Roman"/>
            <w:b/>
            <w:caps/>
            <w:noProof/>
            <w:kern w:val="28"/>
            <w:sz w:val="24"/>
            <w:szCs w:val="24"/>
          </w:rPr>
          <w:t>а</w:t>
        </w:r>
        <w:r w:rsidR="006C1754" w:rsidRPr="00CB63B7">
          <w:rPr>
            <w:rStyle w:val="ac"/>
            <w:rFonts w:ascii="Times New Roman" w:hAnsi="Times New Roman" w:cs="Times New Roman"/>
            <w:b/>
            <w:caps/>
            <w:noProof/>
            <w:sz w:val="24"/>
            <w:szCs w:val="24"/>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_Toc415833123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23"/>
        <w:tabs>
          <w:tab w:val="right" w:leader="dot" w:pos="9628"/>
        </w:tabs>
        <w:spacing w:after="0" w:line="240" w:lineRule="auto"/>
        <w:rPr>
          <w:rFonts w:ascii="Times New Roman" w:eastAsia="Times New Roman" w:hAnsi="Times New Roman" w:cs="Times New Roman"/>
          <w:noProof/>
          <w:color w:val="auto"/>
          <w:kern w:val="0"/>
          <w:sz w:val="24"/>
          <w:szCs w:val="24"/>
          <w:lang w:eastAsia="ru-RU"/>
        </w:rPr>
      </w:pPr>
      <w:hyperlink w:anchor="_Toc415833124" w:history="1">
        <w:r w:rsidR="006C1754" w:rsidRPr="00CB63B7">
          <w:rPr>
            <w:rStyle w:val="ac"/>
            <w:rFonts w:ascii="Times New Roman" w:hAnsi="Times New Roman" w:cs="Times New Roman"/>
            <w:b/>
            <w:noProof/>
            <w:sz w:val="24"/>
            <w:szCs w:val="24"/>
          </w:rPr>
          <w:t>3.1. Целевой раздел</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_Toc415833124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25" w:history="1">
        <w:r w:rsidR="006C1754" w:rsidRPr="00CB63B7">
          <w:rPr>
            <w:rStyle w:val="ac"/>
            <w:rFonts w:ascii="Times New Roman" w:hAnsi="Times New Roman" w:cs="Times New Roman"/>
            <w:b/>
            <w:noProof/>
            <w:sz w:val="24"/>
            <w:szCs w:val="24"/>
          </w:rPr>
          <w:t>3.1.1. Пояснительная записка</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_Toc415833125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26" w:history="1">
        <w:r w:rsidR="006C1754" w:rsidRPr="00CB63B7">
          <w:rPr>
            <w:rStyle w:val="ac"/>
            <w:rFonts w:ascii="Times New Roman" w:hAnsi="Times New Roman" w:cs="Times New Roman"/>
            <w:b/>
            <w:noProof/>
            <w:sz w:val="24"/>
            <w:szCs w:val="24"/>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_Toc415833126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27" w:history="1">
        <w:r w:rsidR="006C1754" w:rsidRPr="00CB63B7">
          <w:rPr>
            <w:rStyle w:val="ac"/>
            <w:rFonts w:ascii="Times New Roman" w:hAnsi="Times New Roman" w:cs="Times New Roman"/>
            <w:b/>
            <w:noProof/>
            <w:sz w:val="24"/>
            <w:szCs w:val="24"/>
          </w:rPr>
          <w:t xml:space="preserve">3.1.3. </w:t>
        </w:r>
        <w:r w:rsidR="006C1754" w:rsidRPr="00CB63B7">
          <w:rPr>
            <w:rStyle w:val="ac"/>
            <w:rFonts w:ascii="Times New Roman" w:hAnsi="Times New Roman" w:cs="Times New Roman"/>
            <w:b/>
            <w:noProof/>
            <w:spacing w:val="2"/>
            <w:sz w:val="24"/>
            <w:szCs w:val="24"/>
          </w:rPr>
          <w:t xml:space="preserve">Система оценки достижения обучающимися  с </w:t>
        </w:r>
        <w:r w:rsidR="006C1754" w:rsidRPr="00CB63B7">
          <w:rPr>
            <w:rStyle w:val="ac"/>
            <w:rFonts w:ascii="Times New Roman" w:hAnsi="Times New Roman" w:cs="Times New Roman"/>
            <w:b/>
            <w:noProof/>
            <w:sz w:val="24"/>
            <w:szCs w:val="24"/>
          </w:rPr>
          <w:t>задержкой психического развития</w:t>
        </w:r>
        <w:r w:rsidR="006C1754" w:rsidRPr="00CB63B7">
          <w:rPr>
            <w:rStyle w:val="ac"/>
            <w:rFonts w:ascii="Times New Roman" w:hAnsi="Times New Roman" w:cs="Times New Roman"/>
            <w:b/>
            <w:noProof/>
            <w:spacing w:val="2"/>
            <w:sz w:val="24"/>
            <w:szCs w:val="24"/>
          </w:rPr>
          <w:t xml:space="preserve"> планируемых результатов освоения </w:t>
        </w:r>
        <w:r w:rsidR="006C1754" w:rsidRPr="00CB63B7">
          <w:rPr>
            <w:rStyle w:val="ac"/>
            <w:rFonts w:ascii="Times New Roman" w:hAnsi="Times New Roman" w:cs="Times New Roman"/>
            <w:b/>
            <w:noProof/>
            <w:sz w:val="24"/>
            <w:szCs w:val="24"/>
          </w:rPr>
          <w:t>адаптированной основной общеобразовательной программы  начального общего образования</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_Toc415833127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23"/>
        <w:tabs>
          <w:tab w:val="right" w:leader="dot" w:pos="9628"/>
        </w:tabs>
        <w:spacing w:after="0" w:line="240" w:lineRule="auto"/>
        <w:rPr>
          <w:rFonts w:ascii="Times New Roman" w:eastAsia="Times New Roman" w:hAnsi="Times New Roman" w:cs="Times New Roman"/>
          <w:noProof/>
          <w:color w:val="auto"/>
          <w:kern w:val="0"/>
          <w:sz w:val="24"/>
          <w:szCs w:val="24"/>
          <w:lang w:eastAsia="ru-RU"/>
        </w:rPr>
      </w:pPr>
      <w:hyperlink w:anchor="_Toc415833128" w:history="1">
        <w:r w:rsidR="006C1754" w:rsidRPr="00CB63B7">
          <w:rPr>
            <w:rStyle w:val="ac"/>
            <w:rFonts w:ascii="Times New Roman" w:hAnsi="Times New Roman" w:cs="Times New Roman"/>
            <w:b/>
            <w:noProof/>
            <w:sz w:val="24"/>
            <w:szCs w:val="24"/>
          </w:rPr>
          <w:t>3.2. Содержательный раздел</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_Toc415833128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29" w:history="1">
        <w:r w:rsidR="006C1754" w:rsidRPr="00CB63B7">
          <w:rPr>
            <w:rStyle w:val="ac"/>
            <w:rFonts w:ascii="Times New Roman" w:hAnsi="Times New Roman" w:cs="Times New Roman"/>
            <w:b/>
            <w:noProof/>
            <w:sz w:val="24"/>
            <w:szCs w:val="24"/>
          </w:rPr>
          <w:t>3.2.1. Программа формирования универсальных учебных действий</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_Toc415833129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30" w:history="1">
        <w:r w:rsidR="006C1754" w:rsidRPr="00CB63B7">
          <w:rPr>
            <w:rStyle w:val="ac"/>
            <w:rFonts w:ascii="Times New Roman" w:hAnsi="Times New Roman" w:cs="Times New Roman"/>
            <w:b/>
            <w:noProof/>
            <w:sz w:val="24"/>
            <w:szCs w:val="24"/>
          </w:rPr>
          <w:t>2.2.2. Программы учебных предметов,  курсов коррекционно-развивающей области</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_Toc415833130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31" w:history="1">
        <w:r w:rsidR="006C1754" w:rsidRPr="00CB63B7">
          <w:rPr>
            <w:rStyle w:val="ac"/>
            <w:rFonts w:ascii="Times New Roman" w:hAnsi="Times New Roman" w:cs="Times New Roman"/>
            <w:b/>
            <w:noProof/>
            <w:spacing w:val="2"/>
            <w:sz w:val="24"/>
            <w:szCs w:val="24"/>
          </w:rPr>
          <w:t>3.2.3. Программа духовно-нравственного развития, воспитания</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_Toc415833131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57</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32" w:history="1">
        <w:r w:rsidR="006C1754" w:rsidRPr="00CB63B7">
          <w:rPr>
            <w:rStyle w:val="ac"/>
            <w:rFonts w:ascii="Times New Roman" w:hAnsi="Times New Roman" w:cs="Times New Roman"/>
            <w:b/>
            <w:noProof/>
            <w:sz w:val="24"/>
            <w:szCs w:val="24"/>
          </w:rPr>
          <w:t>3.2.4. Программа формирования экологической культуры, здорового  и безопасного образа жизни</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_Toc415833132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65</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33" w:history="1">
        <w:r w:rsidR="006C1754" w:rsidRPr="00CB63B7">
          <w:rPr>
            <w:rStyle w:val="ac"/>
            <w:rFonts w:ascii="Times New Roman" w:hAnsi="Times New Roman" w:cs="Times New Roman"/>
            <w:b/>
            <w:noProof/>
            <w:spacing w:val="2"/>
            <w:sz w:val="24"/>
            <w:szCs w:val="24"/>
          </w:rPr>
          <w:t>3.2.5. Программа коррекционной работы</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_Toc415833133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34" w:history="1">
        <w:r w:rsidR="006C1754" w:rsidRPr="00CB63B7">
          <w:rPr>
            <w:rStyle w:val="ac"/>
            <w:rFonts w:ascii="Times New Roman" w:hAnsi="Times New Roman" w:cs="Times New Roman"/>
            <w:b/>
            <w:noProof/>
            <w:spacing w:val="2"/>
            <w:sz w:val="24"/>
            <w:szCs w:val="24"/>
          </w:rPr>
          <w:t>2.2.6. Программа внеурочной деятельности</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_Toc415833134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87</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23"/>
        <w:tabs>
          <w:tab w:val="right" w:leader="dot" w:pos="9628"/>
        </w:tabs>
        <w:spacing w:after="0" w:line="240" w:lineRule="auto"/>
        <w:rPr>
          <w:rFonts w:ascii="Times New Roman" w:eastAsia="Times New Roman" w:hAnsi="Times New Roman" w:cs="Times New Roman"/>
          <w:noProof/>
          <w:color w:val="auto"/>
          <w:kern w:val="0"/>
          <w:sz w:val="24"/>
          <w:szCs w:val="24"/>
          <w:lang w:eastAsia="ru-RU"/>
        </w:rPr>
      </w:pPr>
      <w:hyperlink w:anchor="_Toc415833135" w:history="1">
        <w:r w:rsidR="006C1754" w:rsidRPr="00CB63B7">
          <w:rPr>
            <w:rStyle w:val="ac"/>
            <w:rFonts w:ascii="Times New Roman" w:hAnsi="Times New Roman" w:cs="Times New Roman"/>
            <w:b/>
            <w:noProof/>
            <w:sz w:val="24"/>
            <w:szCs w:val="24"/>
          </w:rPr>
          <w:t>4.3. Организационный раздел</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_Toc415833135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88</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36" w:history="1">
        <w:r w:rsidR="006C1754" w:rsidRPr="00CB63B7">
          <w:rPr>
            <w:rStyle w:val="ac"/>
            <w:rFonts w:ascii="Times New Roman" w:hAnsi="Times New Roman" w:cs="Times New Roman"/>
            <w:b/>
            <w:noProof/>
            <w:sz w:val="24"/>
            <w:szCs w:val="24"/>
          </w:rPr>
          <w:t>4.3.1. Учебный план</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_Toc415833136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91</w:t>
        </w:r>
        <w:r w:rsidR="007768EF" w:rsidRPr="00CB63B7">
          <w:rPr>
            <w:rFonts w:ascii="Times New Roman" w:hAnsi="Times New Roman" w:cs="Times New Roman"/>
            <w:noProof/>
            <w:webHidden/>
            <w:sz w:val="24"/>
            <w:szCs w:val="24"/>
          </w:rPr>
          <w:fldChar w:fldCharType="end"/>
        </w:r>
      </w:hyperlink>
    </w:p>
    <w:p w:rsidR="006C1754" w:rsidRPr="00CB63B7" w:rsidRDefault="00554E4B" w:rsidP="00CB63B7">
      <w:pPr>
        <w:pStyle w:val="30"/>
        <w:spacing w:after="0" w:line="240" w:lineRule="auto"/>
        <w:rPr>
          <w:rFonts w:ascii="Times New Roman" w:eastAsia="Times New Roman" w:hAnsi="Times New Roman" w:cs="Times New Roman"/>
          <w:noProof/>
          <w:color w:val="auto"/>
          <w:kern w:val="0"/>
          <w:sz w:val="24"/>
          <w:szCs w:val="24"/>
          <w:lang w:eastAsia="ru-RU"/>
        </w:rPr>
      </w:pPr>
      <w:hyperlink w:anchor="_Toc415833137" w:history="1">
        <w:r w:rsidR="006C1754" w:rsidRPr="00CB63B7">
          <w:rPr>
            <w:rStyle w:val="ac"/>
            <w:rFonts w:ascii="Times New Roman" w:hAnsi="Times New Roman" w:cs="Times New Roman"/>
            <w:b/>
            <w:noProof/>
            <w:sz w:val="24"/>
            <w:szCs w:val="24"/>
          </w:rPr>
          <w:t xml:space="preserve">4.3.2. Система условий реализации </w:t>
        </w:r>
        <w:r w:rsidR="006C1754" w:rsidRPr="00CB63B7">
          <w:rPr>
            <w:rStyle w:val="ac"/>
            <w:rFonts w:ascii="Times New Roman" w:hAnsi="Times New Roman" w:cs="Times New Roman"/>
            <w:b/>
            <w:noProof/>
            <w:spacing w:val="2"/>
            <w:sz w:val="24"/>
            <w:szCs w:val="24"/>
          </w:rPr>
          <w:t>адаптированной основной общеобразовательной программы начального общего образования</w:t>
        </w:r>
        <w:r w:rsidR="006C1754" w:rsidRPr="00CB63B7">
          <w:rPr>
            <w:rFonts w:ascii="Times New Roman" w:hAnsi="Times New Roman" w:cs="Times New Roman"/>
            <w:noProof/>
            <w:webHidden/>
            <w:sz w:val="24"/>
            <w:szCs w:val="24"/>
          </w:rPr>
          <w:tab/>
        </w:r>
        <w:r w:rsidR="007768EF" w:rsidRPr="00CB63B7">
          <w:rPr>
            <w:rFonts w:ascii="Times New Roman" w:hAnsi="Times New Roman" w:cs="Times New Roman"/>
            <w:noProof/>
            <w:webHidden/>
            <w:sz w:val="24"/>
            <w:szCs w:val="24"/>
          </w:rPr>
          <w:fldChar w:fldCharType="begin"/>
        </w:r>
        <w:r w:rsidR="006C1754" w:rsidRPr="00CB63B7">
          <w:rPr>
            <w:rFonts w:ascii="Times New Roman" w:hAnsi="Times New Roman" w:cs="Times New Roman"/>
            <w:noProof/>
            <w:webHidden/>
            <w:sz w:val="24"/>
            <w:szCs w:val="24"/>
          </w:rPr>
          <w:instrText xml:space="preserve"> PAGEREF _Toc415833137 \h </w:instrText>
        </w:r>
        <w:r w:rsidR="007768EF" w:rsidRPr="00CB63B7">
          <w:rPr>
            <w:rFonts w:ascii="Times New Roman" w:hAnsi="Times New Roman" w:cs="Times New Roman"/>
            <w:noProof/>
            <w:webHidden/>
            <w:sz w:val="24"/>
            <w:szCs w:val="24"/>
          </w:rPr>
        </w:r>
        <w:r w:rsidR="007768EF" w:rsidRPr="00CB63B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95</w:t>
        </w:r>
        <w:r w:rsidR="007768EF" w:rsidRPr="00CB63B7">
          <w:rPr>
            <w:rFonts w:ascii="Times New Roman" w:hAnsi="Times New Roman" w:cs="Times New Roman"/>
            <w:noProof/>
            <w:webHidden/>
            <w:sz w:val="24"/>
            <w:szCs w:val="24"/>
          </w:rPr>
          <w:fldChar w:fldCharType="end"/>
        </w:r>
      </w:hyperlink>
    </w:p>
    <w:p w:rsidR="00385E5A" w:rsidRPr="00CB63B7" w:rsidRDefault="007768EF" w:rsidP="00CB63B7">
      <w:pPr>
        <w:spacing w:after="0" w:line="240" w:lineRule="auto"/>
        <w:jc w:val="center"/>
        <w:outlineLvl w:val="0"/>
        <w:rPr>
          <w:rFonts w:ascii="Times New Roman" w:hAnsi="Times New Roman" w:cs="Times New Roman"/>
          <w:b/>
          <w:sz w:val="24"/>
          <w:szCs w:val="24"/>
        </w:rPr>
      </w:pPr>
      <w:r w:rsidRPr="00CB63B7">
        <w:rPr>
          <w:rFonts w:ascii="Times New Roman" w:hAnsi="Times New Roman" w:cs="Times New Roman"/>
          <w:b/>
          <w:sz w:val="24"/>
          <w:szCs w:val="24"/>
        </w:rPr>
        <w:fldChar w:fldCharType="end"/>
      </w:r>
    </w:p>
    <w:p w:rsidR="00385E5A" w:rsidRPr="00CB63B7" w:rsidRDefault="00385E5A" w:rsidP="00CB63B7">
      <w:pPr>
        <w:spacing w:after="0" w:line="240" w:lineRule="auto"/>
        <w:jc w:val="center"/>
        <w:outlineLvl w:val="0"/>
        <w:rPr>
          <w:rFonts w:ascii="Times New Roman" w:hAnsi="Times New Roman" w:cs="Times New Roman"/>
          <w:b/>
          <w:sz w:val="24"/>
          <w:szCs w:val="24"/>
        </w:rPr>
      </w:pPr>
    </w:p>
    <w:p w:rsidR="00385E5A" w:rsidRPr="00CB63B7" w:rsidRDefault="00385E5A" w:rsidP="00CB63B7">
      <w:pPr>
        <w:spacing w:after="0" w:line="240" w:lineRule="auto"/>
        <w:jc w:val="center"/>
        <w:outlineLvl w:val="0"/>
        <w:rPr>
          <w:rFonts w:ascii="Times New Roman" w:hAnsi="Times New Roman" w:cs="Times New Roman"/>
          <w:b/>
          <w:sz w:val="24"/>
          <w:szCs w:val="24"/>
        </w:rPr>
      </w:pPr>
    </w:p>
    <w:p w:rsidR="00385E5A" w:rsidRPr="00CB63B7" w:rsidRDefault="00385E5A" w:rsidP="00CB63B7">
      <w:pPr>
        <w:spacing w:after="0" w:line="240" w:lineRule="auto"/>
        <w:jc w:val="center"/>
        <w:outlineLvl w:val="0"/>
        <w:rPr>
          <w:rFonts w:ascii="Times New Roman" w:hAnsi="Times New Roman" w:cs="Times New Roman"/>
          <w:b/>
          <w:sz w:val="24"/>
          <w:szCs w:val="24"/>
        </w:rPr>
      </w:pPr>
    </w:p>
    <w:p w:rsidR="00385E5A" w:rsidRPr="00CB63B7" w:rsidRDefault="00385E5A" w:rsidP="00CB63B7">
      <w:pPr>
        <w:spacing w:after="0" w:line="240" w:lineRule="auto"/>
        <w:jc w:val="center"/>
        <w:outlineLvl w:val="0"/>
        <w:rPr>
          <w:rFonts w:ascii="Times New Roman" w:hAnsi="Times New Roman" w:cs="Times New Roman"/>
          <w:b/>
          <w:sz w:val="24"/>
          <w:szCs w:val="24"/>
        </w:rPr>
      </w:pPr>
    </w:p>
    <w:p w:rsidR="00385E5A" w:rsidRPr="00CB63B7" w:rsidRDefault="00385E5A" w:rsidP="00CB63B7">
      <w:pPr>
        <w:spacing w:after="0" w:line="240" w:lineRule="auto"/>
        <w:jc w:val="center"/>
        <w:outlineLvl w:val="0"/>
        <w:rPr>
          <w:rFonts w:ascii="Times New Roman" w:hAnsi="Times New Roman" w:cs="Times New Roman"/>
          <w:b/>
          <w:sz w:val="24"/>
          <w:szCs w:val="24"/>
        </w:rPr>
      </w:pPr>
    </w:p>
    <w:p w:rsidR="00385E5A" w:rsidRPr="00CB63B7" w:rsidRDefault="00385E5A" w:rsidP="00CB63B7">
      <w:pPr>
        <w:spacing w:after="0" w:line="240" w:lineRule="auto"/>
        <w:jc w:val="center"/>
        <w:outlineLvl w:val="0"/>
        <w:rPr>
          <w:rFonts w:ascii="Times New Roman" w:hAnsi="Times New Roman" w:cs="Times New Roman"/>
          <w:b/>
          <w:sz w:val="24"/>
          <w:szCs w:val="24"/>
        </w:rPr>
      </w:pPr>
    </w:p>
    <w:p w:rsidR="00295D09" w:rsidRPr="00CB63B7" w:rsidRDefault="005C17F0" w:rsidP="00CB63B7">
      <w:pPr>
        <w:spacing w:after="0" w:line="240" w:lineRule="auto"/>
        <w:jc w:val="center"/>
        <w:outlineLvl w:val="0"/>
        <w:rPr>
          <w:rFonts w:ascii="Times New Roman" w:hAnsi="Times New Roman" w:cs="Times New Roman"/>
          <w:b/>
          <w:color w:val="0000FF"/>
          <w:sz w:val="24"/>
          <w:szCs w:val="24"/>
        </w:rPr>
      </w:pPr>
      <w:bookmarkStart w:id="0" w:name="_GoBack"/>
      <w:bookmarkEnd w:id="0"/>
      <w:r w:rsidRPr="00CB63B7">
        <w:rPr>
          <w:rFonts w:ascii="Times New Roman" w:hAnsi="Times New Roman" w:cs="Times New Roman"/>
          <w:sz w:val="24"/>
          <w:szCs w:val="24"/>
        </w:rPr>
        <w:br w:type="page"/>
      </w:r>
      <w:bookmarkStart w:id="1" w:name="_Toc415833112"/>
      <w:r w:rsidR="006C64DA" w:rsidRPr="00CB63B7">
        <w:rPr>
          <w:rFonts w:ascii="Times New Roman" w:hAnsi="Times New Roman" w:cs="Times New Roman"/>
          <w:b/>
          <w:color w:val="0000FF"/>
          <w:sz w:val="24"/>
          <w:szCs w:val="24"/>
        </w:rPr>
        <w:lastRenderedPageBreak/>
        <w:t xml:space="preserve">1. </w:t>
      </w:r>
      <w:r w:rsidR="00B8045D" w:rsidRPr="00CB63B7">
        <w:rPr>
          <w:rFonts w:ascii="Times New Roman" w:hAnsi="Times New Roman" w:cs="Times New Roman"/>
          <w:b/>
          <w:color w:val="0000FF"/>
          <w:sz w:val="24"/>
          <w:szCs w:val="24"/>
        </w:rPr>
        <w:t xml:space="preserve">ВВЕДЕНИЕ </w:t>
      </w:r>
      <w:bookmarkEnd w:id="1"/>
    </w:p>
    <w:p w:rsidR="007638BE" w:rsidRPr="00CB63B7" w:rsidRDefault="001F6895"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
          <w:sz w:val="24"/>
          <w:szCs w:val="24"/>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1019C4" w:rsidRPr="00CB63B7" w:rsidRDefault="001019C4" w:rsidP="00CB63B7">
      <w:pPr>
        <w:pStyle w:val="afd"/>
        <w:spacing w:line="240" w:lineRule="auto"/>
        <w:ind w:firstLine="709"/>
        <w:rPr>
          <w:caps w:val="0"/>
          <w:sz w:val="24"/>
          <w:szCs w:val="24"/>
        </w:rPr>
      </w:pPr>
      <w:r w:rsidRPr="00CB63B7">
        <w:rPr>
          <w:sz w:val="24"/>
          <w:szCs w:val="24"/>
        </w:rPr>
        <w:t>А</w:t>
      </w:r>
      <w:r w:rsidRPr="00CB63B7">
        <w:rPr>
          <w:caps w:val="0"/>
          <w:sz w:val="24"/>
          <w:szCs w:val="24"/>
        </w:rPr>
        <w:t xml:space="preserve">даптированная </w:t>
      </w:r>
      <w:r w:rsidRPr="00CB63B7">
        <w:rPr>
          <w:caps w:val="0"/>
          <w:color w:val="auto"/>
          <w:sz w:val="24"/>
          <w:szCs w:val="24"/>
        </w:rPr>
        <w:t>основная общеобразовательная</w:t>
      </w:r>
      <w:r w:rsidRPr="00CB63B7">
        <w:rPr>
          <w:caps w:val="0"/>
          <w:sz w:val="24"/>
          <w:szCs w:val="24"/>
        </w:rPr>
        <w:t xml:space="preserve"> программа начального общего образования обучающихся с задержкой психического развития </w:t>
      </w:r>
      <w:r w:rsidR="00B434AB" w:rsidRPr="00CB63B7">
        <w:rPr>
          <w:caps w:val="0"/>
          <w:sz w:val="24"/>
          <w:szCs w:val="24"/>
        </w:rPr>
        <w:t>(</w:t>
      </w:r>
      <w:r w:rsidR="00B434AB" w:rsidRPr="00CB63B7">
        <w:rPr>
          <w:caps w:val="0"/>
          <w:color w:val="auto"/>
          <w:sz w:val="24"/>
          <w:szCs w:val="24"/>
        </w:rPr>
        <w:t xml:space="preserve">далее </w:t>
      </w:r>
      <w:r w:rsidR="00B434AB" w:rsidRPr="00CB63B7">
        <w:rPr>
          <w:sz w:val="24"/>
          <w:szCs w:val="24"/>
        </w:rPr>
        <w:t>–</w:t>
      </w:r>
      <w:r w:rsidR="00B434AB" w:rsidRPr="00CB63B7">
        <w:rPr>
          <w:color w:val="auto"/>
          <w:sz w:val="24"/>
          <w:szCs w:val="24"/>
        </w:rPr>
        <w:t xml:space="preserve"> </w:t>
      </w:r>
      <w:r w:rsidR="00B434AB" w:rsidRPr="00CB63B7">
        <w:rPr>
          <w:caps w:val="0"/>
          <w:color w:val="auto"/>
          <w:sz w:val="24"/>
          <w:szCs w:val="24"/>
        </w:rPr>
        <w:t xml:space="preserve">АООП НОО обучающихся с </w:t>
      </w:r>
      <w:r w:rsidRPr="00CB63B7">
        <w:rPr>
          <w:caps w:val="0"/>
          <w:sz w:val="24"/>
          <w:szCs w:val="24"/>
        </w:rPr>
        <w:t xml:space="preserve">ЗПР) </w:t>
      </w:r>
      <w:r w:rsidRPr="00CB63B7">
        <w:rPr>
          <w:sz w:val="24"/>
          <w:szCs w:val="24"/>
        </w:rPr>
        <w:t xml:space="preserve">– </w:t>
      </w:r>
      <w:r w:rsidRPr="00CB63B7">
        <w:rPr>
          <w:caps w:val="0"/>
          <w:sz w:val="24"/>
          <w:szCs w:val="24"/>
        </w:rPr>
        <w:t>это образовательная программа, адаптированная для обучения данной категории обучающихся</w:t>
      </w:r>
      <w:r w:rsidRPr="00CB63B7">
        <w:rPr>
          <w:sz w:val="24"/>
          <w:szCs w:val="24"/>
        </w:rPr>
        <w:t xml:space="preserve"> </w:t>
      </w:r>
      <w:r w:rsidRPr="00CB63B7">
        <w:rPr>
          <w:caps w:val="0"/>
          <w:sz w:val="24"/>
          <w:szCs w:val="24"/>
        </w:rPr>
        <w:t>с учетом особенностей их психофизического развития, индивидуальных возможностей</w:t>
      </w:r>
      <w:r w:rsidRPr="00CB63B7">
        <w:rPr>
          <w:sz w:val="24"/>
          <w:szCs w:val="24"/>
        </w:rPr>
        <w:t>,</w:t>
      </w:r>
      <w:r w:rsidRPr="00CB63B7">
        <w:rPr>
          <w:caps w:val="0"/>
          <w:sz w:val="24"/>
          <w:szCs w:val="24"/>
        </w:rPr>
        <w:t xml:space="preserve"> обеспечивающая коррекцию нарушений развития и социальную адаптацию</w:t>
      </w:r>
      <w:r w:rsidRPr="00CB63B7">
        <w:rPr>
          <w:sz w:val="24"/>
          <w:szCs w:val="24"/>
        </w:rPr>
        <w:t>.</w:t>
      </w:r>
    </w:p>
    <w:p w:rsidR="0006077D" w:rsidRPr="00CB63B7" w:rsidRDefault="008B0DDE" w:rsidP="00CB63B7">
      <w:pPr>
        <w:pStyle w:val="ConsPlusNormal"/>
        <w:jc w:val="both"/>
        <w:rPr>
          <w:rFonts w:ascii="Times New Roman" w:hAnsi="Times New Roman" w:cs="Times New Roman"/>
          <w:sz w:val="24"/>
          <w:szCs w:val="24"/>
        </w:rPr>
      </w:pPr>
      <w:r w:rsidRPr="00CB63B7">
        <w:rPr>
          <w:rFonts w:ascii="Times New Roman" w:hAnsi="Times New Roman" w:cs="Times New Roman"/>
          <w:sz w:val="24"/>
          <w:szCs w:val="24"/>
        </w:rPr>
        <w:t>АООП НОО разраб</w:t>
      </w:r>
      <w:r w:rsidR="00B8045D" w:rsidRPr="00CB63B7">
        <w:rPr>
          <w:rFonts w:ascii="Times New Roman" w:hAnsi="Times New Roman" w:cs="Times New Roman"/>
          <w:sz w:val="24"/>
          <w:szCs w:val="24"/>
        </w:rPr>
        <w:t xml:space="preserve">отана </w:t>
      </w:r>
      <w:r w:rsidRPr="00CB63B7">
        <w:rPr>
          <w:rFonts w:ascii="Times New Roman" w:hAnsi="Times New Roman" w:cs="Times New Roman"/>
          <w:sz w:val="24"/>
          <w:szCs w:val="24"/>
        </w:rPr>
        <w:t xml:space="preserve"> </w:t>
      </w:r>
      <w:r w:rsidR="00B8045D" w:rsidRPr="00CB63B7">
        <w:rPr>
          <w:rFonts w:ascii="Times New Roman" w:hAnsi="Times New Roman" w:cs="Times New Roman"/>
          <w:sz w:val="24"/>
          <w:szCs w:val="24"/>
        </w:rPr>
        <w:t xml:space="preserve">ГБОУ СОШ с. Надеждино   разработана коллективом педагогов школы </w:t>
      </w:r>
      <w:r w:rsidR="0006077D" w:rsidRPr="00CB63B7">
        <w:rPr>
          <w:rFonts w:ascii="Times New Roman" w:hAnsi="Times New Roman" w:cs="Times New Roman"/>
          <w:sz w:val="24"/>
          <w:szCs w:val="24"/>
        </w:rPr>
        <w:t xml:space="preserve">с привлечением Управляющего  совета </w:t>
      </w:r>
      <w:r w:rsidR="00B8045D" w:rsidRPr="00CB63B7">
        <w:rPr>
          <w:rFonts w:ascii="Times New Roman" w:hAnsi="Times New Roman" w:cs="Times New Roman"/>
          <w:sz w:val="24"/>
          <w:szCs w:val="24"/>
        </w:rPr>
        <w:t xml:space="preserve">на основе </w:t>
      </w:r>
      <w:r w:rsidR="0006077D" w:rsidRPr="00CB63B7">
        <w:rPr>
          <w:rFonts w:ascii="Times New Roman" w:hAnsi="Times New Roman" w:cs="Times New Roman"/>
          <w:sz w:val="24"/>
          <w:szCs w:val="24"/>
        </w:rPr>
        <w:t>нормативных документов.</w:t>
      </w:r>
    </w:p>
    <w:p w:rsidR="0006077D" w:rsidRPr="00CB63B7" w:rsidRDefault="0006077D" w:rsidP="00CB63B7">
      <w:pPr>
        <w:pStyle w:val="ConsPlusNormal"/>
        <w:ind w:firstLine="709"/>
        <w:jc w:val="center"/>
        <w:rPr>
          <w:rFonts w:ascii="Times New Roman" w:hAnsi="Times New Roman" w:cs="Times New Roman"/>
          <w:b/>
          <w:sz w:val="24"/>
          <w:szCs w:val="24"/>
        </w:rPr>
      </w:pPr>
      <w:r w:rsidRPr="00CB63B7">
        <w:rPr>
          <w:rFonts w:ascii="Times New Roman" w:hAnsi="Times New Roman" w:cs="Times New Roman"/>
          <w:b/>
          <w:sz w:val="24"/>
          <w:szCs w:val="24"/>
        </w:rPr>
        <w:t>Нормативно-правовую базу разработки АООП НОО обучающихся с задержкой психического развития составляют:</w:t>
      </w:r>
    </w:p>
    <w:p w:rsidR="0006077D" w:rsidRPr="00CB63B7" w:rsidRDefault="0006077D" w:rsidP="00DF2889">
      <w:pPr>
        <w:pStyle w:val="ConsPlusNormal"/>
        <w:numPr>
          <w:ilvl w:val="0"/>
          <w:numId w:val="22"/>
        </w:numPr>
        <w:jc w:val="both"/>
        <w:rPr>
          <w:rFonts w:ascii="Times New Roman" w:hAnsi="Times New Roman" w:cs="Times New Roman"/>
          <w:sz w:val="24"/>
          <w:szCs w:val="24"/>
        </w:rPr>
      </w:pPr>
      <w:r w:rsidRPr="00CB63B7">
        <w:rPr>
          <w:rFonts w:ascii="Times New Roman" w:hAnsi="Times New Roman" w:cs="Times New Roman"/>
          <w:sz w:val="24"/>
          <w:szCs w:val="24"/>
        </w:rPr>
        <w:t>Федеральный закон Российской Федерации «Об образовании в Российской</w:t>
      </w:r>
    </w:p>
    <w:p w:rsidR="0006077D" w:rsidRPr="00CB63B7" w:rsidRDefault="0006077D" w:rsidP="00DF2889">
      <w:pPr>
        <w:pStyle w:val="ConsPlusNormal"/>
        <w:numPr>
          <w:ilvl w:val="0"/>
          <w:numId w:val="22"/>
        </w:numPr>
        <w:jc w:val="both"/>
        <w:rPr>
          <w:rFonts w:ascii="Times New Roman" w:hAnsi="Times New Roman" w:cs="Times New Roman"/>
          <w:sz w:val="24"/>
          <w:szCs w:val="24"/>
        </w:rPr>
      </w:pPr>
      <w:r w:rsidRPr="00CB63B7">
        <w:rPr>
          <w:rFonts w:ascii="Times New Roman" w:hAnsi="Times New Roman" w:cs="Times New Roman"/>
          <w:sz w:val="24"/>
          <w:szCs w:val="24"/>
        </w:rPr>
        <w:t>Федерации» N 273-ФЗ (в ред. Федеральных законов от 07.05.2013 N 99-ФЗ, от 23.07.2013 N203-ФЗ);</w:t>
      </w:r>
    </w:p>
    <w:p w:rsidR="0006077D" w:rsidRPr="00CB63B7" w:rsidRDefault="0006077D" w:rsidP="00DF2889">
      <w:pPr>
        <w:pStyle w:val="ConsPlusNormal"/>
        <w:numPr>
          <w:ilvl w:val="0"/>
          <w:numId w:val="22"/>
        </w:numPr>
        <w:jc w:val="both"/>
        <w:rPr>
          <w:rFonts w:ascii="Times New Roman" w:hAnsi="Times New Roman" w:cs="Times New Roman"/>
          <w:sz w:val="24"/>
          <w:szCs w:val="24"/>
        </w:rPr>
      </w:pPr>
      <w:r w:rsidRPr="00CB63B7">
        <w:rPr>
          <w:rFonts w:ascii="Times New Roman" w:hAnsi="Times New Roman" w:cs="Times New Roman"/>
          <w:sz w:val="24"/>
          <w:szCs w:val="24"/>
        </w:rPr>
        <w:t>Приказ Минобрнауки России от 19.12.2014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w:t>
      </w:r>
      <w:r w:rsidR="00730BB7">
        <w:rPr>
          <w:rFonts w:ascii="Times New Roman" w:hAnsi="Times New Roman" w:cs="Times New Roman"/>
          <w:sz w:val="24"/>
          <w:szCs w:val="24"/>
        </w:rPr>
        <w:t xml:space="preserve"> </w:t>
      </w:r>
    </w:p>
    <w:p w:rsidR="0006077D" w:rsidRPr="00CB63B7" w:rsidRDefault="0006077D" w:rsidP="00DF2889">
      <w:pPr>
        <w:pStyle w:val="ConsPlusNormal"/>
        <w:numPr>
          <w:ilvl w:val="0"/>
          <w:numId w:val="22"/>
        </w:numPr>
        <w:jc w:val="both"/>
        <w:rPr>
          <w:rFonts w:ascii="Times New Roman" w:hAnsi="Times New Roman" w:cs="Times New Roman"/>
          <w:sz w:val="24"/>
          <w:szCs w:val="24"/>
        </w:rPr>
      </w:pPr>
      <w:r w:rsidRPr="00CB63B7">
        <w:rPr>
          <w:rFonts w:ascii="Times New Roman" w:hAnsi="Times New Roman" w:cs="Times New Roman"/>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w:t>
      </w:r>
    </w:p>
    <w:p w:rsidR="0006077D" w:rsidRPr="00CB63B7" w:rsidRDefault="0006077D" w:rsidP="00DF2889">
      <w:pPr>
        <w:pStyle w:val="ConsPlusNormal"/>
        <w:numPr>
          <w:ilvl w:val="0"/>
          <w:numId w:val="22"/>
        </w:numPr>
        <w:jc w:val="both"/>
        <w:rPr>
          <w:rFonts w:ascii="Times New Roman" w:hAnsi="Times New Roman" w:cs="Times New Roman"/>
          <w:sz w:val="24"/>
          <w:szCs w:val="24"/>
        </w:rPr>
      </w:pPr>
      <w:r w:rsidRPr="00CB63B7">
        <w:rPr>
          <w:rFonts w:ascii="Times New Roman" w:hAnsi="Times New Roman" w:cs="Times New Roman"/>
          <w:sz w:val="24"/>
          <w:szCs w:val="24"/>
        </w:rPr>
        <w:t>Нормативно-методические документы Минобрнауки Российской Федерации и другие нормативно-правовые акты в области образования;</w:t>
      </w:r>
    </w:p>
    <w:p w:rsidR="0006077D" w:rsidRPr="00CB63B7" w:rsidRDefault="0006077D" w:rsidP="00DF2889">
      <w:pPr>
        <w:pStyle w:val="ConsPlusNormal"/>
        <w:numPr>
          <w:ilvl w:val="0"/>
          <w:numId w:val="22"/>
        </w:numPr>
        <w:jc w:val="both"/>
        <w:rPr>
          <w:rFonts w:ascii="Times New Roman" w:hAnsi="Times New Roman" w:cs="Times New Roman"/>
          <w:sz w:val="24"/>
          <w:szCs w:val="24"/>
        </w:rPr>
      </w:pPr>
      <w:r w:rsidRPr="00CB63B7">
        <w:rPr>
          <w:rFonts w:ascii="Times New Roman" w:hAnsi="Times New Roman" w:cs="Times New Roman"/>
          <w:sz w:val="24"/>
          <w:szCs w:val="24"/>
        </w:rPr>
        <w:t>Примерная адаптированная основная образовательная программа</w:t>
      </w:r>
    </w:p>
    <w:p w:rsidR="0006077D" w:rsidRPr="00CB63B7" w:rsidRDefault="0006077D" w:rsidP="00DF2889">
      <w:pPr>
        <w:pStyle w:val="ConsPlusNormal"/>
        <w:numPr>
          <w:ilvl w:val="0"/>
          <w:numId w:val="22"/>
        </w:numPr>
        <w:jc w:val="both"/>
        <w:rPr>
          <w:rFonts w:ascii="Times New Roman" w:hAnsi="Times New Roman" w:cs="Times New Roman"/>
          <w:sz w:val="24"/>
          <w:szCs w:val="24"/>
        </w:rPr>
      </w:pPr>
      <w:r w:rsidRPr="00CB63B7">
        <w:rPr>
          <w:rFonts w:ascii="Times New Roman" w:hAnsi="Times New Roman" w:cs="Times New Roman"/>
          <w:sz w:val="24"/>
          <w:szCs w:val="24"/>
        </w:rPr>
        <w:t>начального общего образования для обучающихся с задержкой психического развития; одобренная  решением федерального учебно-методического объединения по общему образованию (протокол  от 22 декабря  2015 г. № 4/15)</w:t>
      </w:r>
    </w:p>
    <w:p w:rsidR="0006077D" w:rsidRPr="00CB63B7" w:rsidRDefault="0006077D" w:rsidP="00DF2889">
      <w:pPr>
        <w:pStyle w:val="ConsPlusNormal"/>
        <w:numPr>
          <w:ilvl w:val="0"/>
          <w:numId w:val="22"/>
        </w:numPr>
        <w:jc w:val="both"/>
        <w:rPr>
          <w:rFonts w:ascii="Times New Roman" w:hAnsi="Times New Roman" w:cs="Times New Roman"/>
          <w:sz w:val="24"/>
          <w:szCs w:val="24"/>
        </w:rPr>
      </w:pPr>
      <w:r w:rsidRPr="00CB63B7">
        <w:rPr>
          <w:rFonts w:ascii="Times New Roman" w:hAnsi="Times New Roman" w:cs="Times New Roman"/>
          <w:sz w:val="24"/>
          <w:szCs w:val="24"/>
        </w:rPr>
        <w:t>Устав ГБОУ СОШ с. Надеждино</w:t>
      </w:r>
    </w:p>
    <w:p w:rsidR="00B578BD" w:rsidRPr="00CB63B7" w:rsidRDefault="00B578BD" w:rsidP="00CB63B7">
      <w:pPr>
        <w:pStyle w:val="ConsPlusNormal"/>
        <w:jc w:val="center"/>
        <w:rPr>
          <w:rFonts w:ascii="Times New Roman" w:hAnsi="Times New Roman" w:cs="Times New Roman"/>
          <w:b/>
          <w:sz w:val="24"/>
          <w:szCs w:val="24"/>
        </w:rPr>
      </w:pPr>
      <w:r w:rsidRPr="00CB63B7">
        <w:rPr>
          <w:rFonts w:ascii="Times New Roman" w:hAnsi="Times New Roman" w:cs="Times New Roman"/>
          <w:b/>
          <w:sz w:val="24"/>
          <w:szCs w:val="24"/>
        </w:rPr>
        <w:t>Краткая характеристика образовательного учреждения</w:t>
      </w:r>
    </w:p>
    <w:tbl>
      <w:tblPr>
        <w:tblStyle w:val="aff8"/>
        <w:tblW w:w="0" w:type="auto"/>
        <w:tblLook w:val="04A0" w:firstRow="1" w:lastRow="0" w:firstColumn="1" w:lastColumn="0" w:noHBand="0" w:noVBand="1"/>
      </w:tblPr>
      <w:tblGrid>
        <w:gridCol w:w="3876"/>
        <w:gridCol w:w="5808"/>
      </w:tblGrid>
      <w:tr w:rsidR="00B578BD" w:rsidRPr="00CB63B7" w:rsidTr="00787C45">
        <w:tc>
          <w:tcPr>
            <w:tcW w:w="3936" w:type="dxa"/>
          </w:tcPr>
          <w:p w:rsidR="00B578BD" w:rsidRPr="00CB63B7" w:rsidRDefault="00B578BD" w:rsidP="00CB63B7">
            <w:pPr>
              <w:pStyle w:val="ConsPlusNormal"/>
              <w:rPr>
                <w:rFonts w:ascii="Times New Roman" w:hAnsi="Times New Roman" w:cs="Times New Roman"/>
                <w:b/>
                <w:sz w:val="24"/>
                <w:szCs w:val="24"/>
              </w:rPr>
            </w:pPr>
            <w:r w:rsidRPr="00CB63B7">
              <w:rPr>
                <w:rFonts w:ascii="Times New Roman" w:hAnsi="Times New Roman" w:cs="Times New Roman"/>
                <w:sz w:val="24"/>
                <w:szCs w:val="24"/>
              </w:rPr>
              <w:t>Полное наименование образовательного учреждения в соответствии с Уставом:</w:t>
            </w:r>
          </w:p>
        </w:tc>
        <w:tc>
          <w:tcPr>
            <w:tcW w:w="5918" w:type="dxa"/>
          </w:tcPr>
          <w:p w:rsidR="00B578BD" w:rsidRPr="00CB63B7" w:rsidRDefault="00B578BD"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государственное бюджетное общеобразовательное учреждение Самарской области средняя общеобразовательная школа с.Надеждино муниципального района Кошкинский Самарской области</w:t>
            </w:r>
          </w:p>
        </w:tc>
      </w:tr>
      <w:tr w:rsidR="00B578BD" w:rsidRPr="00CB63B7" w:rsidTr="00787C45">
        <w:tc>
          <w:tcPr>
            <w:tcW w:w="3936" w:type="dxa"/>
          </w:tcPr>
          <w:p w:rsidR="00B578BD"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Тип учреждения:</w:t>
            </w:r>
          </w:p>
        </w:tc>
        <w:tc>
          <w:tcPr>
            <w:tcW w:w="5918" w:type="dxa"/>
          </w:tcPr>
          <w:p w:rsidR="00B578BD" w:rsidRPr="00CB63B7" w:rsidRDefault="00B578BD"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Государственное бюджетное учреждение</w:t>
            </w:r>
          </w:p>
        </w:tc>
      </w:tr>
      <w:tr w:rsidR="00B578BD" w:rsidRPr="00CB63B7" w:rsidTr="00787C45">
        <w:tc>
          <w:tcPr>
            <w:tcW w:w="3936" w:type="dxa"/>
          </w:tcPr>
          <w:p w:rsidR="00B578BD"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 xml:space="preserve">Вид учреждения: </w:t>
            </w:r>
          </w:p>
        </w:tc>
        <w:tc>
          <w:tcPr>
            <w:tcW w:w="5918" w:type="dxa"/>
          </w:tcPr>
          <w:p w:rsidR="00B578BD"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Среднее общеобразовательное учреждение</w:t>
            </w:r>
          </w:p>
        </w:tc>
      </w:tr>
      <w:tr w:rsidR="00B578BD" w:rsidRPr="00CB63B7" w:rsidTr="00787C45">
        <w:tc>
          <w:tcPr>
            <w:tcW w:w="3936" w:type="dxa"/>
          </w:tcPr>
          <w:p w:rsidR="00B578BD" w:rsidRPr="00CB63B7" w:rsidRDefault="00787C45" w:rsidP="00CB63B7">
            <w:pPr>
              <w:pStyle w:val="ConsPlusNormal"/>
              <w:rPr>
                <w:rFonts w:ascii="Times New Roman" w:hAnsi="Times New Roman" w:cs="Times New Roman"/>
                <w:b/>
                <w:sz w:val="24"/>
                <w:szCs w:val="24"/>
              </w:rPr>
            </w:pPr>
            <w:r w:rsidRPr="00CB63B7">
              <w:rPr>
                <w:rFonts w:ascii="Times New Roman" w:hAnsi="Times New Roman" w:cs="Times New Roman"/>
                <w:sz w:val="24"/>
                <w:szCs w:val="24"/>
              </w:rPr>
              <w:t>Юридический адрес:</w:t>
            </w:r>
          </w:p>
        </w:tc>
        <w:tc>
          <w:tcPr>
            <w:tcW w:w="5918" w:type="dxa"/>
          </w:tcPr>
          <w:p w:rsidR="00B578BD"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446802 Самарская область, Кошкинский район, с.Надеждино, ул. Центральная, 61.</w:t>
            </w:r>
          </w:p>
        </w:tc>
      </w:tr>
      <w:tr w:rsidR="00787C45" w:rsidRPr="00CB63B7" w:rsidTr="00787C45">
        <w:tc>
          <w:tcPr>
            <w:tcW w:w="3936" w:type="dxa"/>
          </w:tcPr>
          <w:p w:rsidR="00787C45" w:rsidRPr="00CB63B7" w:rsidRDefault="00787C45" w:rsidP="00CB63B7">
            <w:pPr>
              <w:pStyle w:val="ConsPlusNormal"/>
              <w:jc w:val="both"/>
              <w:rPr>
                <w:rFonts w:ascii="Times New Roman" w:hAnsi="Times New Roman" w:cs="Times New Roman"/>
                <w:sz w:val="24"/>
                <w:szCs w:val="24"/>
              </w:rPr>
            </w:pPr>
            <w:r w:rsidRPr="00CB63B7">
              <w:rPr>
                <w:rFonts w:ascii="Times New Roman" w:hAnsi="Times New Roman" w:cs="Times New Roman"/>
                <w:sz w:val="24"/>
                <w:szCs w:val="24"/>
              </w:rPr>
              <w:t>Учредители:</w:t>
            </w:r>
          </w:p>
          <w:p w:rsidR="00787C45" w:rsidRPr="00CB63B7" w:rsidRDefault="00787C45" w:rsidP="00CB63B7">
            <w:pPr>
              <w:pStyle w:val="ConsPlusNormal"/>
              <w:jc w:val="center"/>
              <w:rPr>
                <w:rFonts w:ascii="Times New Roman" w:hAnsi="Times New Roman" w:cs="Times New Roman"/>
                <w:sz w:val="24"/>
                <w:szCs w:val="24"/>
              </w:rPr>
            </w:pPr>
          </w:p>
        </w:tc>
        <w:tc>
          <w:tcPr>
            <w:tcW w:w="5918" w:type="dxa"/>
          </w:tcPr>
          <w:p w:rsidR="00787C45" w:rsidRPr="00CB63B7" w:rsidRDefault="00787C45" w:rsidP="00DF2889">
            <w:pPr>
              <w:pStyle w:val="ConsPlusNormal"/>
              <w:numPr>
                <w:ilvl w:val="0"/>
                <w:numId w:val="23"/>
              </w:numPr>
              <w:rPr>
                <w:rFonts w:ascii="Times New Roman" w:hAnsi="Times New Roman" w:cs="Times New Roman"/>
                <w:sz w:val="24"/>
                <w:szCs w:val="24"/>
              </w:rPr>
            </w:pPr>
            <w:r w:rsidRPr="00CB63B7">
              <w:rPr>
                <w:rFonts w:ascii="Times New Roman" w:hAnsi="Times New Roman" w:cs="Times New Roman"/>
                <w:sz w:val="24"/>
                <w:szCs w:val="24"/>
              </w:rPr>
              <w:t>Министерство образования и науки Самарской области, 443099, г.Самара, ул. А.Толстого, д.38/16</w:t>
            </w:r>
          </w:p>
          <w:p w:rsidR="00787C45" w:rsidRPr="00CB63B7" w:rsidRDefault="00787C45" w:rsidP="00DF2889">
            <w:pPr>
              <w:pStyle w:val="ConsPlusNormal"/>
              <w:numPr>
                <w:ilvl w:val="0"/>
                <w:numId w:val="23"/>
              </w:numPr>
              <w:rPr>
                <w:rFonts w:ascii="Times New Roman" w:hAnsi="Times New Roman" w:cs="Times New Roman"/>
                <w:sz w:val="24"/>
                <w:szCs w:val="24"/>
              </w:rPr>
            </w:pPr>
            <w:r w:rsidRPr="00CB63B7">
              <w:rPr>
                <w:rFonts w:ascii="Times New Roman" w:hAnsi="Times New Roman" w:cs="Times New Roman"/>
                <w:sz w:val="24"/>
                <w:szCs w:val="24"/>
              </w:rPr>
              <w:t xml:space="preserve">Министерство имущественных отношений Самарской области,443068, г.Самара, ул.Скляренко, д.20 </w:t>
            </w:r>
          </w:p>
        </w:tc>
      </w:tr>
      <w:tr w:rsidR="00787C45" w:rsidRPr="00CB63B7" w:rsidTr="00787C45">
        <w:tc>
          <w:tcPr>
            <w:tcW w:w="3936" w:type="dxa"/>
          </w:tcPr>
          <w:p w:rsidR="00787C45"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Телефон:</w:t>
            </w:r>
          </w:p>
        </w:tc>
        <w:tc>
          <w:tcPr>
            <w:tcW w:w="5918" w:type="dxa"/>
          </w:tcPr>
          <w:p w:rsidR="00787C45"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 xml:space="preserve">8 (846) 50-44-2-48, </w:t>
            </w:r>
          </w:p>
        </w:tc>
      </w:tr>
      <w:tr w:rsidR="00787C45" w:rsidRPr="00CB63B7" w:rsidTr="00787C45">
        <w:tc>
          <w:tcPr>
            <w:tcW w:w="3936" w:type="dxa"/>
          </w:tcPr>
          <w:p w:rsidR="00787C45"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lang w:val="en-US"/>
              </w:rPr>
              <w:t>E-mail:</w:t>
            </w:r>
          </w:p>
        </w:tc>
        <w:tc>
          <w:tcPr>
            <w:tcW w:w="5918" w:type="dxa"/>
          </w:tcPr>
          <w:p w:rsidR="00787C45" w:rsidRPr="00CB63B7" w:rsidRDefault="00554E4B" w:rsidP="00CB63B7">
            <w:pPr>
              <w:pStyle w:val="ConsPlusNormal"/>
              <w:rPr>
                <w:rFonts w:ascii="Times New Roman" w:hAnsi="Times New Roman" w:cs="Times New Roman"/>
                <w:sz w:val="24"/>
                <w:szCs w:val="24"/>
              </w:rPr>
            </w:pPr>
            <w:hyperlink r:id="rId11" w:history="1">
              <w:r w:rsidR="00787C45" w:rsidRPr="00CB63B7">
                <w:rPr>
                  <w:rStyle w:val="ac"/>
                  <w:rFonts w:ascii="Times New Roman" w:hAnsi="Times New Roman" w:cs="Times New Roman"/>
                  <w:sz w:val="24"/>
                  <w:szCs w:val="24"/>
                  <w:lang w:val="en-US"/>
                </w:rPr>
                <w:t>nadezh@sch.yartel.ru</w:t>
              </w:r>
            </w:hyperlink>
            <w:r w:rsidR="00787C45" w:rsidRPr="00CB63B7">
              <w:rPr>
                <w:rFonts w:ascii="Times New Roman" w:hAnsi="Times New Roman" w:cs="Times New Roman"/>
                <w:sz w:val="24"/>
                <w:szCs w:val="24"/>
              </w:rPr>
              <w:t xml:space="preserve"> </w:t>
            </w:r>
          </w:p>
        </w:tc>
      </w:tr>
      <w:tr w:rsidR="00787C45" w:rsidRPr="00CB63B7" w:rsidTr="00787C45">
        <w:tc>
          <w:tcPr>
            <w:tcW w:w="3936" w:type="dxa"/>
          </w:tcPr>
          <w:p w:rsidR="00787C45"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Год основания:</w:t>
            </w:r>
          </w:p>
        </w:tc>
        <w:tc>
          <w:tcPr>
            <w:tcW w:w="5918" w:type="dxa"/>
          </w:tcPr>
          <w:p w:rsidR="00787C45"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1795    /     2012</w:t>
            </w:r>
          </w:p>
        </w:tc>
      </w:tr>
      <w:tr w:rsidR="00787C45" w:rsidRPr="00CB63B7" w:rsidTr="00787C45">
        <w:tc>
          <w:tcPr>
            <w:tcW w:w="3936" w:type="dxa"/>
          </w:tcPr>
          <w:p w:rsidR="00787C45"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Руководитель ОО:</w:t>
            </w:r>
          </w:p>
        </w:tc>
        <w:tc>
          <w:tcPr>
            <w:tcW w:w="5918" w:type="dxa"/>
          </w:tcPr>
          <w:p w:rsidR="00787C45" w:rsidRPr="00CB63B7" w:rsidRDefault="00787C45" w:rsidP="00CB63B7">
            <w:pPr>
              <w:pStyle w:val="ConsPlusNormal"/>
              <w:rPr>
                <w:rFonts w:ascii="Times New Roman" w:hAnsi="Times New Roman" w:cs="Times New Roman"/>
                <w:sz w:val="24"/>
                <w:szCs w:val="24"/>
              </w:rPr>
            </w:pPr>
            <w:r w:rsidRPr="00CB63B7">
              <w:rPr>
                <w:rFonts w:ascii="Times New Roman" w:hAnsi="Times New Roman" w:cs="Times New Roman"/>
                <w:sz w:val="24"/>
                <w:szCs w:val="24"/>
              </w:rPr>
              <w:t>Романов Александр Иванович</w:t>
            </w:r>
          </w:p>
        </w:tc>
      </w:tr>
    </w:tbl>
    <w:p w:rsidR="00B578BD" w:rsidRPr="00CB63B7" w:rsidRDefault="00B578BD" w:rsidP="00CB63B7">
      <w:pPr>
        <w:pStyle w:val="ConsPlusNormal"/>
        <w:jc w:val="center"/>
        <w:rPr>
          <w:rFonts w:ascii="Times New Roman" w:hAnsi="Times New Roman" w:cs="Times New Roman"/>
          <w:b/>
          <w:sz w:val="24"/>
          <w:szCs w:val="24"/>
          <w:lang w:val="en-US"/>
        </w:rPr>
      </w:pPr>
    </w:p>
    <w:p w:rsidR="001F6895" w:rsidRPr="00CB63B7" w:rsidRDefault="001F6895" w:rsidP="00CB63B7">
      <w:pPr>
        <w:tabs>
          <w:tab w:val="left" w:pos="0"/>
          <w:tab w:val="right" w:leader="dot" w:pos="9639"/>
        </w:tabs>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b/>
          <w:color w:val="auto"/>
          <w:sz w:val="24"/>
          <w:szCs w:val="24"/>
        </w:rPr>
        <w:t>Структура адаптированной основной общеобразовательной программы начального общего образования обучающихся с задержкой психического развития</w:t>
      </w:r>
    </w:p>
    <w:p w:rsidR="001C1BFF" w:rsidRPr="00CB63B7" w:rsidRDefault="001C1BFF" w:rsidP="00CB63B7">
      <w:pPr>
        <w:pStyle w:val="afd"/>
        <w:spacing w:line="240" w:lineRule="auto"/>
        <w:ind w:firstLine="709"/>
        <w:rPr>
          <w:color w:val="auto"/>
          <w:sz w:val="24"/>
          <w:szCs w:val="24"/>
        </w:rPr>
      </w:pPr>
      <w:r w:rsidRPr="00CB63B7">
        <w:rPr>
          <w:caps w:val="0"/>
          <w:color w:val="auto"/>
          <w:sz w:val="24"/>
          <w:szCs w:val="24"/>
        </w:rPr>
        <w:lastRenderedPageBreak/>
        <w:t xml:space="preserve">Структура АООП НОО обучающихся с ЗПР </w:t>
      </w:r>
      <w:r w:rsidR="00D02152" w:rsidRPr="00CB63B7">
        <w:rPr>
          <w:caps w:val="0"/>
          <w:color w:val="auto"/>
          <w:sz w:val="24"/>
          <w:szCs w:val="24"/>
        </w:rPr>
        <w:t>включает целевой, содержательный и организационный разделы</w:t>
      </w:r>
      <w:r w:rsidRPr="00CB63B7">
        <w:rPr>
          <w:caps w:val="0"/>
          <w:color w:val="auto"/>
          <w:sz w:val="24"/>
          <w:szCs w:val="24"/>
        </w:rPr>
        <w:t>.</w:t>
      </w:r>
    </w:p>
    <w:p w:rsidR="001C1BFF" w:rsidRPr="00CB63B7" w:rsidRDefault="001C1BFF" w:rsidP="00CB63B7">
      <w:pPr>
        <w:pStyle w:val="ad"/>
        <w:spacing w:after="0" w:line="240" w:lineRule="auto"/>
        <w:ind w:firstLine="709"/>
        <w:jc w:val="both"/>
        <w:rPr>
          <w:rStyle w:val="afe"/>
          <w:rFonts w:ascii="Times New Roman" w:hAnsi="Times New Roman"/>
          <w:caps w:val="0"/>
          <w:color w:val="auto"/>
          <w:sz w:val="24"/>
          <w:szCs w:val="24"/>
        </w:rPr>
      </w:pPr>
      <w:r w:rsidRPr="00CB63B7">
        <w:rPr>
          <w:rFonts w:ascii="Times New Roman" w:hAnsi="Times New Roman"/>
          <w:color w:val="auto"/>
          <w:sz w:val="24"/>
          <w:szCs w:val="24"/>
        </w:rPr>
        <w:t xml:space="preserve">Целевой </w:t>
      </w:r>
      <w:r w:rsidRPr="00CB63B7">
        <w:rPr>
          <w:rStyle w:val="afe"/>
          <w:rFonts w:ascii="Times New Roman" w:hAnsi="Times New Roman"/>
          <w:caps w:val="0"/>
          <w:color w:val="auto"/>
          <w:sz w:val="24"/>
          <w:szCs w:val="24"/>
        </w:rPr>
        <w:t>раздел определяет общее назначение, цели, задачи и планируемые результаты реализации АООП НОО</w:t>
      </w:r>
      <w:r w:rsidR="00A74E5A" w:rsidRPr="00CB63B7">
        <w:rPr>
          <w:rStyle w:val="afe"/>
          <w:rFonts w:ascii="Times New Roman" w:hAnsi="Times New Roman"/>
          <w:caps w:val="0"/>
          <w:color w:val="auto"/>
          <w:sz w:val="24"/>
          <w:szCs w:val="24"/>
        </w:rPr>
        <w:t xml:space="preserve"> обучающихся с ЗПР </w:t>
      </w:r>
      <w:r w:rsidR="00A74E5A" w:rsidRPr="00CB63B7">
        <w:rPr>
          <w:rFonts w:ascii="Times New Roman" w:hAnsi="Times New Roman"/>
          <w:sz w:val="24"/>
          <w:szCs w:val="24"/>
          <w:lang w:eastAsia="ru-RU"/>
        </w:rPr>
        <w:t>образовательной организацией</w:t>
      </w:r>
      <w:r w:rsidRPr="00CB63B7">
        <w:rPr>
          <w:rStyle w:val="afe"/>
          <w:rFonts w:ascii="Times New Roman" w:hAnsi="Times New Roman"/>
          <w:caps w:val="0"/>
          <w:color w:val="auto"/>
          <w:sz w:val="24"/>
          <w:szCs w:val="24"/>
        </w:rPr>
        <w:t>, а также способы определения достижения этих целей и результатов.</w:t>
      </w:r>
    </w:p>
    <w:p w:rsidR="001C1BFF" w:rsidRPr="00CB63B7" w:rsidRDefault="001C1BFF" w:rsidP="00CB63B7">
      <w:pPr>
        <w:pStyle w:val="afd"/>
        <w:spacing w:line="240" w:lineRule="auto"/>
        <w:ind w:firstLine="709"/>
        <w:rPr>
          <w:color w:val="auto"/>
          <w:sz w:val="24"/>
          <w:szCs w:val="24"/>
        </w:rPr>
      </w:pPr>
      <w:r w:rsidRPr="00CB63B7">
        <w:rPr>
          <w:caps w:val="0"/>
          <w:color w:val="auto"/>
          <w:sz w:val="24"/>
          <w:szCs w:val="24"/>
        </w:rPr>
        <w:t>Целевой раздел включает:</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пояснительную записку;</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планируемые результаты освоения обучающимися с ЗПР АООП НОО;</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систему оценки достижения планируемых результатов освоения</w:t>
      </w:r>
      <w:r w:rsidRPr="00CB63B7">
        <w:rPr>
          <w:color w:val="auto"/>
          <w:sz w:val="24"/>
          <w:szCs w:val="24"/>
        </w:rPr>
        <w:t xml:space="preserve"> </w:t>
      </w:r>
      <w:r w:rsidRPr="00CB63B7">
        <w:rPr>
          <w:caps w:val="0"/>
          <w:color w:val="auto"/>
          <w:sz w:val="24"/>
          <w:szCs w:val="24"/>
        </w:rPr>
        <w:t>АООП НОО.</w:t>
      </w:r>
    </w:p>
    <w:p w:rsidR="001C1BFF" w:rsidRPr="00CB63B7" w:rsidRDefault="001C1BFF" w:rsidP="00CB63B7">
      <w:pPr>
        <w:pStyle w:val="afd"/>
        <w:spacing w:line="240" w:lineRule="auto"/>
        <w:ind w:firstLine="709"/>
        <w:rPr>
          <w:color w:val="auto"/>
          <w:sz w:val="24"/>
          <w:szCs w:val="24"/>
        </w:rPr>
      </w:pPr>
      <w:r w:rsidRPr="00CB63B7">
        <w:rPr>
          <w:caps w:val="0"/>
          <w:color w:val="auto"/>
          <w:sz w:val="24"/>
          <w:szCs w:val="24"/>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sidRPr="00CB63B7">
        <w:rPr>
          <w:caps w:val="0"/>
          <w:color w:val="auto"/>
          <w:sz w:val="24"/>
          <w:szCs w:val="24"/>
        </w:rPr>
        <w:t xml:space="preserve">и предметных </w:t>
      </w:r>
      <w:r w:rsidRPr="00CB63B7">
        <w:rPr>
          <w:caps w:val="0"/>
          <w:color w:val="auto"/>
          <w:sz w:val="24"/>
          <w:szCs w:val="24"/>
        </w:rPr>
        <w:t>результатов</w:t>
      </w:r>
      <w:r w:rsidRPr="00CB63B7">
        <w:rPr>
          <w:color w:val="auto"/>
          <w:sz w:val="24"/>
          <w:szCs w:val="24"/>
        </w:rPr>
        <w:t>:</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программу формирования универсальных учебных действий у обучающихся с ЗПР</w:t>
      </w:r>
      <w:r w:rsidRPr="00CB63B7">
        <w:rPr>
          <w:color w:val="auto"/>
          <w:sz w:val="24"/>
          <w:szCs w:val="24"/>
        </w:rPr>
        <w:t>;</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программы отдельных учебных предметов, курсов коррекционно-развивающей области;</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программу духовно-нравственного развития, воспитания обучающихся с ЗПР;</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программу формирования экологической культуры здорового и безопасного образа жизни;</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программу коррекционной работы;</w:t>
      </w:r>
    </w:p>
    <w:p w:rsidR="00D916B1" w:rsidRPr="00CB63B7" w:rsidRDefault="00D916B1" w:rsidP="00DF2889">
      <w:pPr>
        <w:pStyle w:val="afd"/>
        <w:numPr>
          <w:ilvl w:val="0"/>
          <w:numId w:val="21"/>
        </w:numPr>
        <w:spacing w:line="240" w:lineRule="auto"/>
        <w:rPr>
          <w:color w:val="auto"/>
          <w:sz w:val="24"/>
          <w:szCs w:val="24"/>
        </w:rPr>
      </w:pPr>
      <w:r w:rsidRPr="00CB63B7">
        <w:rPr>
          <w:caps w:val="0"/>
          <w:color w:val="auto"/>
          <w:sz w:val="24"/>
          <w:szCs w:val="24"/>
        </w:rPr>
        <w:t>программу внеурочной деятельности.</w:t>
      </w:r>
    </w:p>
    <w:p w:rsidR="001C1BFF" w:rsidRPr="00CB63B7" w:rsidRDefault="001C1BFF" w:rsidP="00CB63B7">
      <w:pPr>
        <w:pStyle w:val="ad"/>
        <w:spacing w:after="0" w:line="240" w:lineRule="auto"/>
        <w:ind w:firstLine="709"/>
        <w:jc w:val="both"/>
        <w:rPr>
          <w:rStyle w:val="afe"/>
          <w:rFonts w:ascii="Times New Roman" w:hAnsi="Times New Roman"/>
          <w:caps w:val="0"/>
          <w:color w:val="auto"/>
          <w:sz w:val="24"/>
          <w:szCs w:val="24"/>
        </w:rPr>
      </w:pPr>
      <w:r w:rsidRPr="00CB63B7">
        <w:rPr>
          <w:rFonts w:ascii="Times New Roman" w:hAnsi="Times New Roman"/>
          <w:color w:val="auto"/>
          <w:sz w:val="24"/>
          <w:szCs w:val="24"/>
        </w:rPr>
        <w:t xml:space="preserve">Организационный </w:t>
      </w:r>
      <w:r w:rsidRPr="00CB63B7">
        <w:rPr>
          <w:rStyle w:val="afe"/>
          <w:rFonts w:ascii="Times New Roman" w:hAnsi="Times New Roman"/>
          <w:caps w:val="0"/>
          <w:color w:val="auto"/>
          <w:sz w:val="24"/>
          <w:szCs w:val="24"/>
        </w:rPr>
        <w:t>раздел определяет общие рамки организации образовательного процесса, а также механизмы реализации компонентов АООП НОО.</w:t>
      </w:r>
    </w:p>
    <w:p w:rsidR="001C1BFF" w:rsidRPr="00CB63B7" w:rsidRDefault="001C1BFF" w:rsidP="00CB63B7">
      <w:pPr>
        <w:pStyle w:val="afd"/>
        <w:spacing w:line="240" w:lineRule="auto"/>
        <w:ind w:firstLine="709"/>
        <w:rPr>
          <w:color w:val="auto"/>
          <w:sz w:val="24"/>
          <w:szCs w:val="24"/>
        </w:rPr>
      </w:pPr>
      <w:r w:rsidRPr="00CB63B7">
        <w:rPr>
          <w:caps w:val="0"/>
          <w:color w:val="auto"/>
          <w:sz w:val="24"/>
          <w:szCs w:val="24"/>
        </w:rPr>
        <w:t>Организационный раздел включает:</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учебный план начального общего образования;</w:t>
      </w:r>
    </w:p>
    <w:p w:rsidR="001C1BFF" w:rsidRPr="00CB63B7" w:rsidRDefault="001C1BFF" w:rsidP="00DF2889">
      <w:pPr>
        <w:pStyle w:val="afd"/>
        <w:numPr>
          <w:ilvl w:val="0"/>
          <w:numId w:val="21"/>
        </w:numPr>
        <w:spacing w:line="240" w:lineRule="auto"/>
        <w:rPr>
          <w:color w:val="auto"/>
          <w:sz w:val="24"/>
          <w:szCs w:val="24"/>
        </w:rPr>
      </w:pPr>
      <w:r w:rsidRPr="00CB63B7">
        <w:rPr>
          <w:caps w:val="0"/>
          <w:color w:val="auto"/>
          <w:sz w:val="24"/>
          <w:szCs w:val="24"/>
        </w:rPr>
        <w:t>систему специальных условий реализации АООП НОО в соответствии с требованиями Стандарта.</w:t>
      </w:r>
    </w:p>
    <w:p w:rsidR="007C5B19" w:rsidRPr="00CB63B7" w:rsidRDefault="007C5B19" w:rsidP="00CB63B7">
      <w:pPr>
        <w:tabs>
          <w:tab w:val="left" w:pos="0"/>
          <w:tab w:val="right" w:leader="dot" w:pos="9639"/>
        </w:tabs>
        <w:spacing w:after="0" w:line="240" w:lineRule="auto"/>
        <w:ind w:firstLine="720"/>
        <w:jc w:val="both"/>
        <w:rPr>
          <w:rFonts w:ascii="Times New Roman" w:hAnsi="Times New Roman" w:cs="Times New Roman"/>
          <w:b/>
          <w:color w:val="auto"/>
          <w:sz w:val="24"/>
          <w:szCs w:val="24"/>
        </w:rPr>
      </w:pPr>
    </w:p>
    <w:p w:rsidR="00584D38" w:rsidRPr="00CB63B7" w:rsidRDefault="00584D38" w:rsidP="00CB63B7">
      <w:pPr>
        <w:tabs>
          <w:tab w:val="left" w:pos="0"/>
          <w:tab w:val="right" w:leader="dot" w:pos="9639"/>
        </w:tabs>
        <w:spacing w:after="0" w:line="240" w:lineRule="auto"/>
        <w:ind w:firstLine="720"/>
        <w:jc w:val="both"/>
        <w:rPr>
          <w:rFonts w:ascii="Times New Roman" w:hAnsi="Times New Roman" w:cs="Times New Roman"/>
          <w:b/>
          <w:caps/>
          <w:color w:val="auto"/>
          <w:sz w:val="24"/>
          <w:szCs w:val="24"/>
        </w:rPr>
      </w:pPr>
      <w:r w:rsidRPr="00CB63B7">
        <w:rPr>
          <w:rFonts w:ascii="Times New Roman" w:hAnsi="Times New Roman" w:cs="Times New Roman"/>
          <w:b/>
          <w:color w:val="auto"/>
          <w:sz w:val="24"/>
          <w:szCs w:val="24"/>
        </w:rPr>
        <w:t xml:space="preserve">Принципы и подходы к формированию </w:t>
      </w:r>
      <w:r w:rsidRPr="00CB63B7">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414222" w:rsidRPr="00CB63B7" w:rsidRDefault="00414222" w:rsidP="00CB63B7">
      <w:pPr>
        <w:pStyle w:val="afd"/>
        <w:spacing w:line="240" w:lineRule="auto"/>
        <w:ind w:firstLine="709"/>
        <w:rPr>
          <w:b/>
          <w:sz w:val="24"/>
          <w:szCs w:val="24"/>
        </w:rPr>
      </w:pPr>
      <w:r w:rsidRPr="00CB63B7">
        <w:rPr>
          <w:caps w:val="0"/>
          <w:color w:val="auto"/>
          <w:kern w:val="28"/>
          <w:sz w:val="24"/>
          <w:szCs w:val="24"/>
        </w:rPr>
        <w:t>В основу разработки и реализации АООП</w:t>
      </w:r>
      <w:r w:rsidRPr="00CB63B7">
        <w:rPr>
          <w:bCs/>
          <w:iCs/>
          <w:caps w:val="0"/>
          <w:color w:val="auto"/>
          <w:kern w:val="28"/>
          <w:sz w:val="24"/>
          <w:szCs w:val="24"/>
        </w:rPr>
        <w:t xml:space="preserve"> НОО</w:t>
      </w:r>
      <w:r w:rsidRPr="00CB63B7">
        <w:rPr>
          <w:caps w:val="0"/>
          <w:color w:val="auto"/>
          <w:kern w:val="28"/>
          <w:sz w:val="24"/>
          <w:szCs w:val="24"/>
        </w:rPr>
        <w:t xml:space="preserve"> обучающихся</w:t>
      </w:r>
      <w:r w:rsidRPr="00CB63B7">
        <w:rPr>
          <w:color w:val="auto"/>
          <w:kern w:val="28"/>
          <w:sz w:val="24"/>
          <w:szCs w:val="24"/>
        </w:rPr>
        <w:t xml:space="preserve"> </w:t>
      </w:r>
      <w:r w:rsidRPr="00CB63B7">
        <w:rPr>
          <w:caps w:val="0"/>
          <w:color w:val="auto"/>
          <w:kern w:val="28"/>
          <w:sz w:val="24"/>
          <w:szCs w:val="24"/>
        </w:rPr>
        <w:t xml:space="preserve">с ЗПР заложены </w:t>
      </w:r>
      <w:r w:rsidRPr="00CB63B7">
        <w:rPr>
          <w:i/>
          <w:caps w:val="0"/>
          <w:color w:val="auto"/>
          <w:kern w:val="28"/>
          <w:sz w:val="24"/>
          <w:szCs w:val="24"/>
        </w:rPr>
        <w:t xml:space="preserve">дифференцированный </w:t>
      </w:r>
      <w:r w:rsidRPr="00CB63B7">
        <w:rPr>
          <w:caps w:val="0"/>
          <w:color w:val="auto"/>
          <w:kern w:val="28"/>
          <w:sz w:val="24"/>
          <w:szCs w:val="24"/>
        </w:rPr>
        <w:t>и</w:t>
      </w:r>
      <w:r w:rsidRPr="00CB63B7">
        <w:rPr>
          <w:i/>
          <w:caps w:val="0"/>
          <w:color w:val="auto"/>
          <w:kern w:val="28"/>
          <w:sz w:val="24"/>
          <w:szCs w:val="24"/>
        </w:rPr>
        <w:t xml:space="preserve"> деятельностный подходы</w:t>
      </w:r>
      <w:r w:rsidRPr="00CB63B7">
        <w:rPr>
          <w:caps w:val="0"/>
          <w:color w:val="auto"/>
          <w:kern w:val="28"/>
          <w:sz w:val="24"/>
          <w:szCs w:val="24"/>
        </w:rPr>
        <w:t>.</w:t>
      </w:r>
    </w:p>
    <w:p w:rsidR="00414222" w:rsidRPr="00CB63B7" w:rsidRDefault="00414222" w:rsidP="00CB63B7">
      <w:pPr>
        <w:spacing w:after="0" w:line="240" w:lineRule="auto"/>
        <w:ind w:firstLine="709"/>
        <w:jc w:val="both"/>
        <w:rPr>
          <w:rFonts w:ascii="Times New Roman" w:hAnsi="Times New Roman" w:cs="Times New Roman"/>
          <w:bCs/>
          <w:iCs/>
          <w:color w:val="auto"/>
          <w:kern w:val="28"/>
          <w:sz w:val="24"/>
          <w:szCs w:val="24"/>
        </w:rPr>
      </w:pPr>
      <w:r w:rsidRPr="00CB63B7">
        <w:rPr>
          <w:rFonts w:ascii="Times New Roman" w:hAnsi="Times New Roman" w:cs="Times New Roman"/>
          <w:bCs/>
          <w:i/>
          <w:iCs/>
          <w:color w:val="auto"/>
          <w:kern w:val="28"/>
          <w:sz w:val="24"/>
          <w:szCs w:val="24"/>
        </w:rPr>
        <w:t>Дифференцированный подход</w:t>
      </w:r>
      <w:r w:rsidRPr="00CB63B7">
        <w:rPr>
          <w:rFonts w:ascii="Times New Roman" w:hAnsi="Times New Roman" w:cs="Times New Roman"/>
          <w:bCs/>
          <w:iCs/>
          <w:color w:val="auto"/>
          <w:kern w:val="28"/>
          <w:sz w:val="24"/>
          <w:szCs w:val="24"/>
        </w:rPr>
        <w:t xml:space="preserve"> к разработке и реализации АООП НОО </w:t>
      </w:r>
      <w:r w:rsidRPr="00CB63B7">
        <w:rPr>
          <w:rFonts w:ascii="Times New Roman" w:hAnsi="Times New Roman" w:cs="Times New Roman"/>
          <w:color w:val="auto"/>
          <w:kern w:val="28"/>
          <w:sz w:val="24"/>
          <w:szCs w:val="24"/>
        </w:rPr>
        <w:t>обучающихся</w:t>
      </w:r>
      <w:r w:rsidRPr="00CB63B7">
        <w:rPr>
          <w:rFonts w:ascii="Times New Roman" w:hAnsi="Times New Roman" w:cs="Times New Roman"/>
          <w:bCs/>
          <w:iCs/>
          <w:color w:val="auto"/>
          <w:kern w:val="28"/>
          <w:sz w:val="24"/>
          <w:szCs w:val="24"/>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CB63B7">
        <w:rPr>
          <w:rFonts w:ascii="Times New Roman" w:hAnsi="Times New Roman" w:cs="Times New Roman"/>
          <w:color w:val="auto"/>
          <w:kern w:val="28"/>
          <w:sz w:val="24"/>
          <w:szCs w:val="24"/>
        </w:rPr>
        <w:t>обучающихся с ЗПР</w:t>
      </w:r>
      <w:r w:rsidRPr="00CB63B7">
        <w:rPr>
          <w:rFonts w:ascii="Times New Roman" w:hAnsi="Times New Roman" w:cs="Times New Roman"/>
          <w:bCs/>
          <w:iCs/>
          <w:color w:val="auto"/>
          <w:kern w:val="28"/>
          <w:sz w:val="24"/>
          <w:szCs w:val="24"/>
        </w:rPr>
        <w:t xml:space="preserve">, в том числе и на основе индивидуального учебного плана. Варианты АООП НОО </w:t>
      </w:r>
      <w:r w:rsidRPr="00CB63B7">
        <w:rPr>
          <w:rFonts w:ascii="Times New Roman" w:hAnsi="Times New Roman" w:cs="Times New Roman"/>
          <w:color w:val="auto"/>
          <w:kern w:val="28"/>
          <w:sz w:val="24"/>
          <w:szCs w:val="24"/>
        </w:rPr>
        <w:t xml:space="preserve">обучающихся с ЗПР </w:t>
      </w:r>
      <w:r w:rsidRPr="00CB63B7">
        <w:rPr>
          <w:rFonts w:ascii="Times New Roman" w:hAnsi="Times New Roman" w:cs="Times New Roman"/>
          <w:bCs/>
          <w:iCs/>
          <w:color w:val="auto"/>
          <w:kern w:val="28"/>
          <w:sz w:val="24"/>
          <w:szCs w:val="24"/>
        </w:rPr>
        <w:t xml:space="preserve">создаются и реализуются в соответствии с дифференцированно сформулированными требованиями в </w:t>
      </w:r>
      <w:r w:rsidRPr="00CB63B7">
        <w:rPr>
          <w:rFonts w:ascii="Times New Roman" w:hAnsi="Times New Roman" w:cs="Times New Roman"/>
          <w:sz w:val="24"/>
          <w:szCs w:val="24"/>
        </w:rPr>
        <w:t>ФГОС НОО обучающихся с ОВЗ</w:t>
      </w:r>
      <w:r w:rsidRPr="00CB63B7">
        <w:rPr>
          <w:rFonts w:ascii="Times New Roman" w:hAnsi="Times New Roman" w:cs="Times New Roman"/>
          <w:bCs/>
          <w:iCs/>
          <w:color w:val="auto"/>
          <w:kern w:val="28"/>
          <w:sz w:val="24"/>
          <w:szCs w:val="24"/>
        </w:rPr>
        <w:t xml:space="preserve"> к:</w:t>
      </w:r>
    </w:p>
    <w:p w:rsidR="00414222" w:rsidRPr="00CB63B7" w:rsidRDefault="00414222" w:rsidP="00CB63B7">
      <w:pPr>
        <w:autoSpaceDE w:val="0"/>
        <w:autoSpaceDN w:val="0"/>
        <w:adjustRightInd w:val="0"/>
        <w:spacing w:after="0" w:line="240" w:lineRule="auto"/>
        <w:ind w:firstLine="709"/>
        <w:jc w:val="both"/>
        <w:rPr>
          <w:rFonts w:ascii="Times New Roman" w:hAnsi="Times New Roman" w:cs="Times New Roman"/>
          <w:bCs/>
          <w:iCs/>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bCs/>
          <w:iCs/>
          <w:color w:val="auto"/>
          <w:kern w:val="28"/>
          <w:sz w:val="24"/>
          <w:szCs w:val="24"/>
        </w:rPr>
        <w:t>структуре АООП НОО;</w:t>
      </w:r>
    </w:p>
    <w:p w:rsidR="00414222" w:rsidRPr="00CB63B7" w:rsidRDefault="00414222" w:rsidP="00CB63B7">
      <w:pPr>
        <w:autoSpaceDE w:val="0"/>
        <w:autoSpaceDN w:val="0"/>
        <w:adjustRightInd w:val="0"/>
        <w:spacing w:after="0" w:line="240" w:lineRule="auto"/>
        <w:ind w:firstLine="709"/>
        <w:jc w:val="both"/>
        <w:rPr>
          <w:rFonts w:ascii="Times New Roman" w:hAnsi="Times New Roman" w:cs="Times New Roman"/>
          <w:bCs/>
          <w:iCs/>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bCs/>
          <w:iCs/>
          <w:color w:val="auto"/>
          <w:kern w:val="28"/>
          <w:sz w:val="24"/>
          <w:szCs w:val="24"/>
        </w:rPr>
        <w:t xml:space="preserve">условиям реализации АООП НОО; </w:t>
      </w:r>
    </w:p>
    <w:p w:rsidR="00414222" w:rsidRPr="00CB63B7" w:rsidRDefault="00414222" w:rsidP="00CB63B7">
      <w:pPr>
        <w:autoSpaceDE w:val="0"/>
        <w:autoSpaceDN w:val="0"/>
        <w:adjustRightInd w:val="0"/>
        <w:spacing w:after="0" w:line="240" w:lineRule="auto"/>
        <w:ind w:firstLine="709"/>
        <w:jc w:val="both"/>
        <w:rPr>
          <w:rFonts w:ascii="Times New Roman" w:hAnsi="Times New Roman" w:cs="Times New Roman"/>
          <w:bCs/>
          <w:iCs/>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bCs/>
          <w:iCs/>
          <w:color w:val="auto"/>
          <w:kern w:val="28"/>
          <w:sz w:val="24"/>
          <w:szCs w:val="24"/>
        </w:rPr>
        <w:t>результатам освоения АООП НОО.</w:t>
      </w:r>
    </w:p>
    <w:p w:rsidR="00414222" w:rsidRPr="00CB63B7" w:rsidRDefault="00414222" w:rsidP="00CB63B7">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bCs/>
          <w:iCs/>
          <w:color w:val="auto"/>
          <w:kern w:val="28"/>
          <w:sz w:val="24"/>
          <w:szCs w:val="24"/>
        </w:rPr>
        <w:t xml:space="preserve">Применение дифференцированного подхода к созданию и реализации АООП НОО обеспечивает </w:t>
      </w:r>
      <w:r w:rsidRPr="00CB63B7">
        <w:rPr>
          <w:rFonts w:ascii="Times New Roman" w:hAnsi="Times New Roman" w:cs="Times New Roman"/>
          <w:color w:val="auto"/>
          <w:kern w:val="28"/>
          <w:sz w:val="24"/>
          <w:szCs w:val="24"/>
        </w:rPr>
        <w:t>разнообразие содержания, предоставляя обучающимся</w:t>
      </w:r>
      <w:r w:rsidRPr="00CB63B7">
        <w:rPr>
          <w:rFonts w:ascii="Times New Roman" w:hAnsi="Times New Roman" w:cs="Times New Roman"/>
          <w:bCs/>
          <w:iCs/>
          <w:color w:val="auto"/>
          <w:kern w:val="28"/>
          <w:sz w:val="24"/>
          <w:szCs w:val="24"/>
        </w:rPr>
        <w:t xml:space="preserve"> с ЗПР </w:t>
      </w:r>
      <w:r w:rsidRPr="00CB63B7">
        <w:rPr>
          <w:rFonts w:ascii="Times New Roman" w:hAnsi="Times New Roman" w:cs="Times New Roman"/>
          <w:color w:val="auto"/>
          <w:kern w:val="28"/>
          <w:sz w:val="24"/>
          <w:szCs w:val="24"/>
        </w:rPr>
        <w:t xml:space="preserve">возможность реализовать индивидуальный потенциал развития. </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bCs/>
          <w:i/>
          <w:iCs/>
          <w:color w:val="auto"/>
          <w:kern w:val="28"/>
          <w:sz w:val="24"/>
          <w:szCs w:val="24"/>
        </w:rPr>
        <w:t>Деятельностный</w:t>
      </w:r>
      <w:r w:rsidRPr="00CB63B7">
        <w:rPr>
          <w:rFonts w:ascii="Times New Roman" w:hAnsi="Times New Roman" w:cs="Times New Roman"/>
          <w:i/>
          <w:color w:val="auto"/>
          <w:kern w:val="28"/>
          <w:sz w:val="24"/>
          <w:szCs w:val="24"/>
        </w:rPr>
        <w:t xml:space="preserve"> подход</w:t>
      </w:r>
      <w:r w:rsidRPr="00CB63B7">
        <w:rPr>
          <w:rFonts w:ascii="Times New Roman" w:hAnsi="Times New Roman" w:cs="Times New Roman"/>
          <w:color w:val="auto"/>
          <w:kern w:val="28"/>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lastRenderedPageBreak/>
        <w:t>В контексте АООП НОО обучающихся с ЗПР реализация деятельностного подхода обеспечивает:</w:t>
      </w:r>
    </w:p>
    <w:p w:rsidR="00414222" w:rsidRPr="00CB63B7" w:rsidRDefault="00414222" w:rsidP="00DF2889">
      <w:pPr>
        <w:pStyle w:val="af2"/>
        <w:numPr>
          <w:ilvl w:val="0"/>
          <w:numId w:val="24"/>
        </w:numPr>
        <w:spacing w:line="240" w:lineRule="auto"/>
        <w:contextualSpacing w:val="0"/>
        <w:jc w:val="both"/>
        <w:rPr>
          <w:caps w:val="0"/>
          <w:kern w:val="28"/>
        </w:rPr>
      </w:pPr>
      <w:r w:rsidRPr="00CB63B7">
        <w:rPr>
          <w:caps w:val="0"/>
          <w:kern w:val="28"/>
        </w:rPr>
        <w:t>придание результатам образования социально и личностно значимого характера;</w:t>
      </w:r>
    </w:p>
    <w:p w:rsidR="00414222" w:rsidRPr="00CB63B7" w:rsidRDefault="00414222" w:rsidP="00DF2889">
      <w:pPr>
        <w:pStyle w:val="af2"/>
        <w:numPr>
          <w:ilvl w:val="0"/>
          <w:numId w:val="24"/>
        </w:numPr>
        <w:spacing w:line="240" w:lineRule="auto"/>
        <w:contextualSpacing w:val="0"/>
        <w:jc w:val="both"/>
        <w:rPr>
          <w:caps w:val="0"/>
          <w:kern w:val="28"/>
        </w:rPr>
      </w:pPr>
      <w:r w:rsidRPr="00CB63B7">
        <w:rPr>
          <w:caps w:val="0"/>
          <w:kern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CB63B7" w:rsidRDefault="00414222" w:rsidP="00DF2889">
      <w:pPr>
        <w:pStyle w:val="af2"/>
        <w:numPr>
          <w:ilvl w:val="0"/>
          <w:numId w:val="24"/>
        </w:numPr>
        <w:spacing w:line="240" w:lineRule="auto"/>
        <w:contextualSpacing w:val="0"/>
        <w:jc w:val="both"/>
        <w:rPr>
          <w:caps w:val="0"/>
          <w:kern w:val="28"/>
        </w:rPr>
      </w:pPr>
      <w:r w:rsidRPr="00CB63B7">
        <w:rPr>
          <w:caps w:val="0"/>
          <w:kern w:val="28"/>
        </w:rPr>
        <w:t>существенное повышение мотивации и интереса к учению, приобретению нового опыта деятельности и поведения;</w:t>
      </w:r>
    </w:p>
    <w:p w:rsidR="00414222" w:rsidRPr="00CB63B7" w:rsidRDefault="00414222" w:rsidP="00DF2889">
      <w:pPr>
        <w:pStyle w:val="af2"/>
        <w:numPr>
          <w:ilvl w:val="0"/>
          <w:numId w:val="24"/>
        </w:numPr>
        <w:spacing w:line="240" w:lineRule="auto"/>
        <w:contextualSpacing w:val="0"/>
        <w:jc w:val="both"/>
        <w:rPr>
          <w:kern w:val="28"/>
        </w:rPr>
      </w:pPr>
      <w:r w:rsidRPr="00CB63B7">
        <w:rPr>
          <w:caps w:val="0"/>
          <w:kern w:val="28"/>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w:t>
      </w:r>
      <w:r w:rsidR="00EA73C3" w:rsidRPr="00CB63B7">
        <w:rPr>
          <w:caps w:val="0"/>
          <w:kern w:val="28"/>
        </w:rPr>
        <w:t>успешности.</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t xml:space="preserve">В основу </w:t>
      </w:r>
      <w:r w:rsidRPr="00CB63B7">
        <w:rPr>
          <w:rFonts w:ascii="Times New Roman" w:hAnsi="Times New Roman" w:cs="Times New Roman"/>
          <w:color w:val="auto"/>
          <w:spacing w:val="2"/>
          <w:kern w:val="28"/>
          <w:sz w:val="24"/>
          <w:szCs w:val="24"/>
        </w:rPr>
        <w:t xml:space="preserve">формирования АООП НОО </w:t>
      </w:r>
      <w:r w:rsidRPr="00CB63B7">
        <w:rPr>
          <w:rFonts w:ascii="Times New Roman" w:hAnsi="Times New Roman" w:cs="Times New Roman"/>
          <w:color w:val="auto"/>
          <w:kern w:val="28"/>
          <w:sz w:val="24"/>
          <w:szCs w:val="24"/>
        </w:rPr>
        <w:t xml:space="preserve">обучающихся с ЗПР положены следующие </w:t>
      </w:r>
      <w:r w:rsidRPr="00CB63B7">
        <w:rPr>
          <w:rFonts w:ascii="Times New Roman" w:hAnsi="Times New Roman" w:cs="Times New Roman"/>
          <w:b/>
          <w:color w:val="auto"/>
          <w:kern w:val="28"/>
          <w:sz w:val="24"/>
          <w:szCs w:val="24"/>
        </w:rPr>
        <w:t>принципы</w:t>
      </w:r>
      <w:r w:rsidRPr="00CB63B7">
        <w:rPr>
          <w:rFonts w:ascii="Times New Roman" w:hAnsi="Times New Roman" w:cs="Times New Roman"/>
          <w:color w:val="auto"/>
          <w:kern w:val="28"/>
          <w:sz w:val="24"/>
          <w:szCs w:val="24"/>
        </w:rPr>
        <w:t>:</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принципы государственной политики РФ в области образования</w:t>
      </w:r>
      <w:r w:rsidRPr="00CB63B7">
        <w:rPr>
          <w:rStyle w:val="12"/>
          <w:rFonts w:ascii="Times New Roman" w:hAnsi="Times New Roman" w:cs="Times New Roman"/>
          <w:color w:val="auto"/>
          <w:kern w:val="28"/>
          <w:sz w:val="24"/>
          <w:szCs w:val="24"/>
        </w:rPr>
        <w:footnoteReference w:id="1"/>
      </w:r>
      <w:r w:rsidRPr="00CB63B7">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принцип учета типологических и индивидуальных образовательных потребностей обучающихся;</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принцип коррекционной направленности образовательного процесса;</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CB63B7" w:rsidRDefault="00414222" w:rsidP="00CB63B7">
      <w:pPr>
        <w:spacing w:after="0" w:line="240" w:lineRule="auto"/>
        <w:ind w:firstLine="709"/>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 xml:space="preserve">онтогенетический принцип; </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CB63B7" w:rsidRDefault="00414222" w:rsidP="00CB63B7">
      <w:pPr>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sz w:val="24"/>
          <w:szCs w:val="24"/>
        </w:rPr>
        <w:t>• </w:t>
      </w:r>
      <w:r w:rsidRPr="00CB63B7">
        <w:rPr>
          <w:rFonts w:ascii="Times New Roman" w:hAnsi="Times New Roman" w:cs="Times New Roman"/>
          <w:color w:val="auto"/>
          <w:kern w:val="28"/>
          <w:sz w:val="24"/>
          <w:szCs w:val="24"/>
        </w:rPr>
        <w:t>принцип сотрудничества с семьей.</w:t>
      </w:r>
    </w:p>
    <w:p w:rsidR="00584D38" w:rsidRPr="00CB63B7" w:rsidRDefault="00584D38" w:rsidP="00CB63B7">
      <w:pPr>
        <w:tabs>
          <w:tab w:val="left" w:pos="0"/>
          <w:tab w:val="right" w:leader="dot" w:pos="9639"/>
        </w:tabs>
        <w:spacing w:after="0" w:line="240" w:lineRule="auto"/>
        <w:ind w:firstLine="720"/>
        <w:jc w:val="both"/>
        <w:rPr>
          <w:rFonts w:ascii="Times New Roman" w:hAnsi="Times New Roman" w:cs="Times New Roman"/>
          <w:b/>
          <w:caps/>
          <w:color w:val="auto"/>
          <w:sz w:val="24"/>
          <w:szCs w:val="24"/>
        </w:rPr>
      </w:pPr>
    </w:p>
    <w:p w:rsidR="007C5B19" w:rsidRPr="00CB63B7" w:rsidRDefault="007C5B19" w:rsidP="00CB63B7">
      <w:pPr>
        <w:tabs>
          <w:tab w:val="left" w:pos="0"/>
          <w:tab w:val="right" w:leader="dot" w:pos="9639"/>
        </w:tabs>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sz w:val="24"/>
          <w:szCs w:val="24"/>
        </w:rPr>
        <w:t>В адаптированной основной образовательной программе начального общего образования детей с задержкой психического развития используются следующие сокращения:</w:t>
      </w:r>
    </w:p>
    <w:p w:rsidR="007C5B19" w:rsidRPr="00CB63B7" w:rsidRDefault="007C5B19" w:rsidP="00CB63B7">
      <w:pPr>
        <w:tabs>
          <w:tab w:val="left" w:pos="0"/>
          <w:tab w:val="right" w:leader="dot" w:pos="9639"/>
        </w:tabs>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sz w:val="24"/>
          <w:szCs w:val="24"/>
        </w:rPr>
        <w:t xml:space="preserve"> ФГОС - федеральный государственный образовательный стандарт,</w:t>
      </w:r>
    </w:p>
    <w:p w:rsidR="007C5B19" w:rsidRPr="00CB63B7" w:rsidRDefault="007C5B19" w:rsidP="00CB63B7">
      <w:pPr>
        <w:tabs>
          <w:tab w:val="left" w:pos="0"/>
          <w:tab w:val="right" w:leader="dot" w:pos="9639"/>
        </w:tabs>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sz w:val="24"/>
          <w:szCs w:val="24"/>
        </w:rPr>
        <w:t xml:space="preserve"> ФГОС НОО - федеральный государственный образовательный стандарт начального общего образования, </w:t>
      </w:r>
    </w:p>
    <w:p w:rsidR="007C5B19" w:rsidRPr="00CB63B7" w:rsidRDefault="007C5B19" w:rsidP="00CB63B7">
      <w:pPr>
        <w:tabs>
          <w:tab w:val="left" w:pos="0"/>
          <w:tab w:val="right" w:leader="dot" w:pos="9639"/>
        </w:tabs>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sz w:val="24"/>
          <w:szCs w:val="24"/>
        </w:rPr>
        <w:lastRenderedPageBreak/>
        <w:t xml:space="preserve">ООП - основная образовательная программа, </w:t>
      </w:r>
    </w:p>
    <w:p w:rsidR="007C5B19" w:rsidRPr="00CB63B7" w:rsidRDefault="007C5B19" w:rsidP="00CB63B7">
      <w:pPr>
        <w:tabs>
          <w:tab w:val="left" w:pos="0"/>
          <w:tab w:val="right" w:leader="dot" w:pos="9639"/>
        </w:tabs>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sz w:val="24"/>
          <w:szCs w:val="24"/>
        </w:rPr>
        <w:t>АОП - адаптированная образовательная программа, АООП - адаптированная основная образовательная программа,</w:t>
      </w:r>
    </w:p>
    <w:p w:rsidR="007C5B19" w:rsidRPr="00CB63B7" w:rsidRDefault="007C5B19" w:rsidP="00CB63B7">
      <w:pPr>
        <w:tabs>
          <w:tab w:val="left" w:pos="0"/>
          <w:tab w:val="right" w:leader="dot" w:pos="9639"/>
        </w:tabs>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sz w:val="24"/>
          <w:szCs w:val="24"/>
        </w:rPr>
        <w:t xml:space="preserve"> АООП НОО - адаптированная основная образовательная программа начального общего образования, </w:t>
      </w:r>
    </w:p>
    <w:p w:rsidR="007C5B19" w:rsidRPr="00CB63B7" w:rsidRDefault="007C5B19" w:rsidP="00CB63B7">
      <w:pPr>
        <w:tabs>
          <w:tab w:val="left" w:pos="0"/>
          <w:tab w:val="right" w:leader="dot" w:pos="9639"/>
        </w:tabs>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sz w:val="24"/>
          <w:szCs w:val="24"/>
        </w:rPr>
        <w:t xml:space="preserve">ПрАООП - примерная адаптированная основная образовательная программа, </w:t>
      </w:r>
    </w:p>
    <w:p w:rsidR="00584D38" w:rsidRPr="00CB63B7" w:rsidRDefault="007C5B19" w:rsidP="00CB63B7">
      <w:pPr>
        <w:tabs>
          <w:tab w:val="left" w:pos="0"/>
          <w:tab w:val="right" w:leader="dot" w:pos="9639"/>
        </w:tabs>
        <w:spacing w:after="0" w:line="240" w:lineRule="auto"/>
        <w:ind w:firstLine="720"/>
        <w:jc w:val="both"/>
        <w:rPr>
          <w:rFonts w:ascii="Times New Roman" w:hAnsi="Times New Roman" w:cs="Times New Roman"/>
          <w:b/>
          <w:caps/>
          <w:color w:val="auto"/>
          <w:sz w:val="24"/>
          <w:szCs w:val="24"/>
        </w:rPr>
      </w:pPr>
      <w:r w:rsidRPr="00CB63B7">
        <w:rPr>
          <w:rFonts w:ascii="Times New Roman" w:hAnsi="Times New Roman" w:cs="Times New Roman"/>
          <w:sz w:val="24"/>
          <w:szCs w:val="24"/>
        </w:rPr>
        <w:t>ОУ – образовательное учреждение.</w:t>
      </w:r>
    </w:p>
    <w:p w:rsidR="00584D38" w:rsidRPr="00CB63B7" w:rsidRDefault="00584D38" w:rsidP="00CB63B7">
      <w:pPr>
        <w:tabs>
          <w:tab w:val="left" w:pos="0"/>
          <w:tab w:val="right" w:leader="dot" w:pos="9639"/>
        </w:tabs>
        <w:spacing w:after="0" w:line="240" w:lineRule="auto"/>
        <w:ind w:firstLine="720"/>
        <w:jc w:val="both"/>
        <w:rPr>
          <w:rFonts w:ascii="Times New Roman" w:hAnsi="Times New Roman" w:cs="Times New Roman"/>
          <w:sz w:val="24"/>
          <w:szCs w:val="24"/>
        </w:rPr>
      </w:pPr>
    </w:p>
    <w:p w:rsidR="00907752" w:rsidRPr="00CB63B7" w:rsidRDefault="00907752" w:rsidP="00CB63B7">
      <w:pPr>
        <w:tabs>
          <w:tab w:val="left" w:pos="0"/>
          <w:tab w:val="right" w:leader="dot" w:pos="9639"/>
        </w:tabs>
        <w:spacing w:after="0" w:line="240" w:lineRule="auto"/>
        <w:jc w:val="center"/>
        <w:outlineLvl w:val="0"/>
        <w:rPr>
          <w:rFonts w:ascii="Times New Roman" w:hAnsi="Times New Roman" w:cs="Times New Roman"/>
          <w:sz w:val="24"/>
          <w:szCs w:val="24"/>
        </w:rPr>
      </w:pPr>
      <w:bookmarkStart w:id="2" w:name="_Toc415833113"/>
      <w:r w:rsidRPr="00CB63B7">
        <w:rPr>
          <w:rFonts w:ascii="Times New Roman" w:hAnsi="Times New Roman" w:cs="Times New Roman"/>
          <w:b/>
          <w:color w:val="auto"/>
          <w:sz w:val="24"/>
          <w:szCs w:val="24"/>
        </w:rPr>
        <w:t xml:space="preserve">2. </w:t>
      </w:r>
      <w:r w:rsidRPr="00CB63B7">
        <w:rPr>
          <w:rFonts w:ascii="Times New Roman" w:hAnsi="Times New Roman" w:cs="Times New Roman"/>
          <w:b/>
          <w:caps/>
          <w:color w:val="auto"/>
          <w:kern w:val="28"/>
          <w:sz w:val="24"/>
          <w:szCs w:val="24"/>
        </w:rPr>
        <w:t>а</w:t>
      </w:r>
      <w:r w:rsidRPr="00CB63B7">
        <w:rPr>
          <w:rFonts w:ascii="Times New Roman" w:hAnsi="Times New Roman" w:cs="Times New Roman"/>
          <w:b/>
          <w:caps/>
          <w:color w:val="auto"/>
          <w:sz w:val="24"/>
          <w:szCs w:val="24"/>
        </w:rPr>
        <w:t xml:space="preserve">даптированная основная </w:t>
      </w:r>
      <w:r w:rsidR="00D61702" w:rsidRPr="00CB63B7">
        <w:rPr>
          <w:rFonts w:ascii="Times New Roman" w:hAnsi="Times New Roman" w:cs="Times New Roman"/>
          <w:b/>
          <w:caps/>
          <w:color w:val="auto"/>
          <w:sz w:val="24"/>
          <w:szCs w:val="24"/>
        </w:rPr>
        <w:t>Обще</w:t>
      </w:r>
      <w:r w:rsidRPr="00CB63B7">
        <w:rPr>
          <w:rFonts w:ascii="Times New Roman" w:hAnsi="Times New Roman" w:cs="Times New Roman"/>
          <w:b/>
          <w:caps/>
          <w:color w:val="auto"/>
          <w:sz w:val="24"/>
          <w:szCs w:val="24"/>
        </w:rPr>
        <w:t xml:space="preserve">образовательная программа начального общего образования обучающихся </w:t>
      </w:r>
      <w:r w:rsidRPr="00CB63B7">
        <w:rPr>
          <w:rFonts w:ascii="Times New Roman" w:hAnsi="Times New Roman" w:cs="Times New Roman"/>
          <w:b/>
          <w:caps/>
          <w:color w:val="auto"/>
          <w:sz w:val="24"/>
          <w:szCs w:val="24"/>
        </w:rPr>
        <w:br/>
        <w:t>С ЗАДЕРЖКОЙ ПСИХИЧЕСКОГО РАЗВИТИЯ (вариант 7.1)</w:t>
      </w:r>
      <w:bookmarkEnd w:id="2"/>
    </w:p>
    <w:p w:rsidR="00907752" w:rsidRPr="00CB63B7" w:rsidRDefault="00EC2DC3" w:rsidP="00CB63B7">
      <w:pPr>
        <w:tabs>
          <w:tab w:val="left" w:pos="0"/>
          <w:tab w:val="right" w:leader="dot" w:pos="9639"/>
        </w:tabs>
        <w:spacing w:after="0" w:line="240" w:lineRule="auto"/>
        <w:jc w:val="center"/>
        <w:outlineLvl w:val="1"/>
        <w:rPr>
          <w:rFonts w:ascii="Times New Roman" w:hAnsi="Times New Roman" w:cs="Times New Roman"/>
          <w:b/>
          <w:sz w:val="24"/>
          <w:szCs w:val="24"/>
        </w:rPr>
      </w:pPr>
      <w:bookmarkStart w:id="3" w:name="_Toc415833114"/>
      <w:r w:rsidRPr="00CB63B7">
        <w:rPr>
          <w:rFonts w:ascii="Times New Roman" w:hAnsi="Times New Roman" w:cs="Times New Roman"/>
          <w:b/>
          <w:sz w:val="24"/>
          <w:szCs w:val="24"/>
        </w:rPr>
        <w:t xml:space="preserve">2.1 </w:t>
      </w:r>
      <w:r w:rsidRPr="00CB63B7">
        <w:rPr>
          <w:rFonts w:ascii="Times New Roman" w:hAnsi="Times New Roman" w:cs="Times New Roman"/>
          <w:b/>
          <w:color w:val="auto"/>
          <w:sz w:val="24"/>
          <w:szCs w:val="24"/>
        </w:rPr>
        <w:t>Целевой раздел</w:t>
      </w:r>
      <w:bookmarkEnd w:id="3"/>
    </w:p>
    <w:p w:rsidR="00907752" w:rsidRPr="00CB63B7" w:rsidRDefault="00B65CBF" w:rsidP="00CB63B7">
      <w:pPr>
        <w:tabs>
          <w:tab w:val="left" w:pos="0"/>
          <w:tab w:val="right" w:leader="dot" w:pos="9639"/>
        </w:tabs>
        <w:spacing w:after="0" w:line="240" w:lineRule="auto"/>
        <w:jc w:val="center"/>
        <w:outlineLvl w:val="2"/>
        <w:rPr>
          <w:rFonts w:ascii="Times New Roman" w:hAnsi="Times New Roman" w:cs="Times New Roman"/>
          <w:b/>
          <w:sz w:val="24"/>
          <w:szCs w:val="24"/>
        </w:rPr>
      </w:pPr>
      <w:bookmarkStart w:id="4" w:name="_Toc415833115"/>
      <w:r w:rsidRPr="00CB63B7">
        <w:rPr>
          <w:rFonts w:ascii="Times New Roman" w:hAnsi="Times New Roman" w:cs="Times New Roman"/>
          <w:b/>
          <w:sz w:val="24"/>
          <w:szCs w:val="24"/>
        </w:rPr>
        <w:t>2.1.1. Пояснительная записка</w:t>
      </w:r>
      <w:bookmarkEnd w:id="4"/>
    </w:p>
    <w:p w:rsidR="009C3DA3" w:rsidRPr="00CB63B7" w:rsidRDefault="009C3DA3" w:rsidP="00CB63B7">
      <w:pPr>
        <w:pStyle w:val="14TexstOSNOVA1012"/>
        <w:spacing w:line="240" w:lineRule="auto"/>
        <w:ind w:firstLine="709"/>
        <w:rPr>
          <w:rFonts w:ascii="Times New Roman" w:hAnsi="Times New Roman" w:cs="Times New Roman"/>
          <w:b/>
          <w:sz w:val="24"/>
          <w:szCs w:val="24"/>
        </w:rPr>
      </w:pPr>
      <w:r w:rsidRPr="00CB63B7">
        <w:rPr>
          <w:rFonts w:ascii="Times New Roman" w:hAnsi="Times New Roman" w:cs="Times New Roman"/>
          <w:b/>
          <w:sz w:val="24"/>
          <w:szCs w:val="24"/>
        </w:rPr>
        <w:t xml:space="preserve">Цель реализации </w:t>
      </w:r>
      <w:r w:rsidR="00EA7D8D" w:rsidRPr="00CB63B7">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BB7EF8" w:rsidRPr="00CB63B7" w:rsidRDefault="00EA7D8D" w:rsidP="00CB63B7">
      <w:pPr>
        <w:pStyle w:val="14TexstOSNOVA1012"/>
        <w:spacing w:line="240" w:lineRule="auto"/>
        <w:ind w:firstLine="709"/>
        <w:rPr>
          <w:rFonts w:ascii="Times New Roman" w:hAnsi="Times New Roman" w:cs="Times New Roman"/>
          <w:iCs/>
          <w:kern w:val="1"/>
          <w:sz w:val="24"/>
          <w:szCs w:val="24"/>
        </w:rPr>
      </w:pPr>
      <w:r w:rsidRPr="00CB63B7">
        <w:rPr>
          <w:rFonts w:ascii="Times New Roman" w:hAnsi="Times New Roman" w:cs="Times New Roman"/>
          <w:b/>
          <w:sz w:val="24"/>
          <w:szCs w:val="24"/>
        </w:rPr>
        <w:t>Цель реализации АООП НОО обучающихся с ЗПР</w:t>
      </w:r>
      <w:r w:rsidR="0043776D" w:rsidRPr="00CB63B7">
        <w:rPr>
          <w:rStyle w:val="afe"/>
          <w:rFonts w:ascii="Times New Roman" w:hAnsi="Times New Roman" w:cs="Times New Roman"/>
          <w:caps w:val="0"/>
          <w:sz w:val="24"/>
          <w:szCs w:val="24"/>
        </w:rPr>
        <w:t xml:space="preserve"> –</w:t>
      </w:r>
      <w:r w:rsidR="00BB7EF8" w:rsidRPr="00CB63B7">
        <w:rPr>
          <w:rStyle w:val="afe"/>
          <w:rFonts w:ascii="Times New Roman" w:hAnsi="Times New Roman" w:cs="Times New Roman"/>
          <w:caps w:val="0"/>
          <w:sz w:val="24"/>
          <w:szCs w:val="24"/>
        </w:rPr>
        <w:t xml:space="preserve"> </w:t>
      </w:r>
      <w:r w:rsidR="002A7C3B" w:rsidRPr="00CB63B7">
        <w:rPr>
          <w:rStyle w:val="afe"/>
          <w:rFonts w:ascii="Times New Roman" w:hAnsi="Times New Roman" w:cs="Times New Roman"/>
          <w:caps w:val="0"/>
          <w:sz w:val="24"/>
          <w:szCs w:val="24"/>
        </w:rPr>
        <w:t xml:space="preserve">обеспечение выполнения требований </w:t>
      </w:r>
      <w:r w:rsidR="002A7C3B" w:rsidRPr="00CB63B7">
        <w:rPr>
          <w:rFonts w:ascii="Times New Roman" w:hAnsi="Times New Roman" w:cs="Times New Roman"/>
          <w:sz w:val="24"/>
          <w:szCs w:val="24"/>
        </w:rPr>
        <w:t>ФГОС НОО обучающихся с ОВЗ</w:t>
      </w:r>
      <w:r w:rsidR="002A7C3B" w:rsidRPr="00CB63B7">
        <w:rPr>
          <w:rStyle w:val="afe"/>
          <w:rFonts w:ascii="Times New Roman" w:hAnsi="Times New Roman" w:cs="Times New Roman"/>
          <w:iCs/>
          <w:caps w:val="0"/>
          <w:sz w:val="24"/>
          <w:szCs w:val="24"/>
          <w:lang w:eastAsia="ar-SA"/>
        </w:rPr>
        <w:t xml:space="preserve"> посредством </w:t>
      </w:r>
      <w:r w:rsidR="00BB7EF8" w:rsidRPr="00CB63B7">
        <w:rPr>
          <w:rStyle w:val="afe"/>
          <w:rFonts w:ascii="Times New Roman" w:hAnsi="Times New Roman" w:cs="Times New Roman"/>
          <w:iCs/>
          <w:caps w:val="0"/>
          <w:sz w:val="24"/>
          <w:szCs w:val="24"/>
          <w:lang w:eastAsia="ar-SA"/>
        </w:rPr>
        <w:t>создани</w:t>
      </w:r>
      <w:r w:rsidR="002A7C3B" w:rsidRPr="00CB63B7">
        <w:rPr>
          <w:rStyle w:val="afe"/>
          <w:rFonts w:ascii="Times New Roman" w:hAnsi="Times New Roman" w:cs="Times New Roman"/>
          <w:iCs/>
          <w:caps w:val="0"/>
          <w:sz w:val="24"/>
          <w:szCs w:val="24"/>
          <w:lang w:eastAsia="ar-SA"/>
        </w:rPr>
        <w:t>я</w:t>
      </w:r>
      <w:r w:rsidR="00BB7EF8" w:rsidRPr="00CB63B7">
        <w:rPr>
          <w:rStyle w:val="afe"/>
          <w:rFonts w:ascii="Times New Roman" w:hAnsi="Times New Roman" w:cs="Times New Roman"/>
          <w:iCs/>
          <w:caps w:val="0"/>
          <w:sz w:val="24"/>
          <w:szCs w:val="24"/>
          <w:lang w:eastAsia="ar-SA"/>
        </w:rPr>
        <w:t xml:space="preserve"> условий для ма</w:t>
      </w:r>
      <w:r w:rsidR="00BB7EF8" w:rsidRPr="00CB63B7">
        <w:rPr>
          <w:rFonts w:ascii="Times New Roman" w:hAnsi="Times New Roman" w:cs="Times New Roman"/>
          <w:iCs/>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A7D8D" w:rsidRPr="00CB63B7" w:rsidRDefault="00EA7D8D"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 xml:space="preserve">Достижение поставленной цели </w:t>
      </w:r>
      <w:r w:rsidRPr="00CB63B7">
        <w:rPr>
          <w:rStyle w:val="afe"/>
          <w:rFonts w:ascii="Times New Roman" w:hAnsi="Times New Roman"/>
          <w:caps w:val="0"/>
          <w:sz w:val="24"/>
          <w:szCs w:val="24"/>
        </w:rPr>
        <w:t>при разработке и реализации Организацией АООП НОО</w:t>
      </w:r>
      <w:r w:rsidRPr="00CB63B7">
        <w:rPr>
          <w:rFonts w:ascii="Times New Roman" w:hAnsi="Times New Roman"/>
          <w:sz w:val="24"/>
          <w:szCs w:val="24"/>
        </w:rPr>
        <w:t xml:space="preserve"> обучающихся с ЗПР предусматривает решение следующих основных задач:</w:t>
      </w:r>
    </w:p>
    <w:p w:rsidR="00EA7D8D" w:rsidRPr="00CB63B7" w:rsidRDefault="00660A5A" w:rsidP="00DF2889">
      <w:pPr>
        <w:pStyle w:val="afd"/>
        <w:numPr>
          <w:ilvl w:val="0"/>
          <w:numId w:val="25"/>
        </w:numPr>
        <w:spacing w:line="240" w:lineRule="auto"/>
        <w:rPr>
          <w:caps w:val="0"/>
          <w:color w:val="auto"/>
          <w:sz w:val="24"/>
          <w:szCs w:val="24"/>
        </w:rPr>
      </w:pPr>
      <w:r w:rsidRPr="00CB63B7">
        <w:rPr>
          <w:caps w:val="0"/>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CB63B7">
        <w:rPr>
          <w:caps w:val="0"/>
          <w:color w:val="auto"/>
          <w:sz w:val="24"/>
          <w:szCs w:val="24"/>
        </w:rPr>
        <w:t xml:space="preserve"> </w:t>
      </w:r>
      <w:r w:rsidR="00EA7D8D" w:rsidRPr="00CB63B7">
        <w:rPr>
          <w:caps w:val="0"/>
          <w:color w:val="auto"/>
          <w:sz w:val="24"/>
          <w:szCs w:val="24"/>
        </w:rPr>
        <w:t>обучающихся</w:t>
      </w:r>
      <w:r w:rsidRPr="00CB63B7">
        <w:rPr>
          <w:caps w:val="0"/>
          <w:color w:val="auto"/>
          <w:sz w:val="24"/>
          <w:szCs w:val="24"/>
        </w:rPr>
        <w:t xml:space="preserve"> с ЗПР</w:t>
      </w:r>
      <w:r w:rsidR="00EA7D8D" w:rsidRPr="00CB63B7">
        <w:rPr>
          <w:caps w:val="0"/>
          <w:color w:val="auto"/>
          <w:sz w:val="24"/>
          <w:szCs w:val="24"/>
        </w:rPr>
        <w:t>;</w:t>
      </w:r>
    </w:p>
    <w:p w:rsidR="008005F4" w:rsidRPr="00CB63B7" w:rsidRDefault="008005F4" w:rsidP="00DF2889">
      <w:pPr>
        <w:pStyle w:val="afd"/>
        <w:numPr>
          <w:ilvl w:val="0"/>
          <w:numId w:val="25"/>
        </w:numPr>
        <w:spacing w:line="240" w:lineRule="auto"/>
        <w:rPr>
          <w:sz w:val="24"/>
          <w:szCs w:val="24"/>
        </w:rPr>
      </w:pPr>
      <w:r w:rsidRPr="00CB63B7">
        <w:rPr>
          <w:caps w:val="0"/>
          <w:sz w:val="24"/>
          <w:szCs w:val="24"/>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CB63B7">
        <w:rPr>
          <w:sz w:val="24"/>
          <w:szCs w:val="24"/>
        </w:rPr>
        <w:t>;</w:t>
      </w:r>
    </w:p>
    <w:p w:rsidR="004A04DF" w:rsidRPr="00CB63B7" w:rsidRDefault="004A04DF" w:rsidP="00DF2889">
      <w:pPr>
        <w:pStyle w:val="afd"/>
        <w:numPr>
          <w:ilvl w:val="0"/>
          <w:numId w:val="25"/>
        </w:numPr>
        <w:spacing w:line="240" w:lineRule="auto"/>
        <w:rPr>
          <w:sz w:val="24"/>
          <w:szCs w:val="24"/>
        </w:rPr>
      </w:pPr>
      <w:r w:rsidRPr="00CB63B7">
        <w:rPr>
          <w:caps w:val="0"/>
          <w:sz w:val="24"/>
          <w:szCs w:val="24"/>
        </w:rPr>
        <w:t xml:space="preserve">становление и развитие личности </w:t>
      </w:r>
      <w:r w:rsidR="00C41F38" w:rsidRPr="00CB63B7">
        <w:rPr>
          <w:caps w:val="0"/>
          <w:sz w:val="24"/>
          <w:szCs w:val="24"/>
        </w:rPr>
        <w:t xml:space="preserve">обучающегося с ЗПР </w:t>
      </w:r>
      <w:r w:rsidRPr="00CB63B7">
        <w:rPr>
          <w:caps w:val="0"/>
          <w:sz w:val="24"/>
          <w:szCs w:val="24"/>
        </w:rPr>
        <w:t>в её индивидуальности, самобытности, уникальности и неповторимости</w:t>
      </w:r>
      <w:r w:rsidR="00C41F38" w:rsidRPr="00CB63B7">
        <w:rPr>
          <w:caps w:val="0"/>
          <w:sz w:val="24"/>
          <w:szCs w:val="24"/>
        </w:rPr>
        <w:t xml:space="preserve"> </w:t>
      </w:r>
      <w:r w:rsidR="00C41F38" w:rsidRPr="00CB63B7">
        <w:rPr>
          <w:caps w:val="0"/>
          <w:kern w:val="2"/>
          <w:sz w:val="24"/>
          <w:szCs w:val="24"/>
        </w:rPr>
        <w:t>с обеспечением преодоления возможных трудностей познавательного, коммуникативного, двигательного, личностного развития</w:t>
      </w:r>
      <w:r w:rsidRPr="00CB63B7">
        <w:rPr>
          <w:sz w:val="24"/>
          <w:szCs w:val="24"/>
        </w:rPr>
        <w:t>;</w:t>
      </w:r>
    </w:p>
    <w:p w:rsidR="00ED010F" w:rsidRPr="00CB63B7" w:rsidRDefault="00ED010F" w:rsidP="00DF2889">
      <w:pPr>
        <w:pStyle w:val="afd"/>
        <w:numPr>
          <w:ilvl w:val="0"/>
          <w:numId w:val="25"/>
        </w:numPr>
        <w:spacing w:line="240" w:lineRule="auto"/>
        <w:rPr>
          <w:caps w:val="0"/>
          <w:color w:val="auto"/>
          <w:sz w:val="24"/>
          <w:szCs w:val="24"/>
        </w:rPr>
      </w:pPr>
      <w:r w:rsidRPr="00CB63B7">
        <w:rPr>
          <w:caps w:val="0"/>
          <w:color w:val="auto"/>
          <w:sz w:val="24"/>
          <w:szCs w:val="24"/>
        </w:rPr>
        <w:t>со</w:t>
      </w:r>
      <w:r w:rsidRPr="00CB63B7">
        <w:rPr>
          <w:caps w:val="0"/>
          <w:color w:val="auto"/>
          <w:sz w:val="24"/>
          <w:szCs w:val="24"/>
          <w:u w:color="000000"/>
        </w:rPr>
        <w:t>здание благоприятных условий для удовлетворения особых образовательных потребностей обучающихся с ЗПР</w:t>
      </w:r>
      <w:r w:rsidRPr="00CB63B7">
        <w:rPr>
          <w:color w:val="auto"/>
          <w:sz w:val="24"/>
          <w:szCs w:val="24"/>
          <w:u w:color="000000"/>
        </w:rPr>
        <w:t>;</w:t>
      </w:r>
    </w:p>
    <w:p w:rsidR="00336FCD" w:rsidRPr="00CB63B7" w:rsidRDefault="00336FCD" w:rsidP="00DF2889">
      <w:pPr>
        <w:pStyle w:val="afd"/>
        <w:numPr>
          <w:ilvl w:val="0"/>
          <w:numId w:val="25"/>
        </w:numPr>
        <w:spacing w:line="240" w:lineRule="auto"/>
        <w:rPr>
          <w:sz w:val="24"/>
          <w:szCs w:val="24"/>
        </w:rPr>
      </w:pPr>
      <w:r w:rsidRPr="00CB63B7">
        <w:rPr>
          <w:caps w:val="0"/>
          <w:sz w:val="24"/>
          <w:szCs w:val="24"/>
        </w:rPr>
        <w:t>обеспечение доступности получения качественного начального общего образования</w:t>
      </w:r>
      <w:r w:rsidRPr="00CB63B7">
        <w:rPr>
          <w:sz w:val="24"/>
          <w:szCs w:val="24"/>
        </w:rPr>
        <w:t>;</w:t>
      </w:r>
    </w:p>
    <w:p w:rsidR="00336FCD" w:rsidRPr="00CB63B7" w:rsidRDefault="00336FCD" w:rsidP="00DF2889">
      <w:pPr>
        <w:pStyle w:val="afd"/>
        <w:numPr>
          <w:ilvl w:val="0"/>
          <w:numId w:val="25"/>
        </w:numPr>
        <w:spacing w:line="240" w:lineRule="auto"/>
        <w:rPr>
          <w:sz w:val="24"/>
          <w:szCs w:val="24"/>
        </w:rPr>
      </w:pPr>
      <w:r w:rsidRPr="00CB63B7">
        <w:rPr>
          <w:caps w:val="0"/>
          <w:sz w:val="24"/>
          <w:szCs w:val="24"/>
        </w:rPr>
        <w:t>обеспечение преемственности начального общего и основного общего образования</w:t>
      </w:r>
      <w:r w:rsidRPr="00CB63B7">
        <w:rPr>
          <w:sz w:val="24"/>
          <w:szCs w:val="24"/>
        </w:rPr>
        <w:t>;</w:t>
      </w:r>
    </w:p>
    <w:p w:rsidR="00DB7A10" w:rsidRPr="00CB63B7" w:rsidRDefault="00DB7A10" w:rsidP="00DF2889">
      <w:pPr>
        <w:pStyle w:val="afd"/>
        <w:numPr>
          <w:ilvl w:val="0"/>
          <w:numId w:val="25"/>
        </w:numPr>
        <w:spacing w:line="240" w:lineRule="auto"/>
        <w:rPr>
          <w:sz w:val="24"/>
          <w:szCs w:val="24"/>
        </w:rPr>
      </w:pPr>
      <w:r w:rsidRPr="00CB63B7">
        <w:rPr>
          <w:caps w:val="0"/>
          <w:color w:val="auto"/>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EA7D8D" w:rsidRPr="00CB63B7" w:rsidRDefault="00EA7D8D" w:rsidP="00DF2889">
      <w:pPr>
        <w:pStyle w:val="afd"/>
        <w:numPr>
          <w:ilvl w:val="0"/>
          <w:numId w:val="25"/>
        </w:numPr>
        <w:spacing w:line="240" w:lineRule="auto"/>
        <w:rPr>
          <w:sz w:val="24"/>
          <w:szCs w:val="24"/>
        </w:rPr>
      </w:pPr>
      <w:r w:rsidRPr="00CB63B7">
        <w:rPr>
          <w:caps w:val="0"/>
          <w:sz w:val="24"/>
          <w:szCs w:val="24"/>
        </w:rPr>
        <w:t>использование в образовательном процессе современных образовательных технологий деятельностного типа</w:t>
      </w:r>
      <w:r w:rsidRPr="00CB63B7">
        <w:rPr>
          <w:sz w:val="24"/>
          <w:szCs w:val="24"/>
        </w:rPr>
        <w:t>;</w:t>
      </w:r>
    </w:p>
    <w:p w:rsidR="00DB7A10" w:rsidRPr="00CB63B7" w:rsidRDefault="00DB7A10" w:rsidP="00DF2889">
      <w:pPr>
        <w:pStyle w:val="afd"/>
        <w:numPr>
          <w:ilvl w:val="0"/>
          <w:numId w:val="25"/>
        </w:numPr>
        <w:spacing w:line="240" w:lineRule="auto"/>
        <w:rPr>
          <w:sz w:val="24"/>
          <w:szCs w:val="24"/>
        </w:rPr>
      </w:pPr>
      <w:r w:rsidRPr="00CB63B7">
        <w:rPr>
          <w:caps w:val="0"/>
          <w:sz w:val="24"/>
          <w:szCs w:val="24"/>
        </w:rPr>
        <w:t>предоставление обучающимся возможности для эффективной самостоятельной работы</w:t>
      </w:r>
      <w:r w:rsidRPr="00CB63B7">
        <w:rPr>
          <w:sz w:val="24"/>
          <w:szCs w:val="24"/>
        </w:rPr>
        <w:t>;</w:t>
      </w:r>
    </w:p>
    <w:p w:rsidR="00EA7D8D" w:rsidRPr="00CB63B7" w:rsidRDefault="00EA7D8D" w:rsidP="00DF2889">
      <w:pPr>
        <w:pStyle w:val="afd"/>
        <w:numPr>
          <w:ilvl w:val="0"/>
          <w:numId w:val="25"/>
        </w:numPr>
        <w:spacing w:line="240" w:lineRule="auto"/>
        <w:rPr>
          <w:sz w:val="24"/>
          <w:szCs w:val="24"/>
        </w:rPr>
      </w:pPr>
      <w:r w:rsidRPr="00CB63B7">
        <w:rPr>
          <w:caps w:val="0"/>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00DE0DCE" w:rsidRPr="00CB63B7">
        <w:rPr>
          <w:caps w:val="0"/>
          <w:sz w:val="24"/>
          <w:szCs w:val="24"/>
        </w:rPr>
        <w:t>;</w:t>
      </w:r>
    </w:p>
    <w:p w:rsidR="00DE0DCE" w:rsidRPr="00CB63B7" w:rsidRDefault="00DE0DCE" w:rsidP="00DF2889">
      <w:pPr>
        <w:pStyle w:val="afd"/>
        <w:numPr>
          <w:ilvl w:val="0"/>
          <w:numId w:val="25"/>
        </w:numPr>
        <w:spacing w:line="240" w:lineRule="auto"/>
        <w:rPr>
          <w:sz w:val="24"/>
          <w:szCs w:val="24"/>
        </w:rPr>
      </w:pPr>
      <w:r w:rsidRPr="00CB63B7">
        <w:rPr>
          <w:caps w:val="0"/>
          <w:sz w:val="24"/>
          <w:szCs w:val="24"/>
        </w:rPr>
        <w:t>включение обучающихся в процессы познания и преобразования внешкольной социальной среды (населённого пункта, района, города).</w:t>
      </w:r>
    </w:p>
    <w:p w:rsidR="0058462F" w:rsidRPr="00CB63B7" w:rsidRDefault="00E83012" w:rsidP="00CB63B7">
      <w:pPr>
        <w:pStyle w:val="14TexstOSNOVA1012"/>
        <w:spacing w:line="240" w:lineRule="auto"/>
        <w:ind w:firstLine="709"/>
        <w:rPr>
          <w:rFonts w:ascii="Times New Roman" w:hAnsi="Times New Roman" w:cs="Times New Roman"/>
          <w:b/>
          <w:sz w:val="24"/>
          <w:szCs w:val="24"/>
        </w:rPr>
      </w:pPr>
      <w:r w:rsidRPr="00CB63B7">
        <w:rPr>
          <w:rFonts w:ascii="Times New Roman" w:hAnsi="Times New Roman" w:cs="Times New Roman"/>
          <w:b/>
          <w:color w:val="auto"/>
          <w:sz w:val="24"/>
          <w:szCs w:val="24"/>
        </w:rPr>
        <w:lastRenderedPageBreak/>
        <w:t xml:space="preserve">Принципы и подходы к формированию </w:t>
      </w:r>
      <w:r w:rsidR="00DE0DCE" w:rsidRPr="00CB63B7">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9C3DA3" w:rsidRPr="00CB63B7" w:rsidRDefault="009C3DA3" w:rsidP="00CB63B7">
      <w:pPr>
        <w:pStyle w:val="14TexstOSNOVA1012"/>
        <w:spacing w:line="240" w:lineRule="auto"/>
        <w:ind w:firstLine="709"/>
        <w:rPr>
          <w:rFonts w:ascii="Times New Roman" w:hAnsi="Times New Roman" w:cs="Times New Roman"/>
          <w:b/>
          <w:color w:val="auto"/>
          <w:sz w:val="24"/>
          <w:szCs w:val="24"/>
        </w:rPr>
      </w:pPr>
      <w:r w:rsidRPr="00CB63B7">
        <w:rPr>
          <w:rFonts w:ascii="Times New Roman" w:hAnsi="Times New Roman" w:cs="Times New Roman"/>
          <w:b/>
          <w:sz w:val="24"/>
          <w:szCs w:val="24"/>
        </w:rPr>
        <w:t xml:space="preserve">Общая характеристика </w:t>
      </w:r>
      <w:r w:rsidR="00DE0DCE" w:rsidRPr="00CB63B7">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9B1CEB" w:rsidRPr="00CB63B7" w:rsidRDefault="009B1CEB"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CB63B7">
        <w:rPr>
          <w:rFonts w:ascii="Times New Roman" w:hAnsi="Times New Roman" w:cs="Times New Roman"/>
          <w:color w:val="auto"/>
          <w:sz w:val="24"/>
          <w:szCs w:val="24"/>
        </w:rPr>
        <w:t>условиям ее реализации и результатам освоения.</w:t>
      </w:r>
    </w:p>
    <w:p w:rsidR="00D529F1" w:rsidRPr="00CB63B7" w:rsidRDefault="00982A8C"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r w:rsidR="00D529F1" w:rsidRPr="00CB63B7">
        <w:rPr>
          <w:rFonts w:ascii="Times New Roman" w:hAnsi="Times New Roman" w:cs="Times New Roman"/>
          <w:color w:val="auto"/>
          <w:sz w:val="24"/>
          <w:szCs w:val="24"/>
        </w:rPr>
        <w:t xml:space="preserve"> </w:t>
      </w:r>
      <w:r w:rsidR="00D529F1" w:rsidRPr="00CB63B7">
        <w:rPr>
          <w:rFonts w:ascii="Times New Roman" w:hAnsi="Times New Roman" w:cs="Times New Roman"/>
          <w:sz w:val="24"/>
          <w:szCs w:val="24"/>
        </w:rPr>
        <w:t>(1 - 4 классы)</w:t>
      </w:r>
      <w:r w:rsidRPr="00CB63B7">
        <w:rPr>
          <w:rFonts w:ascii="Times New Roman" w:hAnsi="Times New Roman" w:cs="Times New Roman"/>
          <w:color w:val="auto"/>
          <w:sz w:val="24"/>
          <w:szCs w:val="24"/>
        </w:rPr>
        <w:t xml:space="preserve">. </w:t>
      </w:r>
    </w:p>
    <w:p w:rsidR="00D12979" w:rsidRPr="00CB63B7" w:rsidRDefault="00982A8C"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CB63B7">
        <w:rPr>
          <w:rStyle w:val="a4"/>
          <w:rFonts w:ascii="Times New Roman" w:hAnsi="Times New Roman" w:cs="Times New Roman"/>
          <w:color w:val="auto"/>
          <w:sz w:val="24"/>
          <w:szCs w:val="24"/>
        </w:rPr>
        <w:footnoteReference w:id="2"/>
      </w:r>
      <w:r w:rsidRPr="00CB63B7">
        <w:rPr>
          <w:rFonts w:ascii="Times New Roman" w:hAnsi="Times New Roman" w:cs="Times New Roman"/>
          <w:color w:val="auto"/>
          <w:sz w:val="24"/>
          <w:szCs w:val="24"/>
        </w:rPr>
        <w:t xml:space="preserve"> (далее — ФГОС НОО). Адаптация программы предполагает введение программы коррекционной работы, </w:t>
      </w:r>
      <w:r w:rsidR="00D12979" w:rsidRPr="00CB63B7">
        <w:rPr>
          <w:rFonts w:ascii="Times New Roman" w:hAnsi="Times New Roman" w:cs="Times New Roman"/>
          <w:color w:val="auto"/>
          <w:sz w:val="24"/>
          <w:szCs w:val="24"/>
        </w:rPr>
        <w:t>ориентированной на удовлетворение особых образовательных потребностей обучающихся</w:t>
      </w:r>
      <w:r w:rsidRPr="00CB63B7">
        <w:rPr>
          <w:rFonts w:ascii="Times New Roman" w:hAnsi="Times New Roman" w:cs="Times New Roman"/>
          <w:color w:val="auto"/>
          <w:sz w:val="24"/>
          <w:szCs w:val="24"/>
        </w:rPr>
        <w:t xml:space="preserve"> с ЗПР и поддержку в освоении АООП НОО, требований к результатам освоения программы коррекционной работы и условиям реализации АООП НОО. </w:t>
      </w:r>
      <w:r w:rsidR="00D12979" w:rsidRPr="00CB63B7">
        <w:rPr>
          <w:rFonts w:ascii="Times New Roman" w:hAnsi="Times New Roman" w:cs="Times New Roman"/>
          <w:color w:val="auto"/>
          <w:sz w:val="24"/>
          <w:szCs w:val="24"/>
        </w:rPr>
        <w:t>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w:t>
      </w:r>
      <w:r w:rsidR="000E0AC4" w:rsidRPr="00CB63B7">
        <w:rPr>
          <w:rFonts w:ascii="Times New Roman" w:hAnsi="Times New Roman" w:cs="Times New Roman"/>
          <w:color w:val="auto"/>
          <w:sz w:val="24"/>
          <w:szCs w:val="24"/>
        </w:rPr>
        <w:t xml:space="preserve">, содержание которой </w:t>
      </w:r>
      <w:r w:rsidR="000E0AC4" w:rsidRPr="00CB63B7">
        <w:rPr>
          <w:rFonts w:ascii="Times New Roman" w:hAnsi="Times New Roman" w:cs="Times New Roman"/>
          <w:color w:val="auto"/>
          <w:sz w:val="24"/>
          <w:szCs w:val="24"/>
          <w:u w:color="000000"/>
        </w:rPr>
        <w:t>для каждого обучающегося определяется с учетом его особых образовательных потребностей на основе рекомендаций ПМПК, ИПР.</w:t>
      </w:r>
    </w:p>
    <w:p w:rsidR="00DB5815" w:rsidRPr="00CB63B7" w:rsidRDefault="00DB5815"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9C3DA3" w:rsidRPr="00CB63B7" w:rsidRDefault="009C3DA3" w:rsidP="00CB63B7">
      <w:pPr>
        <w:pStyle w:val="14TexstOSNOVA1012"/>
        <w:spacing w:line="240" w:lineRule="auto"/>
        <w:ind w:firstLine="709"/>
        <w:rPr>
          <w:rFonts w:ascii="Times New Roman" w:hAnsi="Times New Roman" w:cs="Times New Roman"/>
          <w:b/>
          <w:color w:val="auto"/>
          <w:sz w:val="24"/>
          <w:szCs w:val="24"/>
        </w:rPr>
      </w:pPr>
      <w:r w:rsidRPr="00CB63B7">
        <w:rPr>
          <w:rFonts w:ascii="Times New Roman" w:hAnsi="Times New Roman" w:cs="Times New Roman"/>
          <w:b/>
          <w:color w:val="auto"/>
          <w:sz w:val="24"/>
          <w:szCs w:val="24"/>
        </w:rPr>
        <w:t>Психолого-педагогическая характеристика обучающихся с ЗПР</w:t>
      </w:r>
    </w:p>
    <w:p w:rsidR="008A40D4" w:rsidRPr="00CB63B7" w:rsidRDefault="008A40D4"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Обучающиеся с ЗПР</w:t>
      </w:r>
      <w:r w:rsidRPr="00CB63B7">
        <w:rPr>
          <w:rFonts w:ascii="Times New Roman" w:hAnsi="Times New Roman" w:cs="Times New Roman"/>
          <w:b/>
          <w:bCs/>
          <w:color w:val="auto"/>
          <w:sz w:val="24"/>
          <w:szCs w:val="24"/>
        </w:rPr>
        <w:t xml:space="preserve"> </w:t>
      </w:r>
      <w:r w:rsidRPr="00CB63B7">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CB63B7">
        <w:rPr>
          <w:rFonts w:ascii="Times New Roman" w:hAnsi="Times New Roman" w:cs="Times New Roman"/>
          <w:color w:val="auto"/>
          <w:sz w:val="24"/>
          <w:szCs w:val="24"/>
          <w:vertAlign w:val="superscript"/>
        </w:rPr>
        <w:footnoteReference w:id="3"/>
      </w:r>
      <w:r w:rsidRPr="00CB63B7">
        <w:rPr>
          <w:rFonts w:ascii="Times New Roman" w:hAnsi="Times New Roman" w:cs="Times New Roman"/>
          <w:color w:val="auto"/>
          <w:sz w:val="24"/>
          <w:szCs w:val="24"/>
        </w:rPr>
        <w:t>.</w:t>
      </w:r>
    </w:p>
    <w:p w:rsidR="008A40D4" w:rsidRPr="00CB63B7" w:rsidRDefault="008A40D4"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w:t>
      </w:r>
      <w:r w:rsidRPr="00CB63B7">
        <w:rPr>
          <w:rFonts w:ascii="Times New Roman" w:hAnsi="Times New Roman" w:cs="Times New Roman"/>
          <w:sz w:val="24"/>
          <w:szCs w:val="24"/>
        </w:rPr>
        <w:lastRenderedPageBreak/>
        <w:t>ручной моторики, зрительного восприятия и пространственной ориентировки, умственной работоспособности и эмоциональной сферы.</w:t>
      </w:r>
    </w:p>
    <w:p w:rsidR="008A40D4" w:rsidRPr="00CB63B7" w:rsidRDefault="008A40D4"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CB63B7" w:rsidRDefault="008A40D4"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CB63B7" w:rsidRDefault="008A40D4" w:rsidP="00CB63B7">
      <w:pPr>
        <w:widowControl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CB63B7">
        <w:rPr>
          <w:rFonts w:ascii="Times New Roman" w:hAnsi="Times New Roman" w:cs="Times New Roman"/>
          <w:color w:val="auto"/>
          <w:sz w:val="24"/>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CB63B7">
        <w:rPr>
          <w:rFonts w:ascii="Times New Roman" w:hAnsi="Times New Roman" w:cs="Times New Roman"/>
          <w:sz w:val="24"/>
          <w:szCs w:val="24"/>
        </w:rPr>
        <w:t>.</w:t>
      </w:r>
    </w:p>
    <w:p w:rsidR="008A40D4" w:rsidRPr="00CB63B7" w:rsidRDefault="008A40D4"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2A0F42" w:rsidRPr="00CB63B7" w:rsidRDefault="008B4E68"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sz w:val="24"/>
          <w:szCs w:val="24"/>
        </w:rP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w:t>
      </w:r>
      <w:r w:rsidRPr="00CB63B7">
        <w:rPr>
          <w:rFonts w:ascii="Times New Roman" w:hAnsi="Times New Roman" w:cs="Times New Roman"/>
          <w:color w:val="auto"/>
          <w:sz w:val="24"/>
          <w:szCs w:val="24"/>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r w:rsidR="001D48CD" w:rsidRPr="00CB63B7">
        <w:rPr>
          <w:rFonts w:ascii="Times New Roman" w:hAnsi="Times New Roman" w:cs="Times New Roman"/>
          <w:color w:val="auto"/>
          <w:sz w:val="24"/>
          <w:szCs w:val="24"/>
        </w:rPr>
        <w:t xml:space="preserve">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CB63B7">
        <w:rPr>
          <w:rFonts w:ascii="Times New Roman" w:hAnsi="Times New Roman" w:cs="Times New Roman"/>
          <w:color w:val="auto"/>
          <w:sz w:val="24"/>
          <w:szCs w:val="24"/>
        </w:rPr>
        <w:t>Но при этом наблюдается устойчивость форм адаптивного поведения.</w:t>
      </w:r>
    </w:p>
    <w:p w:rsidR="008B4E68" w:rsidRPr="00CB63B7" w:rsidRDefault="002A0F42"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sz w:val="24"/>
          <w:szCs w:val="24"/>
        </w:rPr>
        <w:t xml:space="preserve">     </w:t>
      </w:r>
      <w:r w:rsidRPr="00CB63B7">
        <w:rPr>
          <w:rFonts w:ascii="Times New Roman" w:hAnsi="Times New Roman" w:cs="Times New Roman"/>
          <w:color w:val="auto"/>
          <w:sz w:val="24"/>
          <w:szCs w:val="24"/>
        </w:rPr>
        <w:t>Разграничения вариантов ЗПР  и рекомендации варианта образовательной программы определяется  ПМПК</w:t>
      </w:r>
    </w:p>
    <w:p w:rsidR="009C3DA3" w:rsidRPr="00CB63B7" w:rsidRDefault="009C3DA3" w:rsidP="00CB63B7">
      <w:pPr>
        <w:spacing w:after="0" w:line="240" w:lineRule="auto"/>
        <w:ind w:firstLine="709"/>
        <w:jc w:val="both"/>
        <w:rPr>
          <w:rFonts w:ascii="Times New Roman" w:hAnsi="Times New Roman" w:cs="Times New Roman"/>
          <w:b/>
          <w:color w:val="auto"/>
          <w:sz w:val="24"/>
          <w:szCs w:val="24"/>
        </w:rPr>
      </w:pPr>
      <w:r w:rsidRPr="00CB63B7">
        <w:rPr>
          <w:rFonts w:ascii="Times New Roman" w:hAnsi="Times New Roman" w:cs="Times New Roman"/>
          <w:b/>
          <w:color w:val="auto"/>
          <w:sz w:val="24"/>
          <w:szCs w:val="24"/>
        </w:rPr>
        <w:t>Особые образовательные потребности обучающихся с ЗПР</w:t>
      </w:r>
    </w:p>
    <w:p w:rsidR="0029710A" w:rsidRPr="00CB63B7" w:rsidRDefault="0029710A" w:rsidP="00CB63B7">
      <w:pPr>
        <w:pStyle w:val="14TexstOSNOVA1012"/>
        <w:spacing w:line="240" w:lineRule="auto"/>
        <w:ind w:firstLine="709"/>
        <w:rPr>
          <w:rFonts w:ascii="Times New Roman" w:hAnsi="Times New Roman" w:cs="Times New Roman"/>
          <w:b/>
          <w:caps/>
          <w:color w:val="auto"/>
          <w:sz w:val="24"/>
          <w:szCs w:val="24"/>
          <w:shd w:val="clear" w:color="auto" w:fill="FFFFFF"/>
        </w:rPr>
      </w:pPr>
      <w:r w:rsidRPr="00CB63B7">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CB63B7">
        <w:rPr>
          <w:rFonts w:ascii="Times New Roman" w:hAnsi="Times New Roman" w:cs="Times New Roman"/>
          <w:color w:val="auto"/>
          <w:sz w:val="24"/>
          <w:szCs w:val="24"/>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CB63B7">
        <w:rPr>
          <w:rStyle w:val="a4"/>
          <w:rFonts w:ascii="Times New Roman" w:hAnsi="Times New Roman" w:cs="Times New Roman"/>
          <w:color w:val="auto"/>
          <w:sz w:val="24"/>
          <w:szCs w:val="24"/>
          <w:shd w:val="clear" w:color="auto" w:fill="FFFFFF"/>
        </w:rPr>
        <w:footnoteReference w:id="4"/>
      </w:r>
      <w:r w:rsidRPr="00CB63B7">
        <w:rPr>
          <w:rFonts w:ascii="Times New Roman" w:hAnsi="Times New Roman" w:cs="Times New Roman"/>
          <w:color w:val="auto"/>
          <w:sz w:val="24"/>
          <w:szCs w:val="24"/>
          <w:shd w:val="clear" w:color="auto" w:fill="FFFFFF"/>
        </w:rPr>
        <w:t xml:space="preserve">, так и специфические. </w:t>
      </w:r>
    </w:p>
    <w:p w:rsidR="0029710A" w:rsidRPr="00CB63B7" w:rsidRDefault="0029710A" w:rsidP="00CB63B7">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CB63B7">
        <w:rPr>
          <w:rFonts w:ascii="Times New Roman" w:hAnsi="Times New Roman" w:cs="Times New Roman"/>
          <w:b w:val="0"/>
          <w:caps w:val="0"/>
          <w:color w:val="auto"/>
          <w:sz w:val="24"/>
          <w:szCs w:val="24"/>
          <w:shd w:val="clear" w:color="auto" w:fill="FFFFFF"/>
        </w:rPr>
        <w:t xml:space="preserve">К общим потребностям относятся: </w:t>
      </w:r>
    </w:p>
    <w:p w:rsidR="0029710A" w:rsidRPr="00CB63B7" w:rsidRDefault="0029710A" w:rsidP="00DF2889">
      <w:pPr>
        <w:pStyle w:val="p4"/>
        <w:numPr>
          <w:ilvl w:val="0"/>
          <w:numId w:val="2"/>
        </w:numPr>
        <w:spacing w:before="0" w:beforeAutospacing="0" w:after="0" w:afterAutospacing="0"/>
        <w:ind w:left="0" w:firstLine="709"/>
        <w:jc w:val="both"/>
      </w:pPr>
      <w:r w:rsidRPr="00CB63B7">
        <w:lastRenderedPageBreak/>
        <w:t>получение специальной помощи средствами образования сразу же после выявления первичного нарушения развития;</w:t>
      </w:r>
    </w:p>
    <w:p w:rsidR="0029710A" w:rsidRPr="00CB63B7" w:rsidRDefault="0029710A" w:rsidP="00DF2889">
      <w:pPr>
        <w:pStyle w:val="p4"/>
        <w:numPr>
          <w:ilvl w:val="0"/>
          <w:numId w:val="2"/>
        </w:numPr>
        <w:tabs>
          <w:tab w:val="left" w:pos="1021"/>
        </w:tabs>
        <w:spacing w:before="0" w:beforeAutospacing="0" w:after="0" w:afterAutospacing="0"/>
        <w:ind w:left="0" w:firstLine="709"/>
        <w:jc w:val="both"/>
      </w:pPr>
      <w:r w:rsidRPr="00CB63B7">
        <w:t>выделение пропедевтического периода в образовании, обеспечивающего преемственность между дошкольным и школьным этапами;</w:t>
      </w:r>
    </w:p>
    <w:p w:rsidR="0029710A" w:rsidRPr="00CB63B7" w:rsidRDefault="0029710A" w:rsidP="00DF2889">
      <w:pPr>
        <w:pStyle w:val="p4"/>
        <w:numPr>
          <w:ilvl w:val="0"/>
          <w:numId w:val="2"/>
        </w:numPr>
        <w:tabs>
          <w:tab w:val="left" w:pos="1021"/>
        </w:tabs>
        <w:spacing w:before="0" w:beforeAutospacing="0" w:after="0" w:afterAutospacing="0"/>
        <w:ind w:left="0" w:firstLine="709"/>
        <w:jc w:val="both"/>
      </w:pPr>
      <w:r w:rsidRPr="00CB63B7">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CB63B7" w:rsidRDefault="0029710A" w:rsidP="00DF2889">
      <w:pPr>
        <w:pStyle w:val="p4"/>
        <w:numPr>
          <w:ilvl w:val="0"/>
          <w:numId w:val="2"/>
        </w:numPr>
        <w:tabs>
          <w:tab w:val="left" w:pos="1021"/>
        </w:tabs>
        <w:spacing w:before="0" w:beforeAutospacing="0" w:after="0" w:afterAutospacing="0"/>
        <w:ind w:left="0" w:firstLine="709"/>
        <w:jc w:val="both"/>
      </w:pPr>
      <w:r w:rsidRPr="00CB63B7">
        <w:t xml:space="preserve">обязательность непрерывности коррекционно-развивающего процесса, реализуемого, как через содержание </w:t>
      </w:r>
      <w:r w:rsidR="00510261" w:rsidRPr="00CB63B7">
        <w:t>предметных</w:t>
      </w:r>
      <w:r w:rsidRPr="00CB63B7">
        <w:t xml:space="preserve"> областей, так и в процессе индивидуальной работы;</w:t>
      </w:r>
    </w:p>
    <w:p w:rsidR="0029710A" w:rsidRPr="00CB63B7" w:rsidRDefault="0029710A" w:rsidP="00CB63B7">
      <w:pPr>
        <w:pStyle w:val="p4"/>
        <w:spacing w:before="0" w:beforeAutospacing="0" w:after="0" w:afterAutospacing="0"/>
        <w:ind w:firstLine="709"/>
        <w:jc w:val="both"/>
      </w:pPr>
      <w:r w:rsidRPr="00CB63B7">
        <w:rPr>
          <w:rStyle w:val="s1"/>
        </w:rPr>
        <w:sym w:font="Symbol" w:char="F0B7"/>
      </w:r>
      <w:r w:rsidRPr="00CB63B7">
        <w:rPr>
          <w:rStyle w:val="s1"/>
        </w:rPr>
        <w:t> </w:t>
      </w:r>
      <w:r w:rsidRPr="00CB63B7">
        <w:t>психологическое сопровождение, оптимизирующее взаимодействие ребенка с педагогами и соучениками; </w:t>
      </w:r>
    </w:p>
    <w:p w:rsidR="0029710A" w:rsidRPr="00CB63B7" w:rsidRDefault="0029710A" w:rsidP="00CB63B7">
      <w:pPr>
        <w:pStyle w:val="p4"/>
        <w:spacing w:before="0" w:beforeAutospacing="0" w:after="0" w:afterAutospacing="0"/>
        <w:ind w:firstLine="709"/>
        <w:jc w:val="both"/>
      </w:pPr>
      <w:r w:rsidRPr="00CB63B7">
        <w:rPr>
          <w:rStyle w:val="s1"/>
        </w:rPr>
        <w:sym w:font="Symbol" w:char="F0B7"/>
      </w:r>
      <w:r w:rsidRPr="00CB63B7">
        <w:rPr>
          <w:rStyle w:val="s1"/>
        </w:rPr>
        <w:t> </w:t>
      </w:r>
      <w:r w:rsidRPr="00CB63B7">
        <w:t>психологическое сопровождение, направленное на установление взаимодействия семьи и образовательной организации;</w:t>
      </w:r>
    </w:p>
    <w:p w:rsidR="0029710A" w:rsidRPr="00CB63B7" w:rsidRDefault="0029710A" w:rsidP="00CB63B7">
      <w:pPr>
        <w:pStyle w:val="p4"/>
        <w:spacing w:before="0" w:beforeAutospacing="0" w:after="0" w:afterAutospacing="0"/>
        <w:ind w:firstLine="709"/>
        <w:jc w:val="both"/>
      </w:pPr>
      <w:r w:rsidRPr="00CB63B7">
        <w:rPr>
          <w:rStyle w:val="s1"/>
        </w:rPr>
        <w:sym w:font="Symbol" w:char="F0B7"/>
      </w:r>
      <w:r w:rsidRPr="00CB63B7">
        <w:rPr>
          <w:rStyle w:val="s1"/>
        </w:rPr>
        <w:t> </w:t>
      </w:r>
      <w:r w:rsidRPr="00CB63B7">
        <w:t>постепенное расширение образовательного пространства, выходящего за пределы образовательной организации.</w:t>
      </w:r>
    </w:p>
    <w:p w:rsidR="0029710A" w:rsidRPr="00CB63B7" w:rsidRDefault="0029710A" w:rsidP="00CB63B7">
      <w:pPr>
        <w:pStyle w:val="p4"/>
        <w:spacing w:before="0" w:beforeAutospacing="0" w:after="0" w:afterAutospacing="0"/>
        <w:ind w:firstLine="709"/>
        <w:jc w:val="both"/>
      </w:pPr>
      <w:r w:rsidRPr="00CB63B7">
        <w:rPr>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B50597" w:rsidRPr="00CB63B7" w:rsidRDefault="00B50597" w:rsidP="00CB63B7">
      <w:pPr>
        <w:spacing w:after="0" w:line="240" w:lineRule="auto"/>
        <w:ind w:right="99"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033592" w:rsidRPr="00CB63B7" w:rsidRDefault="00033592" w:rsidP="00CB63B7">
      <w:pPr>
        <w:pStyle w:val="p4"/>
        <w:spacing w:before="0" w:beforeAutospacing="0" w:after="0" w:afterAutospacing="0"/>
        <w:ind w:firstLine="709"/>
        <w:jc w:val="both"/>
      </w:pPr>
      <w:r w:rsidRPr="00CB63B7">
        <w:rPr>
          <w:rStyle w:val="s1"/>
        </w:rPr>
        <w:sym w:font="Symbol" w:char="F0B7"/>
      </w:r>
      <w:r w:rsidRPr="00CB63B7">
        <w:rPr>
          <w:rStyle w:val="s1"/>
        </w:rPr>
        <w:t> </w:t>
      </w:r>
      <w:r w:rsidRPr="00CB63B7">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Pr="00CB63B7" w:rsidRDefault="00033592"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CB63B7">
        <w:rPr>
          <w:rFonts w:ascii="Times New Roman" w:hAnsi="Times New Roman" w:cs="Times New Roman"/>
          <w:color w:val="auto"/>
          <w:sz w:val="24"/>
          <w:szCs w:val="24"/>
        </w:rPr>
        <w:t>развития</w:t>
      </w:r>
      <w:r w:rsidR="007E293D" w:rsidRPr="00CB63B7">
        <w:rPr>
          <w:rFonts w:ascii="Times New Roman" w:hAnsi="Times New Roman" w:cs="Times New Roman"/>
          <w:color w:val="auto"/>
          <w:sz w:val="24"/>
          <w:szCs w:val="24"/>
        </w:rPr>
        <w:t xml:space="preserve">, </w:t>
      </w:r>
      <w:r w:rsidRPr="00CB63B7">
        <w:rPr>
          <w:rFonts w:ascii="Times New Roman" w:hAnsi="Times New Roman" w:cs="Times New Roman"/>
          <w:color w:val="auto"/>
          <w:sz w:val="24"/>
          <w:szCs w:val="24"/>
        </w:rPr>
        <w:t>формирование</w:t>
      </w:r>
      <w:r w:rsidRPr="00CB63B7">
        <w:rPr>
          <w:rFonts w:ascii="Times New Roman" w:hAnsi="Times New Roman" w:cs="Times New Roman"/>
          <w:sz w:val="24"/>
          <w:szCs w:val="24"/>
        </w:rPr>
        <w:t xml:space="preserve"> осознанной саморегуляции познавательной деятельности и поведения;</w:t>
      </w:r>
    </w:p>
    <w:p w:rsidR="003A4CCF" w:rsidRPr="00CB63B7" w:rsidRDefault="003A4CCF" w:rsidP="00CB63B7">
      <w:pPr>
        <w:pStyle w:val="p4"/>
        <w:spacing w:before="0" w:beforeAutospacing="0" w:after="0" w:afterAutospacing="0"/>
        <w:ind w:firstLine="709"/>
        <w:jc w:val="both"/>
      </w:pPr>
      <w:r w:rsidRPr="00CB63B7">
        <w:rPr>
          <w:rStyle w:val="s1"/>
        </w:rPr>
        <w:sym w:font="Symbol" w:char="F0B7"/>
      </w:r>
      <w:r w:rsidRPr="00CB63B7">
        <w:rPr>
          <w:rStyle w:val="s1"/>
        </w:rPr>
        <w:t> </w:t>
      </w:r>
      <w:r w:rsidRPr="00CB63B7">
        <w:t>организаци</w:t>
      </w:r>
      <w:r w:rsidR="00B50597" w:rsidRPr="00CB63B7">
        <w:t>я</w:t>
      </w:r>
      <w:r w:rsidRPr="00CB63B7">
        <w:t xml:space="preserve"> процесса обучения с учетом специфики усвоения знаний, умений и навыков обучающимися с ЗПР </w:t>
      </w:r>
      <w:r w:rsidR="00EC4A28" w:rsidRPr="00CB63B7">
        <w:t xml:space="preserve">с учетом темпа учебной работы </w:t>
      </w:r>
      <w:r w:rsidRPr="00CB63B7">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B50597" w:rsidRPr="00CB63B7" w:rsidRDefault="00B50597"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00FA3C7C" w:rsidRPr="00CB63B7">
        <w:rPr>
          <w:rFonts w:ascii="Times New Roman" w:hAnsi="Times New Roman" w:cs="Times New Roman"/>
          <w:color w:val="auto"/>
          <w:sz w:val="24"/>
          <w:szCs w:val="24"/>
        </w:rPr>
        <w:t xml:space="preserve">учет актуальных и потенциальных познавательных возможностей, </w:t>
      </w:r>
      <w:r w:rsidR="00033592" w:rsidRPr="00CB63B7">
        <w:rPr>
          <w:rFonts w:ascii="Times New Roman" w:hAnsi="Times New Roman" w:cs="Times New Roman"/>
          <w:color w:val="auto"/>
          <w:sz w:val="24"/>
          <w:szCs w:val="24"/>
        </w:rPr>
        <w:t xml:space="preserve">обеспечение </w:t>
      </w:r>
      <w:r w:rsidRPr="00CB63B7">
        <w:rPr>
          <w:rFonts w:ascii="Times New Roman" w:hAnsi="Times New Roman" w:cs="Times New Roman"/>
          <w:color w:val="auto"/>
          <w:sz w:val="24"/>
          <w:szCs w:val="24"/>
        </w:rPr>
        <w:t>индивидуальн</w:t>
      </w:r>
      <w:r w:rsidR="00033592" w:rsidRPr="00CB63B7">
        <w:rPr>
          <w:rFonts w:ascii="Times New Roman" w:hAnsi="Times New Roman" w:cs="Times New Roman"/>
          <w:color w:val="auto"/>
          <w:sz w:val="24"/>
          <w:szCs w:val="24"/>
        </w:rPr>
        <w:t>ого</w:t>
      </w:r>
      <w:r w:rsidRPr="00CB63B7">
        <w:rPr>
          <w:rFonts w:ascii="Times New Roman" w:hAnsi="Times New Roman" w:cs="Times New Roman"/>
          <w:color w:val="auto"/>
          <w:sz w:val="24"/>
          <w:szCs w:val="24"/>
        </w:rPr>
        <w:t xml:space="preserve"> темп</w:t>
      </w:r>
      <w:r w:rsidR="00033592" w:rsidRPr="00CB63B7">
        <w:rPr>
          <w:rFonts w:ascii="Times New Roman" w:hAnsi="Times New Roman" w:cs="Times New Roman"/>
          <w:color w:val="auto"/>
          <w:sz w:val="24"/>
          <w:szCs w:val="24"/>
        </w:rPr>
        <w:t>а</w:t>
      </w:r>
      <w:r w:rsidRPr="00CB63B7">
        <w:rPr>
          <w:rFonts w:ascii="Times New Roman" w:hAnsi="Times New Roman" w:cs="Times New Roman"/>
          <w:color w:val="auto"/>
          <w:sz w:val="24"/>
          <w:szCs w:val="24"/>
        </w:rPr>
        <w:t xml:space="preserve"> обучения и продвижения в</w:t>
      </w:r>
      <w:r w:rsidRPr="00CB63B7">
        <w:rPr>
          <w:rFonts w:ascii="Times New Roman" w:hAnsi="Times New Roman" w:cs="Times New Roman"/>
          <w:sz w:val="24"/>
          <w:szCs w:val="24"/>
        </w:rPr>
        <w:t xml:space="preserve"> образовательном пространстве для разных категорий обучающихся с ЗПР;</w:t>
      </w:r>
    </w:p>
    <w:p w:rsidR="00033592" w:rsidRPr="00CB63B7" w:rsidRDefault="00033592" w:rsidP="00CB63B7">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профилактика и коррекция социокультурной и школьной дезадаптации;</w:t>
      </w:r>
    </w:p>
    <w:p w:rsidR="00B50597" w:rsidRPr="00CB63B7" w:rsidRDefault="00B50597" w:rsidP="00CB63B7">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F13801" w:rsidRPr="00CB63B7" w:rsidRDefault="003A4CCF"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CB63B7" w:rsidRDefault="008E79E4"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3A4CCF" w:rsidRPr="00CB63B7" w:rsidRDefault="008E79E4"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8E79E4" w:rsidRPr="00CB63B7" w:rsidRDefault="008E79E4"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8E79E4" w:rsidRPr="00CB63B7" w:rsidRDefault="008E79E4"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постоянная актуализация знаний, умений и одобряемых обществом норм поведения;</w:t>
      </w:r>
    </w:p>
    <w:p w:rsidR="00646807" w:rsidRPr="00CB63B7" w:rsidRDefault="008E79E4"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lastRenderedPageBreak/>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8E79E4" w:rsidRPr="00CB63B7" w:rsidRDefault="008E79E4"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Pr="00CB63B7" w:rsidRDefault="008E79E4"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Pr="00CB63B7" w:rsidRDefault="008E79E4"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Style w:val="s1"/>
          <w:rFonts w:ascii="Times New Roman" w:hAnsi="Times New Roman" w:cs="Times New Roman"/>
          <w:sz w:val="24"/>
          <w:szCs w:val="24"/>
        </w:rPr>
        <w:sym w:font="Symbol" w:char="F0B7"/>
      </w:r>
      <w:r w:rsidRPr="00CB63B7">
        <w:rPr>
          <w:rStyle w:val="s1"/>
          <w:rFonts w:ascii="Times New Roman" w:hAnsi="Times New Roman" w:cs="Times New Roman"/>
          <w:sz w:val="24"/>
          <w:szCs w:val="24"/>
        </w:rPr>
        <w:t> </w:t>
      </w:r>
      <w:r w:rsidRPr="00CB63B7">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Pr="00CB63B7" w:rsidRDefault="00067714" w:rsidP="00CB63B7">
      <w:pPr>
        <w:tabs>
          <w:tab w:val="left" w:pos="0"/>
          <w:tab w:val="right" w:leader="dot" w:pos="9639"/>
        </w:tabs>
        <w:spacing w:after="0" w:line="240" w:lineRule="auto"/>
        <w:jc w:val="center"/>
        <w:outlineLvl w:val="2"/>
        <w:rPr>
          <w:rFonts w:ascii="Times New Roman" w:hAnsi="Times New Roman" w:cs="Times New Roman"/>
          <w:b/>
          <w:sz w:val="24"/>
          <w:szCs w:val="24"/>
        </w:rPr>
      </w:pPr>
      <w:bookmarkStart w:id="5" w:name="_Toc415833116"/>
      <w:r w:rsidRPr="00CB63B7">
        <w:rPr>
          <w:rFonts w:ascii="Times New Roman" w:hAnsi="Times New Roman" w:cs="Times New Roman"/>
          <w:b/>
          <w:sz w:val="24"/>
          <w:szCs w:val="24"/>
        </w:rPr>
        <w:t xml:space="preserve">2.1.2. </w:t>
      </w:r>
      <w:r w:rsidR="00E8102A" w:rsidRPr="00CB63B7">
        <w:rPr>
          <w:rFonts w:ascii="Times New Roman" w:hAnsi="Times New Roman" w:cs="Times New Roman"/>
          <w:b/>
          <w:sz w:val="24"/>
          <w:szCs w:val="24"/>
        </w:rPr>
        <w:t xml:space="preserve">Планируемые результаты освоения обучающимися </w:t>
      </w:r>
      <w:r w:rsidR="00E8102A" w:rsidRPr="00CB63B7">
        <w:rPr>
          <w:rFonts w:ascii="Times New Roman" w:hAnsi="Times New Roman" w:cs="Times New Roman"/>
          <w:b/>
          <w:sz w:val="24"/>
          <w:szCs w:val="24"/>
        </w:rPr>
        <w:br/>
        <w:t>с задержкой психического развития адаптированной основной общеобразовательной программы начального общего образования</w:t>
      </w:r>
      <w:bookmarkEnd w:id="5"/>
    </w:p>
    <w:p w:rsidR="006E125A" w:rsidRPr="00CB63B7" w:rsidRDefault="006E125A" w:rsidP="00CB63B7">
      <w:pPr>
        <w:tabs>
          <w:tab w:val="left" w:pos="0"/>
          <w:tab w:val="right" w:leader="dot" w:pos="9639"/>
        </w:tabs>
        <w:spacing w:after="0" w:line="240" w:lineRule="auto"/>
        <w:ind w:firstLine="709"/>
        <w:jc w:val="both"/>
        <w:rPr>
          <w:rFonts w:ascii="Times New Roman" w:eastAsia="Times New Roman" w:hAnsi="Times New Roman" w:cs="Times New Roman"/>
          <w:bCs/>
          <w:sz w:val="24"/>
          <w:szCs w:val="24"/>
        </w:rPr>
      </w:pPr>
      <w:r w:rsidRPr="00CB63B7">
        <w:rPr>
          <w:rFonts w:ascii="Times New Roman" w:hAnsi="Times New Roman" w:cs="Times New Roman"/>
          <w:sz w:val="24"/>
          <w:szCs w:val="24"/>
        </w:rPr>
        <w:t xml:space="preserve">Самым общим результатом освоения АООП НОО обучающихся с ЗПР должно стать полноценное начальное общее образование, развитие </w:t>
      </w:r>
      <w:r w:rsidR="005A48CD" w:rsidRPr="00CB63B7">
        <w:rPr>
          <w:rFonts w:ascii="Times New Roman" w:hAnsi="Times New Roman" w:cs="Times New Roman"/>
          <w:sz w:val="24"/>
          <w:szCs w:val="24"/>
        </w:rPr>
        <w:t>социальных (</w:t>
      </w:r>
      <w:r w:rsidRPr="00CB63B7">
        <w:rPr>
          <w:rFonts w:ascii="Times New Roman" w:hAnsi="Times New Roman" w:cs="Times New Roman"/>
          <w:sz w:val="24"/>
          <w:szCs w:val="24"/>
        </w:rPr>
        <w:t>жизненных</w:t>
      </w:r>
      <w:r w:rsidR="005A48CD" w:rsidRPr="00CB63B7">
        <w:rPr>
          <w:rFonts w:ascii="Times New Roman" w:hAnsi="Times New Roman" w:cs="Times New Roman"/>
          <w:sz w:val="24"/>
          <w:szCs w:val="24"/>
        </w:rPr>
        <w:t>)</w:t>
      </w:r>
      <w:r w:rsidRPr="00CB63B7">
        <w:rPr>
          <w:rFonts w:ascii="Times New Roman" w:hAnsi="Times New Roman" w:cs="Times New Roman"/>
          <w:sz w:val="24"/>
          <w:szCs w:val="24"/>
        </w:rPr>
        <w:t xml:space="preserve"> компетенций.</w:t>
      </w:r>
    </w:p>
    <w:p w:rsidR="00E8102A" w:rsidRPr="00CB63B7" w:rsidRDefault="00E8102A" w:rsidP="00CB63B7">
      <w:pPr>
        <w:tabs>
          <w:tab w:val="left" w:pos="0"/>
          <w:tab w:val="right" w:leader="dot" w:pos="9639"/>
        </w:tabs>
        <w:spacing w:after="0" w:line="240" w:lineRule="auto"/>
        <w:ind w:firstLine="709"/>
        <w:jc w:val="both"/>
        <w:rPr>
          <w:rFonts w:ascii="Times New Roman" w:eastAsia="Times New Roman" w:hAnsi="Times New Roman" w:cs="Times New Roman"/>
          <w:sz w:val="24"/>
          <w:szCs w:val="24"/>
        </w:rPr>
      </w:pPr>
      <w:r w:rsidRPr="00CB63B7">
        <w:rPr>
          <w:rFonts w:ascii="Times New Roman" w:eastAsia="Times New Roman" w:hAnsi="Times New Roman" w:cs="Times New Roman"/>
          <w:bCs/>
          <w:sz w:val="24"/>
          <w:szCs w:val="24"/>
        </w:rPr>
        <w:t>Личностные, метапредметные и предметные результаты</w:t>
      </w:r>
      <w:r w:rsidRPr="00CB63B7">
        <w:rPr>
          <w:rFonts w:ascii="Times New Roman" w:eastAsia="Times New Roman" w:hAnsi="Times New Roman" w:cs="Times New Roman"/>
          <w:sz w:val="24"/>
          <w:szCs w:val="24"/>
        </w:rPr>
        <w:t xml:space="preserve"> освоения </w:t>
      </w:r>
      <w:r w:rsidR="005157DB" w:rsidRPr="00CB63B7">
        <w:rPr>
          <w:rFonts w:ascii="Times New Roman" w:eastAsia="Times New Roman" w:hAnsi="Times New Roman" w:cs="Times New Roman"/>
          <w:sz w:val="24"/>
          <w:szCs w:val="24"/>
        </w:rPr>
        <w:t xml:space="preserve">обучающимися с ЗПР </w:t>
      </w:r>
      <w:r w:rsidRPr="00CB63B7">
        <w:rPr>
          <w:rFonts w:ascii="Times New Roman" w:eastAsia="Times New Roman" w:hAnsi="Times New Roman" w:cs="Times New Roman"/>
          <w:sz w:val="24"/>
          <w:szCs w:val="24"/>
        </w:rPr>
        <w:t>АООП НОО соответствуют ФГОС НОО</w:t>
      </w:r>
      <w:r w:rsidRPr="00CB63B7">
        <w:rPr>
          <w:rStyle w:val="a4"/>
          <w:rFonts w:ascii="Times New Roman" w:hAnsi="Times New Roman" w:cs="Times New Roman"/>
          <w:sz w:val="24"/>
          <w:szCs w:val="24"/>
        </w:rPr>
        <w:footnoteReference w:id="5"/>
      </w:r>
      <w:r w:rsidR="005157DB" w:rsidRPr="00CB63B7">
        <w:rPr>
          <w:rFonts w:ascii="Times New Roman" w:eastAsia="Times New Roman" w:hAnsi="Times New Roman" w:cs="Times New Roman"/>
          <w:sz w:val="24"/>
          <w:szCs w:val="24"/>
        </w:rPr>
        <w:t>.</w:t>
      </w:r>
    </w:p>
    <w:p w:rsidR="00050F96" w:rsidRPr="00CB63B7" w:rsidRDefault="00E22318"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Планируемые результаты освоения обучающимися с </w:t>
      </w:r>
      <w:r w:rsidR="00FF5514" w:rsidRPr="00CB63B7">
        <w:rPr>
          <w:rFonts w:ascii="Times New Roman" w:hAnsi="Times New Roman" w:cs="Times New Roman"/>
          <w:sz w:val="24"/>
          <w:szCs w:val="24"/>
        </w:rPr>
        <w:t>ЗПР</w:t>
      </w:r>
      <w:r w:rsidRPr="00CB63B7">
        <w:rPr>
          <w:rFonts w:ascii="Times New Roman" w:hAnsi="Times New Roman" w:cs="Times New Roman"/>
          <w:color w:val="auto"/>
          <w:sz w:val="24"/>
          <w:szCs w:val="24"/>
        </w:rPr>
        <w:t xml:space="preserve"> АООП НОО дополняются </w:t>
      </w:r>
      <w:r w:rsidR="00050F96" w:rsidRPr="00CB63B7">
        <w:rPr>
          <w:rFonts w:ascii="Times New Roman" w:hAnsi="Times New Roman" w:cs="Times New Roman"/>
          <w:color w:val="auto"/>
          <w:sz w:val="24"/>
          <w:szCs w:val="24"/>
        </w:rPr>
        <w:t>результатам</w:t>
      </w:r>
      <w:r w:rsidRPr="00CB63B7">
        <w:rPr>
          <w:rFonts w:ascii="Times New Roman" w:hAnsi="Times New Roman" w:cs="Times New Roman"/>
          <w:color w:val="auto"/>
          <w:sz w:val="24"/>
          <w:szCs w:val="24"/>
        </w:rPr>
        <w:t>и</w:t>
      </w:r>
      <w:r w:rsidR="00050F96" w:rsidRPr="00CB63B7">
        <w:rPr>
          <w:rFonts w:ascii="Times New Roman" w:hAnsi="Times New Roman" w:cs="Times New Roman"/>
          <w:color w:val="auto"/>
          <w:sz w:val="24"/>
          <w:szCs w:val="24"/>
        </w:rPr>
        <w:t xml:space="preserve"> освоения программы коррекционной работы</w:t>
      </w:r>
      <w:r w:rsidRPr="00CB63B7">
        <w:rPr>
          <w:rFonts w:ascii="Times New Roman" w:hAnsi="Times New Roman" w:cs="Times New Roman"/>
          <w:color w:val="auto"/>
          <w:sz w:val="24"/>
          <w:szCs w:val="24"/>
        </w:rPr>
        <w:t>.</w:t>
      </w:r>
    </w:p>
    <w:p w:rsidR="00067714" w:rsidRPr="00CB63B7" w:rsidRDefault="00FA2D80" w:rsidP="00CB63B7">
      <w:pPr>
        <w:tabs>
          <w:tab w:val="left" w:pos="0"/>
          <w:tab w:val="right" w:leader="dot" w:pos="9639"/>
        </w:tabs>
        <w:spacing w:after="0" w:line="240" w:lineRule="auto"/>
        <w:ind w:firstLine="709"/>
        <w:jc w:val="both"/>
        <w:rPr>
          <w:rFonts w:ascii="Times New Roman" w:hAnsi="Times New Roman" w:cs="Times New Roman"/>
          <w:b/>
          <w:sz w:val="24"/>
          <w:szCs w:val="24"/>
        </w:rPr>
      </w:pPr>
      <w:r w:rsidRPr="00CB63B7">
        <w:rPr>
          <w:rFonts w:ascii="Times New Roman" w:hAnsi="Times New Roman" w:cs="Times New Roman"/>
          <w:b/>
          <w:sz w:val="24"/>
          <w:szCs w:val="24"/>
        </w:rPr>
        <w:t>Планируемые результаты освоения обучающимися с задержкой психического развития программы коррекционной работы</w:t>
      </w:r>
    </w:p>
    <w:p w:rsidR="00D142B1" w:rsidRPr="00CB63B7" w:rsidRDefault="00EE7075"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Р</w:t>
      </w:r>
      <w:r w:rsidR="00D142B1" w:rsidRPr="00CB63B7">
        <w:rPr>
          <w:rFonts w:ascii="Times New Roman" w:hAnsi="Times New Roman" w:cs="Times New Roman"/>
          <w:sz w:val="24"/>
          <w:szCs w:val="24"/>
        </w:rPr>
        <w:t>езультат</w:t>
      </w:r>
      <w:r w:rsidRPr="00CB63B7">
        <w:rPr>
          <w:rFonts w:ascii="Times New Roman" w:hAnsi="Times New Roman" w:cs="Times New Roman"/>
          <w:sz w:val="24"/>
          <w:szCs w:val="24"/>
        </w:rPr>
        <w:t>ы</w:t>
      </w:r>
      <w:r w:rsidR="00D142B1" w:rsidRPr="00CB63B7">
        <w:rPr>
          <w:rFonts w:ascii="Times New Roman" w:hAnsi="Times New Roman" w:cs="Times New Roman"/>
          <w:sz w:val="24"/>
          <w:szCs w:val="24"/>
        </w:rPr>
        <w:t xml:space="preserve"> освоения программы коррекционной работы отража</w:t>
      </w:r>
      <w:r w:rsidRPr="00CB63B7">
        <w:rPr>
          <w:rFonts w:ascii="Times New Roman" w:hAnsi="Times New Roman" w:cs="Times New Roman"/>
          <w:sz w:val="24"/>
          <w:szCs w:val="24"/>
        </w:rPr>
        <w:t>ют</w:t>
      </w:r>
      <w:r w:rsidR="00D142B1" w:rsidRPr="00CB63B7">
        <w:rPr>
          <w:rFonts w:ascii="Times New Roman" w:hAnsi="Times New Roman" w:cs="Times New Roman"/>
          <w:sz w:val="24"/>
          <w:szCs w:val="24"/>
        </w:rPr>
        <w:t xml:space="preserve"> сформированность социальных (жизненных) компетенций, </w:t>
      </w:r>
      <w:r w:rsidR="00D142B1" w:rsidRPr="00CB63B7">
        <w:rPr>
          <w:rFonts w:ascii="Times New Roman" w:hAnsi="Times New Roman" w:cs="Times New Roman"/>
          <w:bCs/>
          <w:sz w:val="24"/>
          <w:szCs w:val="24"/>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CB63B7">
        <w:rPr>
          <w:rFonts w:ascii="Times New Roman" w:hAnsi="Times New Roman" w:cs="Times New Roman"/>
          <w:sz w:val="24"/>
          <w:szCs w:val="24"/>
        </w:rPr>
        <w:t>:</w:t>
      </w:r>
    </w:p>
    <w:p w:rsidR="00D142B1" w:rsidRPr="00CB63B7" w:rsidRDefault="00D142B1" w:rsidP="00DF2889">
      <w:pPr>
        <w:numPr>
          <w:ilvl w:val="0"/>
          <w:numId w:val="15"/>
        </w:numPr>
        <w:tabs>
          <w:tab w:val="left" w:pos="0"/>
        </w:tabs>
        <w:suppressAutoHyphens w:val="0"/>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sz w:val="24"/>
          <w:szCs w:val="24"/>
        </w:rPr>
        <w:t>развитие адекватных представлений о собственных возможностях, о насущно необходимом жизнеобеспечении</w:t>
      </w:r>
      <w:r w:rsidRPr="00CB63B7">
        <w:rPr>
          <w:rFonts w:ascii="Times New Roman" w:hAnsi="Times New Roman" w:cs="Times New Roman"/>
          <w:b/>
          <w:bCs/>
          <w:sz w:val="24"/>
          <w:szCs w:val="24"/>
        </w:rPr>
        <w:t xml:space="preserve">, </w:t>
      </w:r>
      <w:r w:rsidRPr="00CB63B7">
        <w:rPr>
          <w:rFonts w:ascii="Times New Roman" w:hAnsi="Times New Roman" w:cs="Times New Roman"/>
          <w:bCs/>
          <w:sz w:val="24"/>
          <w:szCs w:val="24"/>
        </w:rPr>
        <w:t>проявляющееся:</w:t>
      </w:r>
    </w:p>
    <w:p w:rsidR="00D142B1" w:rsidRPr="00CB63B7" w:rsidRDefault="00D142B1" w:rsidP="00CB63B7">
      <w:pPr>
        <w:tabs>
          <w:tab w:val="left" w:pos="0"/>
          <w:tab w:val="left" w:pos="993"/>
        </w:tabs>
        <w:autoSpaceDE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CB63B7" w:rsidRDefault="00D142B1" w:rsidP="00CB63B7">
      <w:pPr>
        <w:tabs>
          <w:tab w:val="left" w:pos="0"/>
          <w:tab w:val="left" w:pos="993"/>
        </w:tabs>
        <w:autoSpaceDE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обратиться к учителю при затруднениях в учебном процессе, сформулировать запрос о специальной помощи;</w:t>
      </w:r>
    </w:p>
    <w:p w:rsidR="00D142B1" w:rsidRPr="00CB63B7" w:rsidRDefault="00D142B1" w:rsidP="00CB63B7">
      <w:pPr>
        <w:tabs>
          <w:tab w:val="left" w:pos="0"/>
          <w:tab w:val="left" w:pos="993"/>
        </w:tabs>
        <w:autoSpaceDE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CB63B7" w:rsidRDefault="00D142B1" w:rsidP="00CB63B7">
      <w:pPr>
        <w:tabs>
          <w:tab w:val="left" w:pos="0"/>
          <w:tab w:val="left" w:pos="993"/>
        </w:tabs>
        <w:autoSpaceDE w:val="0"/>
        <w:spacing w:after="0" w:line="240" w:lineRule="auto"/>
        <w:ind w:firstLine="709"/>
        <w:jc w:val="both"/>
        <w:rPr>
          <w:rFonts w:ascii="Times New Roman" w:hAnsi="Times New Roman" w:cs="Times New Roman"/>
          <w:b/>
          <w:bCs/>
          <w:sz w:val="24"/>
          <w:szCs w:val="24"/>
        </w:rPr>
      </w:pPr>
      <w:r w:rsidRPr="00CB63B7">
        <w:rPr>
          <w:rFonts w:ascii="Times New Roman" w:hAnsi="Times New Roman" w:cs="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CB63B7" w:rsidRDefault="00D142B1" w:rsidP="00DF2889">
      <w:pPr>
        <w:numPr>
          <w:ilvl w:val="0"/>
          <w:numId w:val="16"/>
        </w:numPr>
        <w:tabs>
          <w:tab w:val="left" w:pos="0"/>
        </w:tabs>
        <w:suppressAutoHyphens w:val="0"/>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bCs/>
          <w:sz w:val="24"/>
          <w:szCs w:val="24"/>
        </w:rPr>
        <w:t>овладение социально-бытовыми умениями, используемыми в повседневной жизни,</w:t>
      </w:r>
      <w:r w:rsidRPr="00CB63B7">
        <w:rPr>
          <w:rFonts w:ascii="Times New Roman" w:hAnsi="Times New Roman" w:cs="Times New Roman"/>
          <w:b/>
          <w:bCs/>
          <w:sz w:val="24"/>
          <w:szCs w:val="24"/>
        </w:rPr>
        <w:t xml:space="preserve"> </w:t>
      </w:r>
      <w:r w:rsidRPr="00CB63B7">
        <w:rPr>
          <w:rFonts w:ascii="Times New Roman" w:hAnsi="Times New Roman" w:cs="Times New Roman"/>
          <w:bCs/>
          <w:sz w:val="24"/>
          <w:szCs w:val="24"/>
        </w:rPr>
        <w:t>проявляющееся</w:t>
      </w:r>
      <w:r w:rsidRPr="00CB63B7">
        <w:rPr>
          <w:rFonts w:ascii="Times New Roman" w:hAnsi="Times New Roman" w:cs="Times New Roman"/>
          <w:b/>
          <w:bCs/>
          <w:sz w:val="24"/>
          <w:szCs w:val="24"/>
        </w:rPr>
        <w:t>:</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включаться в разнообразные повседневные дела, принимать посильное участие;</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CB63B7" w:rsidRDefault="00D142B1" w:rsidP="00CB63B7">
      <w:pPr>
        <w:tabs>
          <w:tab w:val="left" w:pos="0"/>
          <w:tab w:val="left" w:pos="993"/>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lastRenderedPageBreak/>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CB63B7" w:rsidRDefault="00D142B1" w:rsidP="00CB63B7">
      <w:pPr>
        <w:tabs>
          <w:tab w:val="left" w:pos="0"/>
          <w:tab w:val="left" w:pos="993"/>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ориентироваться в пространстве школы и просить помощи в случае затруднений, ориентироваться в расписании занятий;</w:t>
      </w:r>
    </w:p>
    <w:p w:rsidR="00D142B1" w:rsidRPr="00CB63B7" w:rsidRDefault="00D142B1" w:rsidP="00CB63B7">
      <w:pPr>
        <w:tabs>
          <w:tab w:val="left" w:pos="0"/>
          <w:tab w:val="left" w:pos="993"/>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включаться в разнообразные повседневные школьные дела, принимать посильное участие, брать на себя ответственность;</w:t>
      </w:r>
    </w:p>
    <w:p w:rsidR="00D142B1" w:rsidRPr="00CB63B7" w:rsidRDefault="00D142B1" w:rsidP="00CB63B7">
      <w:pPr>
        <w:tabs>
          <w:tab w:val="left" w:pos="0"/>
        </w:tabs>
        <w:spacing w:after="0" w:line="240" w:lineRule="auto"/>
        <w:ind w:firstLine="709"/>
        <w:jc w:val="both"/>
        <w:rPr>
          <w:rFonts w:ascii="Times New Roman" w:hAnsi="Times New Roman" w:cs="Times New Roman"/>
          <w:b/>
          <w:sz w:val="24"/>
          <w:szCs w:val="24"/>
        </w:rPr>
      </w:pPr>
      <w:r w:rsidRPr="00CB63B7">
        <w:rPr>
          <w:rFonts w:ascii="Times New Roman" w:hAnsi="Times New Roman" w:cs="Times New Roman"/>
          <w:sz w:val="24"/>
          <w:szCs w:val="24"/>
        </w:rPr>
        <w:t>в стремлении участвовать в подготовке и проведении праздников дома и в школе.</w:t>
      </w:r>
    </w:p>
    <w:p w:rsidR="00D142B1" w:rsidRPr="00CB63B7" w:rsidRDefault="00D142B1" w:rsidP="00DF2889">
      <w:pPr>
        <w:numPr>
          <w:ilvl w:val="0"/>
          <w:numId w:val="15"/>
        </w:numPr>
        <w:tabs>
          <w:tab w:val="left" w:pos="0"/>
        </w:tabs>
        <w:suppressAutoHyphens w:val="0"/>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sz w:val="24"/>
          <w:szCs w:val="24"/>
        </w:rPr>
        <w:t>овладение навыками коммуникации и принятыми ритуалами социального взаимодействия</w:t>
      </w:r>
      <w:r w:rsidRPr="00CB63B7">
        <w:rPr>
          <w:rFonts w:ascii="Times New Roman" w:hAnsi="Times New Roman" w:cs="Times New Roman"/>
          <w:bCs/>
          <w:sz w:val="24"/>
          <w:szCs w:val="24"/>
        </w:rPr>
        <w:t>, проявляющееся:</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расширении знаний правил коммуникации;</w:t>
      </w:r>
    </w:p>
    <w:p w:rsidR="00D142B1" w:rsidRPr="00CB63B7" w:rsidRDefault="00D142B1" w:rsidP="00CB63B7">
      <w:pPr>
        <w:tabs>
          <w:tab w:val="left" w:pos="0"/>
          <w:tab w:val="left" w:pos="993"/>
          <w:tab w:val="left" w:pos="1418"/>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CB63B7" w:rsidRDefault="00D142B1" w:rsidP="00CB63B7">
      <w:pPr>
        <w:tabs>
          <w:tab w:val="left" w:pos="0"/>
          <w:tab w:val="left" w:pos="993"/>
          <w:tab w:val="left" w:pos="1418"/>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D142B1" w:rsidRPr="00CB63B7" w:rsidRDefault="00D142B1" w:rsidP="00CB63B7">
      <w:pPr>
        <w:tabs>
          <w:tab w:val="left" w:pos="0"/>
          <w:tab w:val="left" w:pos="993"/>
          <w:tab w:val="left" w:pos="1418"/>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корректно выразить отказ и недовольство, благодарность, сочувствие и т.д.;</w:t>
      </w:r>
    </w:p>
    <w:p w:rsidR="00D142B1" w:rsidRPr="00CB63B7" w:rsidRDefault="00D142B1" w:rsidP="00CB63B7">
      <w:pPr>
        <w:tabs>
          <w:tab w:val="left" w:pos="0"/>
          <w:tab w:val="left" w:pos="993"/>
          <w:tab w:val="left" w:pos="1418"/>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получать и уточнять информацию от собеседника;</w:t>
      </w:r>
    </w:p>
    <w:p w:rsidR="00D142B1" w:rsidRPr="00CB63B7" w:rsidRDefault="00D142B1" w:rsidP="00CB63B7">
      <w:pPr>
        <w:tabs>
          <w:tab w:val="left" w:pos="0"/>
          <w:tab w:val="left" w:pos="993"/>
          <w:tab w:val="left" w:pos="1418"/>
        </w:tabs>
        <w:spacing w:after="0" w:line="240" w:lineRule="auto"/>
        <w:ind w:firstLine="709"/>
        <w:jc w:val="both"/>
        <w:rPr>
          <w:rFonts w:ascii="Times New Roman" w:hAnsi="Times New Roman" w:cs="Times New Roman"/>
          <w:b/>
          <w:sz w:val="24"/>
          <w:szCs w:val="24"/>
        </w:rPr>
      </w:pPr>
      <w:r w:rsidRPr="00CB63B7">
        <w:rPr>
          <w:rFonts w:ascii="Times New Roman" w:hAnsi="Times New Roman" w:cs="Times New Roman"/>
          <w:sz w:val="24"/>
          <w:szCs w:val="24"/>
        </w:rPr>
        <w:t>в освоении культурных форм выражения своих чувств.</w:t>
      </w:r>
    </w:p>
    <w:p w:rsidR="00D142B1" w:rsidRPr="00CB63B7" w:rsidRDefault="00D142B1" w:rsidP="00DF2889">
      <w:pPr>
        <w:numPr>
          <w:ilvl w:val="0"/>
          <w:numId w:val="15"/>
        </w:numPr>
        <w:tabs>
          <w:tab w:val="left" w:pos="0"/>
        </w:tabs>
        <w:suppressAutoHyphens w:val="0"/>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sz w:val="24"/>
          <w:szCs w:val="24"/>
        </w:rPr>
        <w:t>способность к осмыслению и дифференциации картины мира, ее пространственно-временной организации, проявляющаяся:</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накапливать личные впечатления, связанные с явлениями окружающего мира;</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устанавливать взаимосвязь между природным порядком и ходом собственной жизни в семье и в школе;</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развитии любознательности, наблюдательности, способности замечать новое, задавать вопросы;</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развитии активности во взаимодействии с миром, понимании собственной результативности;</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накоплении опыта освоения нового при помощи экскурсий и путешествий;</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передать свои впечатления, соображения, умозаключения так, чтобы быть понятым другим человеком;</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принимать и включать в свой личный опыт жизненный опыт других людей;</w:t>
      </w:r>
    </w:p>
    <w:p w:rsidR="00D142B1" w:rsidRPr="00CB63B7" w:rsidRDefault="00D142B1" w:rsidP="00CB63B7">
      <w:pPr>
        <w:tabs>
          <w:tab w:val="left" w:pos="0"/>
        </w:tabs>
        <w:spacing w:after="0" w:line="240" w:lineRule="auto"/>
        <w:ind w:firstLine="709"/>
        <w:jc w:val="both"/>
        <w:rPr>
          <w:rFonts w:ascii="Times New Roman" w:hAnsi="Times New Roman" w:cs="Times New Roman"/>
          <w:b/>
          <w:sz w:val="24"/>
          <w:szCs w:val="24"/>
        </w:rPr>
      </w:pPr>
      <w:r w:rsidRPr="00CB63B7">
        <w:rPr>
          <w:rFonts w:ascii="Times New Roman" w:hAnsi="Times New Roman" w:cs="Times New Roman"/>
          <w:sz w:val="24"/>
          <w:szCs w:val="24"/>
        </w:rPr>
        <w:t>в способности взаимодействовать с другими людьми, уменииделиться своими воспоминаниями, впечатлениями и планами.</w:t>
      </w:r>
    </w:p>
    <w:p w:rsidR="00D142B1" w:rsidRPr="00CB63B7" w:rsidRDefault="00D142B1" w:rsidP="00DF2889">
      <w:pPr>
        <w:numPr>
          <w:ilvl w:val="0"/>
          <w:numId w:val="15"/>
        </w:numPr>
        <w:tabs>
          <w:tab w:val="left" w:pos="0"/>
        </w:tabs>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CB63B7">
        <w:rPr>
          <w:rFonts w:ascii="Times New Roman" w:hAnsi="Times New Roman" w:cs="Times New Roman"/>
          <w:bCs/>
          <w:sz w:val="24"/>
          <w:szCs w:val="24"/>
        </w:rPr>
        <w:t>,</w:t>
      </w:r>
      <w:r w:rsidRPr="00CB63B7">
        <w:rPr>
          <w:rFonts w:ascii="Times New Roman" w:hAnsi="Times New Roman" w:cs="Times New Roman"/>
          <w:b/>
          <w:bCs/>
          <w:sz w:val="24"/>
          <w:szCs w:val="24"/>
        </w:rPr>
        <w:t xml:space="preserve"> </w:t>
      </w:r>
      <w:r w:rsidRPr="00CB63B7">
        <w:rPr>
          <w:rFonts w:ascii="Times New Roman" w:hAnsi="Times New Roman" w:cs="Times New Roman"/>
          <w:bCs/>
          <w:sz w:val="24"/>
          <w:szCs w:val="24"/>
        </w:rPr>
        <w:t>проявляющаяся:</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lastRenderedPageBreak/>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проявлять инициативу, корректно устанавливать и ограничивать контакт;</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умении применять формы выражения своих чувств соответственно ситуации социального контакта.</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Результаты специальной поддержки освоения АООП НОО должны отражать:</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способность использовать речевые возможности на уроках при ответах и в других ситуациях общения, </w:t>
      </w:r>
      <w:r w:rsidRPr="00CB63B7">
        <w:rPr>
          <w:rFonts w:ascii="Times New Roman" w:hAnsi="Times New Roman" w:cs="Times New Roman"/>
          <w:kern w:val="2"/>
          <w:sz w:val="24"/>
          <w:szCs w:val="24"/>
        </w:rPr>
        <w:t>умение передавать свои впечатления, умозаключения так, чтобы быть понятым другим человеком,</w:t>
      </w:r>
      <w:r w:rsidRPr="00CB63B7">
        <w:rPr>
          <w:rFonts w:ascii="Times New Roman" w:hAnsi="Times New Roman" w:cs="Times New Roman"/>
          <w:sz w:val="24"/>
          <w:szCs w:val="24"/>
        </w:rPr>
        <w:t xml:space="preserve"> умение задавать вопросы;</w:t>
      </w:r>
    </w:p>
    <w:p w:rsidR="00D142B1" w:rsidRPr="00CB63B7" w:rsidRDefault="00D142B1" w:rsidP="00CB63B7">
      <w:pPr>
        <w:tabs>
          <w:tab w:val="left" w:pos="0"/>
        </w:tabs>
        <w:spacing w:after="0" w:line="240" w:lineRule="auto"/>
        <w:ind w:firstLine="709"/>
        <w:jc w:val="both"/>
        <w:rPr>
          <w:rFonts w:ascii="Times New Roman" w:hAnsi="Times New Roman" w:cs="Times New Roman"/>
          <w:kern w:val="2"/>
          <w:sz w:val="24"/>
          <w:szCs w:val="24"/>
        </w:rPr>
      </w:pPr>
      <w:r w:rsidRPr="00CB63B7">
        <w:rPr>
          <w:rFonts w:ascii="Times New Roman" w:hAnsi="Times New Roman" w:cs="Times New Roman"/>
          <w:sz w:val="24"/>
          <w:szCs w:val="24"/>
        </w:rPr>
        <w:t xml:space="preserve">способность к </w:t>
      </w:r>
      <w:r w:rsidRPr="00CB63B7">
        <w:rPr>
          <w:rFonts w:ascii="Times New Roman" w:hAnsi="Times New Roman" w:cs="Times New Roman"/>
          <w:kern w:val="2"/>
          <w:sz w:val="24"/>
          <w:szCs w:val="24"/>
        </w:rPr>
        <w:t>наблюдательности, умение замечать новое;</w:t>
      </w:r>
    </w:p>
    <w:p w:rsidR="00F156CB" w:rsidRPr="00CB63B7" w:rsidRDefault="00F156CB" w:rsidP="00CB63B7">
      <w:pPr>
        <w:tabs>
          <w:tab w:val="left" w:pos="0"/>
        </w:tabs>
        <w:spacing w:after="0" w:line="240" w:lineRule="auto"/>
        <w:ind w:firstLine="709"/>
        <w:jc w:val="both"/>
        <w:rPr>
          <w:rFonts w:ascii="Times New Roman" w:hAnsi="Times New Roman" w:cs="Times New Roman"/>
          <w:kern w:val="2"/>
          <w:sz w:val="24"/>
          <w:szCs w:val="24"/>
        </w:rPr>
      </w:pPr>
      <w:r w:rsidRPr="00CB63B7">
        <w:rPr>
          <w:rFonts w:ascii="Times New Roman" w:hAnsi="Times New Roman" w:cs="Times New Roman"/>
          <w:sz w:val="24"/>
          <w:szCs w:val="24"/>
        </w:rPr>
        <w:t>овладение эффективными способами учебно-познавательной и предметно-практической деятельности;</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стремление к активности и самостоятельности в разных видах предметно-практической деятельности;</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CB63B7" w:rsidRDefault="00D142B1" w:rsidP="00CB63B7">
      <w:pPr>
        <w:tabs>
          <w:tab w:val="left" w:pos="0"/>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сформированные в соответствии АООП НОО универсальные учебные действия.</w:t>
      </w:r>
    </w:p>
    <w:p w:rsidR="00067714" w:rsidRPr="00CB63B7" w:rsidRDefault="00D142B1"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Pr="00CB63B7" w:rsidRDefault="00576D40" w:rsidP="00F11F7B">
      <w:pPr>
        <w:tabs>
          <w:tab w:val="left" w:pos="0"/>
          <w:tab w:val="right" w:leader="dot" w:pos="9639"/>
        </w:tabs>
        <w:spacing w:before="120" w:after="0" w:line="240" w:lineRule="auto"/>
        <w:jc w:val="center"/>
        <w:outlineLvl w:val="2"/>
        <w:rPr>
          <w:rFonts w:ascii="Times New Roman" w:hAnsi="Times New Roman" w:cs="Times New Roman"/>
          <w:b/>
          <w:sz w:val="24"/>
          <w:szCs w:val="24"/>
        </w:rPr>
      </w:pPr>
      <w:bookmarkStart w:id="6" w:name="_Toc415833117"/>
      <w:r w:rsidRPr="00CB63B7">
        <w:rPr>
          <w:rFonts w:ascii="Times New Roman" w:hAnsi="Times New Roman" w:cs="Times New Roman"/>
          <w:b/>
          <w:sz w:val="24"/>
          <w:szCs w:val="24"/>
        </w:rPr>
        <w:t xml:space="preserve">2.1.3. </w:t>
      </w:r>
      <w:r w:rsidR="005562F0" w:rsidRPr="00CB63B7">
        <w:rPr>
          <w:rFonts w:ascii="Times New Roman" w:hAnsi="Times New Roman" w:cs="Times New Roman"/>
          <w:b/>
          <w:sz w:val="24"/>
          <w:szCs w:val="24"/>
        </w:rPr>
        <w:t xml:space="preserve">Система оценки достижения обучающимися </w:t>
      </w:r>
      <w:r w:rsidR="005562F0" w:rsidRPr="00CB63B7">
        <w:rPr>
          <w:rFonts w:ascii="Times New Roman" w:hAnsi="Times New Roman" w:cs="Times New Roman"/>
          <w:b/>
          <w:sz w:val="24"/>
          <w:szCs w:val="24"/>
        </w:rPr>
        <w:br/>
        <w:t xml:space="preserve">с задержкой психического развития планируемых результатов освоения </w:t>
      </w:r>
      <w:r w:rsidR="005562F0" w:rsidRPr="00CB63B7">
        <w:rPr>
          <w:rFonts w:ascii="Times New Roman" w:hAnsi="Times New Roman" w:cs="Times New Roman"/>
          <w:b/>
          <w:sz w:val="24"/>
          <w:szCs w:val="24"/>
        </w:rPr>
        <w:br/>
        <w:t xml:space="preserve">адаптированной основной общеобразовательной программы </w:t>
      </w:r>
      <w:r w:rsidR="00F5356F" w:rsidRPr="00CB63B7">
        <w:rPr>
          <w:rFonts w:ascii="Times New Roman" w:hAnsi="Times New Roman" w:cs="Times New Roman"/>
          <w:b/>
          <w:sz w:val="24"/>
          <w:szCs w:val="24"/>
        </w:rPr>
        <w:br/>
      </w:r>
      <w:r w:rsidR="005562F0" w:rsidRPr="00CB63B7">
        <w:rPr>
          <w:rFonts w:ascii="Times New Roman" w:hAnsi="Times New Roman" w:cs="Times New Roman"/>
          <w:b/>
          <w:sz w:val="24"/>
          <w:szCs w:val="24"/>
        </w:rPr>
        <w:t>начального общего образования</w:t>
      </w:r>
      <w:bookmarkEnd w:id="6"/>
    </w:p>
    <w:p w:rsidR="00C54A16" w:rsidRPr="00CB63B7" w:rsidRDefault="00C54A16"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CB63B7" w:rsidRDefault="00BF2E4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CB63B7" w:rsidRDefault="00BF2E4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294286" w:rsidRPr="00CB63B7" w:rsidRDefault="00294286"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Оценивать </w:t>
      </w:r>
      <w:r w:rsidRPr="00CB63B7">
        <w:rPr>
          <w:rFonts w:ascii="Times New Roman" w:hAnsi="Times New Roman" w:cs="Times New Roman"/>
          <w:sz w:val="24"/>
          <w:szCs w:val="24"/>
        </w:rPr>
        <w:t>достижения обучающимся с ЗПР планируемых результатов</w:t>
      </w:r>
      <w:r w:rsidRPr="00CB63B7">
        <w:rPr>
          <w:rFonts w:ascii="Times New Roman" w:hAnsi="Times New Roman" w:cs="Times New Roman"/>
          <w:color w:val="auto"/>
          <w:sz w:val="24"/>
          <w:szCs w:val="24"/>
        </w:rPr>
        <w:t xml:space="preserve"> необходимо при завершении каждого уровня образования</w:t>
      </w:r>
      <w:r w:rsidRPr="00CB63B7">
        <w:rPr>
          <w:rStyle w:val="aff2"/>
          <w:rFonts w:ascii="Times New Roman" w:hAnsi="Times New Roman" w:cs="Times New Roman"/>
          <w:color w:val="auto"/>
          <w:sz w:val="24"/>
          <w:szCs w:val="24"/>
        </w:rPr>
        <w:t xml:space="preserve">, </w:t>
      </w:r>
      <w:r w:rsidRPr="00CB63B7">
        <w:rPr>
          <w:rFonts w:ascii="Times New Roman" w:hAnsi="Times New Roman" w:cs="Times New Roman"/>
          <w:color w:val="auto"/>
          <w:sz w:val="24"/>
          <w:szCs w:val="24"/>
        </w:rPr>
        <w:t xml:space="preserve">поскольку у обучающегося с ЗПР может </w:t>
      </w:r>
      <w:r w:rsidRPr="00CB63B7">
        <w:rPr>
          <w:rFonts w:ascii="Times New Roman" w:hAnsi="Times New Roman" w:cs="Times New Roman"/>
          <w:color w:val="auto"/>
          <w:sz w:val="24"/>
          <w:szCs w:val="24"/>
        </w:rPr>
        <w:lastRenderedPageBreak/>
        <w:t>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CB63B7" w:rsidRDefault="00530152" w:rsidP="00CB63B7">
      <w:pPr>
        <w:pStyle w:val="a7"/>
        <w:ind w:firstLine="709"/>
        <w:jc w:val="both"/>
        <w:rPr>
          <w:rFonts w:ascii="Times New Roman" w:hAnsi="Times New Roman" w:cs="Times New Roman"/>
        </w:rPr>
      </w:pPr>
      <w:r w:rsidRPr="00CB63B7">
        <w:rPr>
          <w:rFonts w:ascii="Times New Roman" w:hAnsi="Times New Roman" w:cs="Times New Roman"/>
        </w:rPr>
        <w:t>Обучающиеся с ЗПР имеют право на прохождение текущей, промежуточной и государственной итоговой аттестации</w:t>
      </w:r>
      <w:r w:rsidRPr="00CB63B7">
        <w:rPr>
          <w:rFonts w:ascii="Times New Roman" w:hAnsi="Times New Roman" w:cs="Times New Roman"/>
          <w:b/>
        </w:rPr>
        <w:t xml:space="preserve"> </w:t>
      </w:r>
      <w:r w:rsidRPr="00CB63B7">
        <w:rPr>
          <w:rFonts w:ascii="Times New Roman" w:hAnsi="Times New Roman" w:cs="Times New Roman"/>
        </w:rPr>
        <w:t>освоения АООП НОО в иных формах.</w:t>
      </w:r>
    </w:p>
    <w:p w:rsidR="00530152" w:rsidRPr="00CB63B7" w:rsidRDefault="00530152" w:rsidP="00CB63B7">
      <w:pPr>
        <w:pStyle w:val="a7"/>
        <w:ind w:firstLine="709"/>
        <w:jc w:val="both"/>
        <w:rPr>
          <w:rFonts w:ascii="Times New Roman" w:hAnsi="Times New Roman" w:cs="Times New Roman"/>
        </w:rPr>
      </w:pPr>
      <w:r w:rsidRPr="00CB63B7">
        <w:rPr>
          <w:rFonts w:ascii="Times New Roman" w:hAnsi="Times New Roman" w:cs="Times New Roman"/>
        </w:rPr>
        <w:t>Специальные условия</w:t>
      </w:r>
      <w:r w:rsidRPr="00CB63B7">
        <w:rPr>
          <w:rFonts w:ascii="Times New Roman" w:hAnsi="Times New Roman" w:cs="Times New Roman"/>
          <w:b/>
        </w:rPr>
        <w:t xml:space="preserve"> </w:t>
      </w:r>
      <w:r w:rsidRPr="00CB63B7">
        <w:rPr>
          <w:rFonts w:ascii="Times New Roman" w:hAnsi="Times New Roman" w:cs="Times New Roman"/>
        </w:rPr>
        <w:t xml:space="preserve">проведения </w:t>
      </w:r>
      <w:r w:rsidRPr="00CB63B7">
        <w:rPr>
          <w:rFonts w:ascii="Times New Roman" w:hAnsi="Times New Roman" w:cs="Times New Roman"/>
          <w:i/>
        </w:rPr>
        <w:t>текущей, промежуточной</w:t>
      </w:r>
      <w:r w:rsidRPr="00CB63B7">
        <w:rPr>
          <w:rFonts w:ascii="Times New Roman" w:hAnsi="Times New Roman" w:cs="Times New Roman"/>
        </w:rPr>
        <w:t xml:space="preserve"> и </w:t>
      </w:r>
      <w:r w:rsidRPr="00CB63B7">
        <w:rPr>
          <w:rFonts w:ascii="Times New Roman" w:hAnsi="Times New Roman" w:cs="Times New Roman"/>
          <w:i/>
        </w:rPr>
        <w:t>итоговой</w:t>
      </w:r>
      <w:r w:rsidRPr="00CB63B7">
        <w:rPr>
          <w:rFonts w:ascii="Times New Roman" w:hAnsi="Times New Roman" w:cs="Times New Roman"/>
        </w:rPr>
        <w:t xml:space="preserve"> (по итогам освоения АООП НОО) </w:t>
      </w:r>
      <w:r w:rsidRPr="00CB63B7">
        <w:rPr>
          <w:rFonts w:ascii="Times New Roman" w:hAnsi="Times New Roman" w:cs="Times New Roman"/>
          <w:i/>
        </w:rPr>
        <w:t xml:space="preserve">аттестации </w:t>
      </w:r>
      <w:r w:rsidRPr="00CB63B7">
        <w:rPr>
          <w:rFonts w:ascii="Times New Roman" w:hAnsi="Times New Roman" w:cs="Times New Roman"/>
        </w:rPr>
        <w:t>обучающихся с ЗПР включают:</w:t>
      </w:r>
    </w:p>
    <w:p w:rsidR="00530152" w:rsidRPr="00CB63B7" w:rsidRDefault="00530152" w:rsidP="00DF2889">
      <w:pPr>
        <w:pStyle w:val="af2"/>
        <w:numPr>
          <w:ilvl w:val="0"/>
          <w:numId w:val="17"/>
        </w:numPr>
        <w:spacing w:line="240" w:lineRule="auto"/>
        <w:ind w:left="0" w:firstLine="709"/>
        <w:contextualSpacing w:val="0"/>
        <w:jc w:val="both"/>
      </w:pPr>
      <w:r w:rsidRPr="00CB63B7">
        <w:rPr>
          <w:caps w:val="0"/>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CB63B7">
        <w:t>ЗПР;</w:t>
      </w:r>
    </w:p>
    <w:p w:rsidR="00530152" w:rsidRPr="00CB63B7" w:rsidRDefault="00530152" w:rsidP="00DF2889">
      <w:pPr>
        <w:pStyle w:val="af2"/>
        <w:numPr>
          <w:ilvl w:val="0"/>
          <w:numId w:val="17"/>
        </w:numPr>
        <w:spacing w:line="240" w:lineRule="auto"/>
        <w:ind w:left="0" w:firstLine="709"/>
        <w:contextualSpacing w:val="0"/>
        <w:jc w:val="both"/>
      </w:pPr>
      <w:r w:rsidRPr="00CB63B7">
        <w:rPr>
          <w:caps w:val="0"/>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CB63B7" w:rsidRDefault="00530152" w:rsidP="00DF2889">
      <w:pPr>
        <w:pStyle w:val="af2"/>
        <w:numPr>
          <w:ilvl w:val="0"/>
          <w:numId w:val="17"/>
        </w:numPr>
        <w:spacing w:line="240" w:lineRule="auto"/>
        <w:ind w:left="0" w:firstLine="709"/>
        <w:contextualSpacing w:val="0"/>
        <w:jc w:val="both"/>
      </w:pPr>
      <w:r w:rsidRPr="00CB63B7">
        <w:rPr>
          <w:caps w:val="0"/>
        </w:rPr>
        <w:t>присутствие в начале работы этапа общей организации деятельности;</w:t>
      </w:r>
    </w:p>
    <w:p w:rsidR="00530152" w:rsidRPr="00CB63B7" w:rsidRDefault="00530152" w:rsidP="00DF2889">
      <w:pPr>
        <w:pStyle w:val="af2"/>
        <w:numPr>
          <w:ilvl w:val="0"/>
          <w:numId w:val="17"/>
        </w:numPr>
        <w:spacing w:line="240" w:lineRule="auto"/>
        <w:ind w:left="0" w:firstLine="709"/>
        <w:contextualSpacing w:val="0"/>
        <w:jc w:val="both"/>
      </w:pPr>
      <w:r w:rsidRPr="00CB63B7">
        <w:rPr>
          <w:caps w:val="0"/>
        </w:rPr>
        <w:t xml:space="preserve">адаптирование инструкции с учетом особых образовательных потребностей и индивидуальных трудностей обучающихся с </w:t>
      </w:r>
      <w:r w:rsidRPr="00CB63B7">
        <w:t>ЗПР:</w:t>
      </w:r>
    </w:p>
    <w:p w:rsidR="00530152" w:rsidRPr="00CB63B7" w:rsidRDefault="0053015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1) упрощение формулировок по грамматическому и семантическому оформлению;</w:t>
      </w:r>
    </w:p>
    <w:p w:rsidR="00530152" w:rsidRPr="00CB63B7" w:rsidRDefault="0053015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CB63B7" w:rsidRDefault="0053015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CB63B7" w:rsidRDefault="00530152" w:rsidP="00DF2889">
      <w:pPr>
        <w:pStyle w:val="af2"/>
        <w:numPr>
          <w:ilvl w:val="0"/>
          <w:numId w:val="17"/>
        </w:numPr>
        <w:spacing w:line="240" w:lineRule="auto"/>
        <w:ind w:left="0" w:firstLine="709"/>
        <w:contextualSpacing w:val="0"/>
        <w:jc w:val="both"/>
      </w:pPr>
      <w:r w:rsidRPr="00CB63B7">
        <w:rPr>
          <w:caps w:val="0"/>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CB63B7">
        <w:t>.);</w:t>
      </w:r>
    </w:p>
    <w:p w:rsidR="00530152" w:rsidRPr="00CB63B7" w:rsidRDefault="00530152" w:rsidP="00DF2889">
      <w:pPr>
        <w:pStyle w:val="af2"/>
        <w:numPr>
          <w:ilvl w:val="0"/>
          <w:numId w:val="17"/>
        </w:numPr>
        <w:spacing w:line="240" w:lineRule="auto"/>
        <w:ind w:left="0" w:firstLine="709"/>
        <w:contextualSpacing w:val="0"/>
        <w:jc w:val="both"/>
      </w:pPr>
      <w:r w:rsidRPr="00CB63B7">
        <w:rPr>
          <w:caps w:val="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CB63B7">
        <w:t>;</w:t>
      </w:r>
    </w:p>
    <w:p w:rsidR="00530152" w:rsidRPr="00CB63B7" w:rsidRDefault="00530152" w:rsidP="00DF2889">
      <w:pPr>
        <w:pStyle w:val="af2"/>
        <w:numPr>
          <w:ilvl w:val="0"/>
          <w:numId w:val="17"/>
        </w:numPr>
        <w:spacing w:line="240" w:lineRule="auto"/>
        <w:ind w:left="0" w:firstLine="709"/>
        <w:contextualSpacing w:val="0"/>
        <w:jc w:val="both"/>
      </w:pPr>
      <w:r w:rsidRPr="00CB63B7">
        <w:rPr>
          <w:caps w:val="0"/>
        </w:rPr>
        <w:t>увеличение времени на выполнение заданий</w:t>
      </w:r>
      <w:r w:rsidRPr="00CB63B7">
        <w:t xml:space="preserve">;  </w:t>
      </w:r>
    </w:p>
    <w:p w:rsidR="00530152" w:rsidRPr="00CB63B7" w:rsidRDefault="00530152" w:rsidP="00DF2889">
      <w:pPr>
        <w:pStyle w:val="af2"/>
        <w:numPr>
          <w:ilvl w:val="0"/>
          <w:numId w:val="17"/>
        </w:numPr>
        <w:spacing w:line="240" w:lineRule="auto"/>
        <w:ind w:left="0" w:firstLine="709"/>
        <w:contextualSpacing w:val="0"/>
        <w:jc w:val="both"/>
      </w:pPr>
      <w:r w:rsidRPr="00CB63B7">
        <w:rPr>
          <w:caps w:val="0"/>
        </w:rPr>
        <w:t>возможность организации короткого перерыва (10-15 мин) при нарастании в поведении ребенка проявлений утомления, истощения</w:t>
      </w:r>
      <w:r w:rsidRPr="00CB63B7">
        <w:t xml:space="preserve">; </w:t>
      </w:r>
    </w:p>
    <w:p w:rsidR="00530152" w:rsidRPr="00CB63B7" w:rsidRDefault="00530152" w:rsidP="00DF2889">
      <w:pPr>
        <w:pStyle w:val="af2"/>
        <w:numPr>
          <w:ilvl w:val="0"/>
          <w:numId w:val="17"/>
        </w:numPr>
        <w:spacing w:line="240" w:lineRule="auto"/>
        <w:ind w:left="0" w:firstLine="709"/>
        <w:contextualSpacing w:val="0"/>
        <w:jc w:val="both"/>
      </w:pPr>
      <w:r w:rsidRPr="00CB63B7">
        <w:rPr>
          <w:caps w:val="0"/>
        </w:rPr>
        <w:t>недопустимыми являются негативные реакции со стороны педагога, создание ситуаций, приводящих к эмоциональному травмированию ребенка</w:t>
      </w:r>
      <w:r w:rsidRPr="00CB63B7">
        <w:t>.</w:t>
      </w:r>
    </w:p>
    <w:p w:rsidR="003014CE" w:rsidRPr="00CB63B7" w:rsidRDefault="00133AFF"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Система оценки достижения обучающимися с ЗПР планируемых результатов освоения АООП НОО должна предусматривать оценку достижени</w:t>
      </w:r>
      <w:r w:rsidR="003F6051" w:rsidRPr="00CB63B7">
        <w:rPr>
          <w:rFonts w:ascii="Times New Roman" w:hAnsi="Times New Roman" w:cs="Times New Roman"/>
          <w:sz w:val="24"/>
          <w:szCs w:val="24"/>
        </w:rPr>
        <w:t>я</w:t>
      </w:r>
      <w:r w:rsidRPr="00CB63B7">
        <w:rPr>
          <w:rFonts w:ascii="Times New Roman" w:hAnsi="Times New Roman" w:cs="Times New Roman"/>
          <w:sz w:val="24"/>
          <w:szCs w:val="24"/>
        </w:rPr>
        <w:t xml:space="preserve"> обучающимися с ЗПР планируемых результатов освоения программы коррекционной работы. </w:t>
      </w:r>
    </w:p>
    <w:p w:rsidR="00576D40" w:rsidRPr="00CB63B7" w:rsidRDefault="00133AFF" w:rsidP="00CB63B7">
      <w:pPr>
        <w:tabs>
          <w:tab w:val="left" w:pos="0"/>
          <w:tab w:val="right" w:leader="dot" w:pos="9639"/>
        </w:tabs>
        <w:spacing w:after="0" w:line="240" w:lineRule="auto"/>
        <w:ind w:firstLine="709"/>
        <w:jc w:val="both"/>
        <w:rPr>
          <w:rFonts w:ascii="Times New Roman" w:hAnsi="Times New Roman" w:cs="Times New Roman"/>
          <w:b/>
          <w:sz w:val="24"/>
          <w:szCs w:val="24"/>
        </w:rPr>
      </w:pPr>
      <w:r w:rsidRPr="00CB63B7">
        <w:rPr>
          <w:rFonts w:ascii="Times New Roman" w:hAnsi="Times New Roman" w:cs="Times New Roman"/>
          <w:b/>
          <w:sz w:val="24"/>
          <w:szCs w:val="24"/>
        </w:rPr>
        <w:t>О</w:t>
      </w:r>
      <w:r w:rsidR="00576D40" w:rsidRPr="00CB63B7">
        <w:rPr>
          <w:rFonts w:ascii="Times New Roman" w:hAnsi="Times New Roman" w:cs="Times New Roman"/>
          <w:b/>
          <w:sz w:val="24"/>
          <w:szCs w:val="24"/>
        </w:rPr>
        <w:t>ценк</w:t>
      </w:r>
      <w:r w:rsidRPr="00CB63B7">
        <w:rPr>
          <w:rFonts w:ascii="Times New Roman" w:hAnsi="Times New Roman" w:cs="Times New Roman"/>
          <w:b/>
          <w:sz w:val="24"/>
          <w:szCs w:val="24"/>
        </w:rPr>
        <w:t>а</w:t>
      </w:r>
      <w:r w:rsidR="00576D40" w:rsidRPr="00CB63B7">
        <w:rPr>
          <w:rFonts w:ascii="Times New Roman" w:hAnsi="Times New Roman" w:cs="Times New Roman"/>
          <w:b/>
          <w:sz w:val="24"/>
          <w:szCs w:val="24"/>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lastRenderedPageBreak/>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sidRPr="00CB63B7">
        <w:rPr>
          <w:rFonts w:ascii="Times New Roman" w:hAnsi="Times New Roman" w:cs="Times New Roman"/>
          <w:sz w:val="24"/>
          <w:szCs w:val="24"/>
        </w:rPr>
        <w:t xml:space="preserve">достижения образовательных достижений и </w:t>
      </w:r>
      <w:r w:rsidRPr="00CB63B7">
        <w:rPr>
          <w:rFonts w:ascii="Times New Roman" w:hAnsi="Times New Roman" w:cs="Times New Roman"/>
          <w:sz w:val="24"/>
          <w:szCs w:val="24"/>
        </w:rPr>
        <w:t xml:space="preserve">преодоления отклонений развития. </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Оценка результатов освоения обучающимися </w:t>
      </w:r>
      <w:r w:rsidR="00651966" w:rsidRPr="00CB63B7">
        <w:rPr>
          <w:rFonts w:ascii="Times New Roman" w:hAnsi="Times New Roman" w:cs="Times New Roman"/>
          <w:sz w:val="24"/>
          <w:szCs w:val="24"/>
        </w:rPr>
        <w:t xml:space="preserve">с </w:t>
      </w:r>
      <w:r w:rsidR="003A27F4" w:rsidRPr="00CB63B7">
        <w:rPr>
          <w:rFonts w:ascii="Times New Roman" w:hAnsi="Times New Roman" w:cs="Times New Roman"/>
          <w:sz w:val="24"/>
          <w:szCs w:val="24"/>
        </w:rPr>
        <w:t>З</w:t>
      </w:r>
      <w:r w:rsidR="00651966" w:rsidRPr="00CB63B7">
        <w:rPr>
          <w:rFonts w:ascii="Times New Roman" w:hAnsi="Times New Roman" w:cs="Times New Roman"/>
          <w:sz w:val="24"/>
          <w:szCs w:val="24"/>
        </w:rPr>
        <w:t xml:space="preserve">ПР </w:t>
      </w:r>
      <w:r w:rsidRPr="00CB63B7">
        <w:rPr>
          <w:rFonts w:ascii="Times New Roman" w:hAnsi="Times New Roman" w:cs="Times New Roman"/>
          <w:sz w:val="24"/>
          <w:szCs w:val="24"/>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sidRPr="00CB63B7">
        <w:rPr>
          <w:rFonts w:ascii="Times New Roman" w:hAnsi="Times New Roman" w:cs="Times New Roman"/>
          <w:sz w:val="24"/>
          <w:szCs w:val="24"/>
        </w:rPr>
        <w:t>обучающимися</w:t>
      </w:r>
      <w:r w:rsidRPr="00CB63B7">
        <w:rPr>
          <w:rFonts w:ascii="Times New Roman" w:hAnsi="Times New Roman" w:cs="Times New Roman"/>
          <w:sz w:val="24"/>
          <w:szCs w:val="24"/>
        </w:rPr>
        <w:t xml:space="preserve">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w:t>
      </w:r>
      <w:r w:rsidR="00651966" w:rsidRPr="00CB63B7">
        <w:rPr>
          <w:rFonts w:ascii="Times New Roman" w:hAnsi="Times New Roman" w:cs="Times New Roman"/>
          <w:sz w:val="24"/>
          <w:szCs w:val="24"/>
        </w:rPr>
        <w:t xml:space="preserve">с ЗПР </w:t>
      </w:r>
      <w:r w:rsidRPr="00CB63B7">
        <w:rPr>
          <w:rFonts w:ascii="Times New Roman" w:hAnsi="Times New Roman" w:cs="Times New Roman"/>
          <w:sz w:val="24"/>
          <w:szCs w:val="24"/>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sidRPr="00CB63B7">
        <w:rPr>
          <w:rFonts w:ascii="Times New Roman" w:hAnsi="Times New Roman" w:cs="Times New Roman"/>
          <w:sz w:val="24"/>
          <w:szCs w:val="24"/>
        </w:rPr>
        <w:t>тельность и повседневную жизнь</w:t>
      </w:r>
      <w:r w:rsidRPr="00CB63B7">
        <w:rPr>
          <w:rFonts w:ascii="Times New Roman" w:hAnsi="Times New Roman" w:cs="Times New Roman"/>
          <w:sz w:val="24"/>
          <w:szCs w:val="24"/>
        </w:rPr>
        <w:t>.</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Текущая диагностика используется для осуществления мониторинга в течение всего времени обучения </w:t>
      </w:r>
      <w:r w:rsidR="00651966" w:rsidRPr="00CB63B7">
        <w:rPr>
          <w:rFonts w:ascii="Times New Roman" w:hAnsi="Times New Roman" w:cs="Times New Roman"/>
          <w:sz w:val="24"/>
          <w:szCs w:val="24"/>
        </w:rPr>
        <w:t>обучающегося</w:t>
      </w:r>
      <w:r w:rsidRPr="00CB63B7">
        <w:rPr>
          <w:rFonts w:ascii="Times New Roman" w:hAnsi="Times New Roman" w:cs="Times New Roman"/>
          <w:sz w:val="24"/>
          <w:szCs w:val="24"/>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sidRPr="00CB63B7">
        <w:rPr>
          <w:rFonts w:ascii="Times New Roman" w:hAnsi="Times New Roman" w:cs="Times New Roman"/>
          <w:sz w:val="24"/>
          <w:szCs w:val="24"/>
        </w:rPr>
        <w:t xml:space="preserve">с ЗПР </w:t>
      </w:r>
      <w:r w:rsidRPr="00CB63B7">
        <w:rPr>
          <w:rFonts w:ascii="Times New Roman" w:hAnsi="Times New Roman" w:cs="Times New Roman"/>
          <w:sz w:val="24"/>
          <w:szCs w:val="24"/>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sidRPr="00CB63B7">
        <w:rPr>
          <w:rFonts w:ascii="Times New Roman" w:hAnsi="Times New Roman" w:cs="Times New Roman"/>
          <w:sz w:val="24"/>
          <w:szCs w:val="24"/>
        </w:rPr>
        <w:t xml:space="preserve">с ЗПР </w:t>
      </w:r>
      <w:r w:rsidRPr="00CB63B7">
        <w:rPr>
          <w:rFonts w:ascii="Times New Roman" w:hAnsi="Times New Roman" w:cs="Times New Roman"/>
          <w:sz w:val="24"/>
          <w:szCs w:val="24"/>
        </w:rPr>
        <w:t xml:space="preserve">в соответствии с планируемыми результатами освоения </w:t>
      </w:r>
      <w:r w:rsidR="00651966" w:rsidRPr="00CB63B7">
        <w:rPr>
          <w:rFonts w:ascii="Times New Roman" w:hAnsi="Times New Roman" w:cs="Times New Roman"/>
          <w:sz w:val="24"/>
          <w:szCs w:val="24"/>
        </w:rPr>
        <w:t>обучающимися</w:t>
      </w:r>
      <w:r w:rsidRPr="00CB63B7">
        <w:rPr>
          <w:rFonts w:ascii="Times New Roman" w:hAnsi="Times New Roman" w:cs="Times New Roman"/>
          <w:sz w:val="24"/>
          <w:szCs w:val="24"/>
        </w:rPr>
        <w:t xml:space="preserve"> программы коррекционной работы.</w:t>
      </w:r>
    </w:p>
    <w:p w:rsidR="00975670" w:rsidRPr="00CB63B7" w:rsidRDefault="00975670"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CB63B7" w:rsidRDefault="0051158E" w:rsidP="00CB63B7">
      <w:pPr>
        <w:tabs>
          <w:tab w:val="right" w:leader="dot" w:pos="9329"/>
        </w:tabs>
        <w:spacing w:after="0" w:line="240" w:lineRule="auto"/>
        <w:ind w:firstLine="709"/>
        <w:jc w:val="both"/>
        <w:rPr>
          <w:rFonts w:ascii="Times New Roman" w:eastAsia="Times New Roman" w:hAnsi="Times New Roman" w:cs="Times New Roman"/>
          <w:color w:val="auto"/>
          <w:sz w:val="24"/>
          <w:szCs w:val="24"/>
        </w:rPr>
      </w:pPr>
      <w:r w:rsidRPr="00CB63B7">
        <w:rPr>
          <w:rFonts w:ascii="Times New Roman" w:hAnsi="Times New Roman" w:cs="Times New Roman"/>
          <w:color w:val="auto"/>
          <w:sz w:val="24"/>
          <w:szCs w:val="24"/>
        </w:rPr>
        <w:t xml:space="preserve">Для оценки результатов освоения обучающимися с ЗПР программы коррекционной работы  используется </w:t>
      </w:r>
      <w:r w:rsidR="00923C6F" w:rsidRPr="00CB63B7">
        <w:rPr>
          <w:rFonts w:ascii="Times New Roman" w:hAnsi="Times New Roman" w:cs="Times New Roman"/>
          <w:color w:val="auto"/>
          <w:sz w:val="24"/>
          <w:szCs w:val="24"/>
        </w:rPr>
        <w:t>метод экспертной оценки, который представляет собой процедуру оценки результатов на основе мнений группы специалистов (экспертов)</w:t>
      </w:r>
      <w:r w:rsidRPr="00CB63B7">
        <w:rPr>
          <w:rFonts w:ascii="Times New Roman" w:hAnsi="Times New Roman" w:cs="Times New Roman"/>
          <w:color w:val="auto"/>
          <w:sz w:val="24"/>
          <w:szCs w:val="24"/>
        </w:rPr>
        <w:t>.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65640F" w:rsidRPr="00CB63B7" w:rsidRDefault="0065640F"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w:t>
      </w:r>
      <w:r w:rsidRPr="00CB63B7">
        <w:rPr>
          <w:rFonts w:ascii="Times New Roman" w:hAnsi="Times New Roman" w:cs="Times New Roman"/>
          <w:sz w:val="24"/>
          <w:szCs w:val="24"/>
        </w:rPr>
        <w:lastRenderedPageBreak/>
        <w:t xml:space="preserve">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CB63B7" w:rsidRDefault="009B3ECE"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CB63B7" w:rsidRDefault="00BF6A0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Результаты освоения обучающимися с ЗПР программы коррекционной работы не выносятся на итоговую оценку.</w:t>
      </w:r>
    </w:p>
    <w:p w:rsidR="00907752" w:rsidRPr="00CB63B7" w:rsidRDefault="00156537" w:rsidP="00CB63B7">
      <w:pPr>
        <w:tabs>
          <w:tab w:val="left" w:pos="0"/>
          <w:tab w:val="right" w:leader="dot" w:pos="9639"/>
        </w:tabs>
        <w:spacing w:after="0" w:line="240" w:lineRule="auto"/>
        <w:jc w:val="center"/>
        <w:outlineLvl w:val="1"/>
        <w:rPr>
          <w:rFonts w:ascii="Times New Roman" w:hAnsi="Times New Roman" w:cs="Times New Roman"/>
          <w:b/>
          <w:sz w:val="24"/>
          <w:szCs w:val="24"/>
        </w:rPr>
      </w:pPr>
      <w:bookmarkStart w:id="7" w:name="_Toc415833118"/>
      <w:r w:rsidRPr="00CB63B7">
        <w:rPr>
          <w:rFonts w:ascii="Times New Roman" w:hAnsi="Times New Roman" w:cs="Times New Roman"/>
          <w:b/>
          <w:sz w:val="24"/>
          <w:szCs w:val="24"/>
        </w:rPr>
        <w:t>2.2. Содержательный раздел</w:t>
      </w:r>
      <w:bookmarkEnd w:id="7"/>
    </w:p>
    <w:p w:rsidR="00E55EFD" w:rsidRPr="00CB63B7" w:rsidRDefault="00E55EFD"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Программа формирования универсальных учебных действий</w:t>
      </w:r>
      <w:r w:rsidR="0014547D" w:rsidRPr="00CB63B7">
        <w:rPr>
          <w:rFonts w:ascii="Times New Roman" w:hAnsi="Times New Roman" w:cs="Times New Roman"/>
          <w:sz w:val="24"/>
          <w:szCs w:val="24"/>
        </w:rPr>
        <w:t>;</w:t>
      </w:r>
      <w:r w:rsidRPr="00CB63B7">
        <w:rPr>
          <w:rFonts w:ascii="Times New Roman" w:hAnsi="Times New Roman" w:cs="Times New Roman"/>
          <w:sz w:val="24"/>
          <w:szCs w:val="24"/>
        </w:rPr>
        <w:t xml:space="preserve"> программа отдельных учебных предметов и курсов внеурочной деятельности</w:t>
      </w:r>
      <w:r w:rsidR="0014547D" w:rsidRPr="00CB63B7">
        <w:rPr>
          <w:rFonts w:ascii="Times New Roman" w:hAnsi="Times New Roman" w:cs="Times New Roman"/>
          <w:sz w:val="24"/>
          <w:szCs w:val="24"/>
        </w:rPr>
        <w:t>;</w:t>
      </w:r>
      <w:r w:rsidRPr="00CB63B7">
        <w:rPr>
          <w:rFonts w:ascii="Times New Roman" w:hAnsi="Times New Roman" w:cs="Times New Roman"/>
          <w:sz w:val="24"/>
          <w:szCs w:val="24"/>
        </w:rPr>
        <w:t xml:space="preserve"> программа духовно-нравственного развития, воспитания обучающихся с ЗПР</w:t>
      </w:r>
      <w:r w:rsidR="0014547D" w:rsidRPr="00CB63B7">
        <w:rPr>
          <w:rFonts w:ascii="Times New Roman" w:hAnsi="Times New Roman" w:cs="Times New Roman"/>
          <w:sz w:val="24"/>
          <w:szCs w:val="24"/>
        </w:rPr>
        <w:t>;</w:t>
      </w:r>
      <w:r w:rsidRPr="00CB63B7">
        <w:rPr>
          <w:rFonts w:ascii="Times New Roman" w:hAnsi="Times New Roman" w:cs="Times New Roman"/>
          <w:sz w:val="24"/>
          <w:szCs w:val="24"/>
        </w:rPr>
        <w:t xml:space="preserve"> программа формирования экологической культуры, здорового и безопасного образа жизни</w:t>
      </w:r>
      <w:r w:rsidR="0014547D" w:rsidRPr="00CB63B7">
        <w:rPr>
          <w:rFonts w:ascii="Times New Roman" w:hAnsi="Times New Roman" w:cs="Times New Roman"/>
          <w:sz w:val="24"/>
          <w:szCs w:val="24"/>
        </w:rPr>
        <w:t>;</w:t>
      </w:r>
      <w:r w:rsidRPr="00CB63B7">
        <w:rPr>
          <w:rFonts w:ascii="Times New Roman" w:hAnsi="Times New Roman" w:cs="Times New Roman"/>
          <w:sz w:val="24"/>
          <w:szCs w:val="24"/>
        </w:rPr>
        <w:t xml:space="preserve"> программа внеурочной деятельности </w:t>
      </w:r>
      <w:r w:rsidRPr="00CB63B7">
        <w:rPr>
          <w:rFonts w:ascii="Times New Roman" w:eastAsia="Times New Roman" w:hAnsi="Times New Roman" w:cs="Times New Roman"/>
          <w:sz w:val="24"/>
          <w:szCs w:val="24"/>
        </w:rPr>
        <w:t>соответствуют ФГОС НОО</w:t>
      </w:r>
      <w:r w:rsidR="00E83012" w:rsidRPr="00CB63B7">
        <w:rPr>
          <w:rStyle w:val="a4"/>
          <w:rFonts w:ascii="Times New Roman" w:eastAsia="Times New Roman" w:hAnsi="Times New Roman" w:cs="Times New Roman"/>
          <w:sz w:val="24"/>
          <w:szCs w:val="24"/>
        </w:rPr>
        <w:footnoteReference w:id="6"/>
      </w:r>
      <w:r w:rsidRPr="00CB63B7">
        <w:rPr>
          <w:rFonts w:ascii="Times New Roman" w:hAnsi="Times New Roman" w:cs="Times New Roman"/>
          <w:sz w:val="24"/>
          <w:szCs w:val="24"/>
        </w:rPr>
        <w:t>.</w:t>
      </w:r>
    </w:p>
    <w:p w:rsidR="00E55EFD" w:rsidRPr="00CB63B7" w:rsidRDefault="00840B1F" w:rsidP="00CB63B7">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Структура АООП НОО предполагает введение </w:t>
      </w:r>
      <w:r w:rsidR="003F41A9" w:rsidRPr="00CB63B7">
        <w:rPr>
          <w:rFonts w:ascii="Times New Roman" w:hAnsi="Times New Roman" w:cs="Times New Roman"/>
          <w:color w:val="auto"/>
          <w:sz w:val="24"/>
          <w:szCs w:val="24"/>
        </w:rPr>
        <w:t>программы коррекционной работы</w:t>
      </w:r>
      <w:r w:rsidRPr="00CB63B7">
        <w:rPr>
          <w:rFonts w:ascii="Times New Roman" w:hAnsi="Times New Roman" w:cs="Times New Roman"/>
          <w:color w:val="auto"/>
          <w:sz w:val="24"/>
          <w:szCs w:val="24"/>
        </w:rPr>
        <w:t>.</w:t>
      </w:r>
    </w:p>
    <w:p w:rsidR="00907752" w:rsidRPr="00CB63B7" w:rsidRDefault="005B0956" w:rsidP="00CB63B7">
      <w:pPr>
        <w:tabs>
          <w:tab w:val="left" w:pos="0"/>
          <w:tab w:val="right" w:leader="dot" w:pos="9639"/>
        </w:tabs>
        <w:spacing w:after="0" w:line="240" w:lineRule="auto"/>
        <w:jc w:val="center"/>
        <w:outlineLvl w:val="2"/>
        <w:rPr>
          <w:rFonts w:ascii="Times New Roman" w:hAnsi="Times New Roman" w:cs="Times New Roman"/>
          <w:b/>
          <w:sz w:val="24"/>
          <w:szCs w:val="24"/>
        </w:rPr>
      </w:pPr>
      <w:bookmarkStart w:id="8" w:name="_Toc415833119"/>
      <w:r w:rsidRPr="00CB63B7">
        <w:rPr>
          <w:rFonts w:ascii="Times New Roman" w:hAnsi="Times New Roman" w:cs="Times New Roman"/>
          <w:b/>
          <w:sz w:val="24"/>
          <w:szCs w:val="24"/>
        </w:rPr>
        <w:t>2.2.1. Направление и содержание программы коррекционной работы</w:t>
      </w:r>
      <w:bookmarkEnd w:id="8"/>
    </w:p>
    <w:p w:rsidR="007B3FB1" w:rsidRPr="00CB63B7" w:rsidRDefault="007B3FB1" w:rsidP="00CB63B7">
      <w:pPr>
        <w:tabs>
          <w:tab w:val="left" w:pos="0"/>
          <w:tab w:val="right" w:leader="dot" w:pos="9639"/>
        </w:tabs>
        <w:spacing w:after="0" w:line="240" w:lineRule="auto"/>
        <w:ind w:firstLine="658"/>
        <w:jc w:val="both"/>
        <w:rPr>
          <w:rFonts w:ascii="Times New Roman" w:hAnsi="Times New Roman" w:cs="Times New Roman"/>
          <w:sz w:val="24"/>
          <w:szCs w:val="24"/>
        </w:rPr>
      </w:pPr>
      <w:r w:rsidRPr="00CB63B7">
        <w:rPr>
          <w:rFonts w:ascii="Times New Roman" w:hAnsi="Times New Roman" w:cs="Times New Roman"/>
          <w:bCs/>
          <w:sz w:val="24"/>
          <w:szCs w:val="24"/>
        </w:rPr>
        <w:t>Программа коррекционной работы</w:t>
      </w:r>
      <w:r w:rsidRPr="00CB63B7">
        <w:rPr>
          <w:rFonts w:ascii="Times New Roman" w:hAnsi="Times New Roman" w:cs="Times New Roman"/>
          <w:sz w:val="24"/>
          <w:szCs w:val="24"/>
        </w:rPr>
        <w:t xml:space="preserve"> должна предусматривать индивидуализацию специального сопровождения обучающегося с ЗПР. </w:t>
      </w:r>
      <w:r w:rsidRPr="00CB63B7">
        <w:rPr>
          <w:rFonts w:ascii="Times New Roman" w:hAnsi="Times New Roman" w:cs="Times New Roman"/>
          <w:bCs/>
          <w:iCs/>
          <w:sz w:val="24"/>
          <w:szCs w:val="24"/>
        </w:rPr>
        <w:t>Содержание программы коррекционной работы для каждого обучающегося</w:t>
      </w:r>
      <w:r w:rsidRPr="00CB63B7">
        <w:rPr>
          <w:rFonts w:ascii="Times New Roman" w:hAnsi="Times New Roman" w:cs="Times New Roman"/>
          <w:sz w:val="24"/>
          <w:szCs w:val="24"/>
        </w:rPr>
        <w:t xml:space="preserve"> определяется с учетом его особых образовательных потребностей на основе рекомендаций ПМПК, индивидуальной программы реабилитации. </w:t>
      </w:r>
    </w:p>
    <w:p w:rsidR="00565251" w:rsidRPr="00CB63B7" w:rsidRDefault="00565251" w:rsidP="00CB63B7">
      <w:pPr>
        <w:pStyle w:val="14TexstOSNOVA1012"/>
        <w:spacing w:line="240" w:lineRule="auto"/>
        <w:ind w:firstLine="709"/>
        <w:rPr>
          <w:rFonts w:ascii="Times New Roman" w:hAnsi="Times New Roman" w:cs="Times New Roman"/>
          <w:color w:val="auto"/>
          <w:kern w:val="2"/>
          <w:sz w:val="24"/>
          <w:szCs w:val="24"/>
        </w:rPr>
      </w:pPr>
      <w:r w:rsidRPr="00CB63B7">
        <w:rPr>
          <w:rFonts w:ascii="Times New Roman" w:hAnsi="Times New Roman" w:cs="Times New Roman"/>
          <w:color w:val="auto"/>
          <w:kern w:val="2"/>
          <w:sz w:val="24"/>
          <w:szCs w:val="24"/>
        </w:rPr>
        <w:t>Целью программы коррекционной работы в соответствии с требованиями ФГОС НОО обучающихся с ОВЗ выступает создание системы комплексной 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rsidR="003A3951" w:rsidRPr="00CB63B7" w:rsidRDefault="003A3951"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sz w:val="24"/>
          <w:szCs w:val="24"/>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CB63B7" w:rsidRDefault="00F03F14"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Программа коррекционной работы</w:t>
      </w:r>
      <w:r w:rsidRPr="00CB63B7">
        <w:rPr>
          <w:rFonts w:ascii="Times New Roman" w:hAnsi="Times New Roman" w:cs="Times New Roman"/>
          <w:b/>
          <w:sz w:val="24"/>
          <w:szCs w:val="24"/>
        </w:rPr>
        <w:t xml:space="preserve"> </w:t>
      </w:r>
      <w:r w:rsidRPr="00CB63B7">
        <w:rPr>
          <w:rFonts w:ascii="Times New Roman" w:hAnsi="Times New Roman" w:cs="Times New Roman"/>
          <w:sz w:val="24"/>
          <w:szCs w:val="24"/>
        </w:rPr>
        <w:t>обеспечива</w:t>
      </w:r>
      <w:r w:rsidR="00565251" w:rsidRPr="00CB63B7">
        <w:rPr>
          <w:rFonts w:ascii="Times New Roman" w:hAnsi="Times New Roman" w:cs="Times New Roman"/>
          <w:sz w:val="24"/>
          <w:szCs w:val="24"/>
        </w:rPr>
        <w:t>ет</w:t>
      </w:r>
      <w:r w:rsidRPr="00CB63B7">
        <w:rPr>
          <w:rFonts w:ascii="Times New Roman" w:hAnsi="Times New Roman" w:cs="Times New Roman"/>
          <w:sz w:val="24"/>
          <w:szCs w:val="24"/>
        </w:rPr>
        <w:t>:</w:t>
      </w:r>
    </w:p>
    <w:p w:rsidR="00F03F14" w:rsidRPr="00CB63B7" w:rsidRDefault="00F03F14" w:rsidP="00CB63B7">
      <w:pPr>
        <w:suppressAutoHyphens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CB63B7" w:rsidRDefault="00F03F14" w:rsidP="00CB63B7">
      <w:pPr>
        <w:suppressAutoHyphens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ЗПР;</w:t>
      </w:r>
    </w:p>
    <w:p w:rsidR="00F03F14" w:rsidRPr="00CB63B7" w:rsidRDefault="00F03F14" w:rsidP="00CB63B7">
      <w:pPr>
        <w:suppressAutoHyphens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Pr="00CB63B7" w:rsidRDefault="00F03F14" w:rsidP="00CB63B7">
      <w:pPr>
        <w:suppressAutoHyphens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оказание помощи в освоении обучающимися с ЗПР АООП НОО;</w:t>
      </w:r>
    </w:p>
    <w:p w:rsidR="00F03F14" w:rsidRPr="00CB63B7" w:rsidRDefault="00F03F14" w:rsidP="00CB63B7">
      <w:pPr>
        <w:suppressAutoHyphens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CB63B7" w:rsidRDefault="00F03F14"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Программа коррекционной работы должна содержать:</w:t>
      </w:r>
    </w:p>
    <w:p w:rsidR="00F03F14" w:rsidRPr="00CB63B7" w:rsidRDefault="00F03F14" w:rsidP="00CB63B7">
      <w:pPr>
        <w:spacing w:after="0" w:line="240" w:lineRule="auto"/>
        <w:ind w:firstLine="709"/>
        <w:jc w:val="both"/>
        <w:rPr>
          <w:rFonts w:ascii="Times New Roman" w:hAnsi="Times New Roman" w:cs="Times New Roman"/>
          <w:sz w:val="24"/>
          <w:szCs w:val="24"/>
          <w:shd w:val="clear" w:color="auto" w:fill="FFFFFF"/>
        </w:rPr>
      </w:pPr>
      <w:r w:rsidRPr="00CB63B7">
        <w:rPr>
          <w:rFonts w:ascii="Times New Roman" w:hAnsi="Times New Roman" w:cs="Times New Roman"/>
          <w:sz w:val="24"/>
          <w:szCs w:val="24"/>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CB63B7" w:rsidRDefault="00F03F14"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CB63B7">
        <w:rPr>
          <w:rFonts w:ascii="Times New Roman" w:hAnsi="Times New Roman" w:cs="Times New Roman"/>
          <w:sz w:val="24"/>
          <w:szCs w:val="24"/>
        </w:rPr>
        <w:t>, корректировку коррекционных мероприятий;</w:t>
      </w:r>
    </w:p>
    <w:p w:rsidR="00F03F14" w:rsidRPr="00CB63B7" w:rsidRDefault="00F03F14" w:rsidP="00CB63B7">
      <w:pPr>
        <w:suppressAutoHyphens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lastRenderedPageBreak/>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Pr="00CB63B7" w:rsidRDefault="00F03F14" w:rsidP="00CB63B7">
      <w:pPr>
        <w:suppressAutoHyphens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планируемые результаты коррекционной работы.</w:t>
      </w:r>
    </w:p>
    <w:p w:rsidR="005907AE" w:rsidRPr="00CB63B7" w:rsidRDefault="005907AE" w:rsidP="00CB63B7">
      <w:pPr>
        <w:pStyle w:val="af"/>
        <w:spacing w:line="240" w:lineRule="auto"/>
        <w:ind w:firstLine="454"/>
        <w:rPr>
          <w:rFonts w:ascii="Times New Roman" w:hAnsi="Times New Roman"/>
          <w:color w:val="auto"/>
          <w:sz w:val="24"/>
          <w:szCs w:val="24"/>
        </w:rPr>
      </w:pPr>
      <w:r w:rsidRPr="00CB63B7">
        <w:rPr>
          <w:rFonts w:ascii="Times New Roman" w:hAnsi="Times New Roman"/>
          <w:color w:val="auto"/>
          <w:sz w:val="24"/>
          <w:szCs w:val="24"/>
        </w:rPr>
        <w:t xml:space="preserve">Программа коррекционной работы </w:t>
      </w:r>
      <w:r w:rsidR="00C91D8C" w:rsidRPr="00CB63B7">
        <w:rPr>
          <w:rFonts w:ascii="Times New Roman" w:hAnsi="Times New Roman"/>
          <w:color w:val="auto"/>
          <w:sz w:val="24"/>
          <w:szCs w:val="24"/>
        </w:rPr>
        <w:t xml:space="preserve">должна </w:t>
      </w:r>
      <w:r w:rsidRPr="00CB63B7">
        <w:rPr>
          <w:rFonts w:ascii="Times New Roman" w:hAnsi="Times New Roman"/>
          <w:color w:val="auto"/>
          <w:spacing w:val="2"/>
          <w:sz w:val="24"/>
          <w:szCs w:val="24"/>
        </w:rPr>
        <w:t>включа</w:t>
      </w:r>
      <w:r w:rsidR="00C91D8C" w:rsidRPr="00CB63B7">
        <w:rPr>
          <w:rFonts w:ascii="Times New Roman" w:hAnsi="Times New Roman"/>
          <w:color w:val="auto"/>
          <w:spacing w:val="2"/>
          <w:sz w:val="24"/>
          <w:szCs w:val="24"/>
        </w:rPr>
        <w:t>ть</w:t>
      </w:r>
      <w:r w:rsidRPr="00CB63B7">
        <w:rPr>
          <w:rFonts w:ascii="Times New Roman" w:hAnsi="Times New Roman"/>
          <w:color w:val="auto"/>
          <w:spacing w:val="2"/>
          <w:sz w:val="24"/>
          <w:szCs w:val="24"/>
        </w:rPr>
        <w:t xml:space="preserve"> в себя взаимосвязанные на</w:t>
      </w:r>
      <w:r w:rsidRPr="00CB63B7">
        <w:rPr>
          <w:rFonts w:ascii="Times New Roman" w:hAnsi="Times New Roman"/>
          <w:color w:val="auto"/>
          <w:sz w:val="24"/>
          <w:szCs w:val="24"/>
        </w:rPr>
        <w:t>правления, отражающие её основное содержание:</w:t>
      </w:r>
    </w:p>
    <w:p w:rsidR="005907AE" w:rsidRPr="00CB63B7" w:rsidRDefault="005907AE" w:rsidP="00CB63B7">
      <w:pPr>
        <w:pStyle w:val="21"/>
        <w:spacing w:line="240" w:lineRule="auto"/>
        <w:contextualSpacing w:val="0"/>
        <w:rPr>
          <w:sz w:val="24"/>
        </w:rPr>
      </w:pPr>
      <w:r w:rsidRPr="00CB63B7">
        <w:rPr>
          <w:iCs/>
          <w:spacing w:val="2"/>
          <w:sz w:val="24"/>
        </w:rPr>
        <w:t>диагностическая работа,</w:t>
      </w:r>
      <w:r w:rsidRPr="00CB63B7">
        <w:rPr>
          <w:spacing w:val="2"/>
          <w:sz w:val="24"/>
        </w:rPr>
        <w:t xml:space="preserve"> обеспечивающая </w:t>
      </w:r>
      <w:r w:rsidRPr="00CB63B7">
        <w:rPr>
          <w:sz w:val="24"/>
        </w:rPr>
        <w:t>проведение комплексного обследования обучающихся с ЗПР и подготовку ре</w:t>
      </w:r>
      <w:r w:rsidRPr="00CB63B7">
        <w:rPr>
          <w:spacing w:val="2"/>
          <w:sz w:val="24"/>
        </w:rPr>
        <w:t>комендаций по оказанию им психолого­медико­педагогиче</w:t>
      </w:r>
      <w:r w:rsidRPr="00CB63B7">
        <w:rPr>
          <w:sz w:val="24"/>
        </w:rPr>
        <w:t>ской помощи;</w:t>
      </w:r>
    </w:p>
    <w:p w:rsidR="005907AE" w:rsidRPr="00CB63B7" w:rsidRDefault="005907AE" w:rsidP="00CB63B7">
      <w:pPr>
        <w:pStyle w:val="21"/>
        <w:spacing w:line="240" w:lineRule="auto"/>
        <w:contextualSpacing w:val="0"/>
        <w:rPr>
          <w:sz w:val="24"/>
        </w:rPr>
      </w:pPr>
      <w:r w:rsidRPr="00CB63B7">
        <w:rPr>
          <w:iCs/>
          <w:sz w:val="24"/>
        </w:rPr>
        <w:t>коррекционно­развивающая работа,</w:t>
      </w:r>
      <w:r w:rsidRPr="00CB63B7">
        <w:rPr>
          <w:sz w:val="24"/>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CB63B7" w:rsidRDefault="005907AE" w:rsidP="00CB63B7">
      <w:pPr>
        <w:pStyle w:val="21"/>
        <w:spacing w:line="240" w:lineRule="auto"/>
        <w:contextualSpacing w:val="0"/>
        <w:rPr>
          <w:spacing w:val="-2"/>
          <w:sz w:val="24"/>
        </w:rPr>
      </w:pPr>
      <w:r w:rsidRPr="00CB63B7">
        <w:rPr>
          <w:iCs/>
          <w:spacing w:val="2"/>
          <w:sz w:val="24"/>
        </w:rPr>
        <w:t>консультативная работа,</w:t>
      </w:r>
      <w:r w:rsidRPr="00CB63B7">
        <w:rPr>
          <w:spacing w:val="2"/>
          <w:sz w:val="24"/>
        </w:rPr>
        <w:t xml:space="preserve"> обеспечивающая непрерывность специального сопровождения обучающихся с ЗПР и их семей по вопросам реализации </w:t>
      </w:r>
      <w:r w:rsidRPr="00CB63B7">
        <w:rPr>
          <w:sz w:val="24"/>
        </w:rPr>
        <w:t>дифференцированных психолого­педагогических условий об</w:t>
      </w:r>
      <w:r w:rsidRPr="00CB63B7">
        <w:rPr>
          <w:spacing w:val="-2"/>
          <w:sz w:val="24"/>
        </w:rPr>
        <w:t>учения, воспитания, коррекции, развития и социализации;</w:t>
      </w:r>
    </w:p>
    <w:p w:rsidR="005907AE" w:rsidRPr="00CB63B7" w:rsidRDefault="005907AE" w:rsidP="00CB63B7">
      <w:pPr>
        <w:pStyle w:val="21"/>
        <w:spacing w:line="240" w:lineRule="auto"/>
        <w:contextualSpacing w:val="0"/>
        <w:rPr>
          <w:sz w:val="24"/>
        </w:rPr>
      </w:pPr>
      <w:r w:rsidRPr="00CB63B7">
        <w:rPr>
          <w:iCs/>
          <w:spacing w:val="2"/>
          <w:sz w:val="24"/>
        </w:rPr>
        <w:t>информационно­просветительская работа,</w:t>
      </w:r>
      <w:r w:rsidRPr="00CB63B7">
        <w:rPr>
          <w:spacing w:val="2"/>
          <w:sz w:val="24"/>
        </w:rPr>
        <w:t xml:space="preserve"> направленная на разъяснительную деятельность по вопросам, связанным </w:t>
      </w:r>
      <w:r w:rsidRPr="00CB63B7">
        <w:rPr>
          <w:sz w:val="24"/>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CB63B7" w:rsidRDefault="0065640F"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Коррекционная работа должна включать систематическое психолого - педагогическое наблюдение в учебной и внеурочной деятельности</w:t>
      </w:r>
      <w:r w:rsidR="00C91D8C" w:rsidRPr="00CB63B7">
        <w:rPr>
          <w:rFonts w:ascii="Times New Roman" w:hAnsi="Times New Roman" w:cs="Times New Roman"/>
          <w:color w:val="auto"/>
          <w:sz w:val="24"/>
          <w:szCs w:val="24"/>
        </w:rPr>
        <w:t>,</w:t>
      </w:r>
      <w:r w:rsidRPr="00CB63B7">
        <w:rPr>
          <w:rFonts w:ascii="Times New Roman" w:hAnsi="Times New Roman" w:cs="Times New Roman"/>
          <w:color w:val="auto"/>
          <w:sz w:val="24"/>
          <w:szCs w:val="24"/>
        </w:rPr>
        <w:t xml:space="preserve"> разработку и реализацию индивидуального маршрута комплексного психолого – 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
    <w:p w:rsidR="005907AE" w:rsidRPr="00CB63B7" w:rsidRDefault="005907AE"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Основными направлениями в коррекционно</w:t>
      </w:r>
      <w:r w:rsidR="0065640F" w:rsidRPr="00CB63B7">
        <w:rPr>
          <w:rFonts w:ascii="Times New Roman" w:hAnsi="Times New Roman" w:cs="Times New Roman"/>
          <w:color w:val="auto"/>
          <w:sz w:val="24"/>
          <w:szCs w:val="24"/>
        </w:rPr>
        <w:t>й</w:t>
      </w:r>
      <w:r w:rsidRPr="00CB63B7">
        <w:rPr>
          <w:rFonts w:ascii="Times New Roman" w:hAnsi="Times New Roman" w:cs="Times New Roman"/>
          <w:color w:val="auto"/>
          <w:sz w:val="24"/>
          <w:szCs w:val="24"/>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CB63B7" w:rsidRDefault="0056525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CB63B7" w:rsidRDefault="00F03F14"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Pr="00CB63B7" w:rsidRDefault="003571C7"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Основными механизмами реализации программы коррекционной работы являются:</w:t>
      </w:r>
    </w:p>
    <w:p w:rsidR="003571C7" w:rsidRPr="00CB63B7" w:rsidRDefault="003571C7"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lastRenderedPageBreak/>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3571C7" w:rsidRPr="00CB63B7" w:rsidRDefault="003571C7" w:rsidP="00CB63B7">
      <w:pPr>
        <w:keepNext/>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F03F14" w:rsidRPr="00CB63B7" w:rsidRDefault="00F03F14"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w:t>
      </w:r>
      <w:r w:rsidRPr="00CB63B7">
        <w:rPr>
          <w:rFonts w:ascii="Times New Roman" w:hAnsi="Times New Roman" w:cs="Times New Roman"/>
          <w:iCs/>
          <w:sz w:val="24"/>
          <w:szCs w:val="24"/>
        </w:rPr>
        <w:t>сихолого-педагогическое сопровождение</w:t>
      </w:r>
      <w:r w:rsidRPr="00CB63B7">
        <w:rPr>
          <w:rFonts w:ascii="Times New Roman" w:hAnsi="Times New Roman" w:cs="Times New Roman"/>
          <w:sz w:val="24"/>
          <w:szCs w:val="24"/>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Pr="00CB63B7" w:rsidRDefault="004F132F"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F13801" w:rsidRPr="00CB63B7" w:rsidRDefault="00F03F14"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Программа коррекционной работы должна содержать: цель, задачи</w:t>
      </w:r>
      <w:r w:rsidRPr="00CB63B7">
        <w:rPr>
          <w:rFonts w:ascii="Times New Roman" w:hAnsi="Times New Roman" w:cs="Times New Roman"/>
          <w:caps/>
          <w:sz w:val="24"/>
          <w:szCs w:val="24"/>
        </w:rPr>
        <w:t>,</w:t>
      </w:r>
      <w:r w:rsidRPr="00CB63B7">
        <w:rPr>
          <w:rFonts w:ascii="Times New Roman" w:hAnsi="Times New Roman" w:cs="Times New Roman"/>
          <w:sz w:val="24"/>
          <w:szCs w:val="24"/>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CB63B7" w:rsidRDefault="00853FD5" w:rsidP="00CB63B7">
      <w:pPr>
        <w:tabs>
          <w:tab w:val="left" w:pos="0"/>
          <w:tab w:val="right" w:leader="dot" w:pos="9639"/>
        </w:tabs>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color w:val="auto"/>
          <w:spacing w:val="2"/>
          <w:sz w:val="24"/>
          <w:szCs w:val="24"/>
        </w:rPr>
        <w:t xml:space="preserve">Программа коррекционной работы </w:t>
      </w:r>
      <w:r w:rsidR="004F132F" w:rsidRPr="00CB63B7">
        <w:rPr>
          <w:rFonts w:ascii="Times New Roman" w:hAnsi="Times New Roman" w:cs="Times New Roman"/>
          <w:color w:val="auto"/>
          <w:spacing w:val="2"/>
          <w:sz w:val="24"/>
          <w:szCs w:val="24"/>
        </w:rPr>
        <w:t>разрабатывается</w:t>
      </w:r>
      <w:r w:rsidRPr="00CB63B7">
        <w:rPr>
          <w:rFonts w:ascii="Times New Roman" w:hAnsi="Times New Roman" w:cs="Times New Roman"/>
          <w:color w:val="auto"/>
          <w:spacing w:val="2"/>
          <w:sz w:val="24"/>
          <w:szCs w:val="24"/>
        </w:rPr>
        <w:t xml:space="preserve"> Организацией самостоятельно в соответствии с ФГОС НОО обучающихся с ОВЗ и с учётом ПрАООП НОО обучающихся с ЗПР</w:t>
      </w:r>
      <w:r w:rsidRPr="00CB63B7">
        <w:rPr>
          <w:rFonts w:ascii="Times New Roman" w:hAnsi="Times New Roman" w:cs="Times New Roman"/>
          <w:color w:val="auto"/>
          <w:spacing w:val="2"/>
          <w:sz w:val="24"/>
          <w:szCs w:val="24"/>
          <w:vertAlign w:val="superscript"/>
        </w:rPr>
        <w:footnoteReference w:id="7"/>
      </w:r>
      <w:r w:rsidRPr="00CB63B7">
        <w:rPr>
          <w:rFonts w:ascii="Times New Roman" w:hAnsi="Times New Roman" w:cs="Times New Roman"/>
          <w:color w:val="auto"/>
          <w:spacing w:val="2"/>
          <w:sz w:val="24"/>
          <w:szCs w:val="24"/>
        </w:rPr>
        <w:t>.</w:t>
      </w:r>
    </w:p>
    <w:p w:rsidR="00156537" w:rsidRPr="00CB63B7" w:rsidRDefault="00156537" w:rsidP="00CB63B7">
      <w:pPr>
        <w:tabs>
          <w:tab w:val="left" w:pos="0"/>
          <w:tab w:val="right" w:leader="dot" w:pos="9639"/>
        </w:tabs>
        <w:spacing w:after="0" w:line="240" w:lineRule="auto"/>
        <w:jc w:val="center"/>
        <w:outlineLvl w:val="1"/>
        <w:rPr>
          <w:rFonts w:ascii="Times New Roman" w:hAnsi="Times New Roman" w:cs="Times New Roman"/>
          <w:b/>
          <w:sz w:val="24"/>
          <w:szCs w:val="24"/>
        </w:rPr>
      </w:pPr>
      <w:bookmarkStart w:id="9" w:name="_Toc415833120"/>
      <w:r w:rsidRPr="00CB63B7">
        <w:rPr>
          <w:rFonts w:ascii="Times New Roman" w:hAnsi="Times New Roman" w:cs="Times New Roman"/>
          <w:b/>
          <w:sz w:val="24"/>
          <w:szCs w:val="24"/>
        </w:rPr>
        <w:t xml:space="preserve">2.3. </w:t>
      </w:r>
      <w:r w:rsidR="00F13801" w:rsidRPr="00CB63B7">
        <w:rPr>
          <w:rFonts w:ascii="Times New Roman" w:hAnsi="Times New Roman" w:cs="Times New Roman"/>
          <w:b/>
          <w:sz w:val="24"/>
          <w:szCs w:val="24"/>
        </w:rPr>
        <w:t>Организационный раздел</w:t>
      </w:r>
      <w:bookmarkEnd w:id="9"/>
    </w:p>
    <w:p w:rsidR="00545616" w:rsidRPr="00CB63B7" w:rsidRDefault="00C16375" w:rsidP="00CB63B7">
      <w:pPr>
        <w:tabs>
          <w:tab w:val="left" w:pos="0"/>
          <w:tab w:val="right" w:leader="dot" w:pos="9639"/>
        </w:tabs>
        <w:spacing w:after="0" w:line="240" w:lineRule="auto"/>
        <w:jc w:val="center"/>
        <w:outlineLvl w:val="2"/>
        <w:rPr>
          <w:rFonts w:ascii="Times New Roman" w:hAnsi="Times New Roman" w:cs="Times New Roman"/>
          <w:color w:val="auto"/>
          <w:sz w:val="24"/>
          <w:szCs w:val="24"/>
        </w:rPr>
      </w:pPr>
      <w:bookmarkStart w:id="10" w:name="_Toc415833121"/>
      <w:r w:rsidRPr="00CB63B7">
        <w:rPr>
          <w:rFonts w:ascii="Times New Roman" w:hAnsi="Times New Roman" w:cs="Times New Roman"/>
          <w:b/>
          <w:color w:val="auto"/>
          <w:sz w:val="24"/>
          <w:szCs w:val="24"/>
        </w:rPr>
        <w:t>2.3.1. Учебный план</w:t>
      </w:r>
      <w:bookmarkEnd w:id="10"/>
    </w:p>
    <w:p w:rsidR="001B01F3" w:rsidRPr="00CB63B7" w:rsidRDefault="006E0C9D" w:rsidP="00CB63B7">
      <w:pPr>
        <w:tabs>
          <w:tab w:val="left" w:pos="0"/>
          <w:tab w:val="right" w:leader="dot" w:pos="9639"/>
        </w:tabs>
        <w:spacing w:after="0" w:line="240" w:lineRule="auto"/>
        <w:ind w:firstLine="709"/>
        <w:jc w:val="both"/>
        <w:rPr>
          <w:rFonts w:ascii="Times New Roman" w:hAnsi="Times New Roman" w:cs="Times New Roman"/>
          <w:bCs/>
          <w:kern w:val="2"/>
          <w:sz w:val="24"/>
          <w:szCs w:val="24"/>
        </w:rPr>
      </w:pPr>
      <w:r w:rsidRPr="00CB63B7">
        <w:rPr>
          <w:rFonts w:ascii="Times New Roman" w:hAnsi="Times New Roman" w:cs="Times New Roman"/>
          <w:bCs/>
          <w:sz w:val="24"/>
          <w:szCs w:val="24"/>
        </w:rPr>
        <w:t>Обязательные предметные области учебного плана и учебные предметы</w:t>
      </w:r>
      <w:r w:rsidRPr="00CB63B7">
        <w:rPr>
          <w:rFonts w:ascii="Times New Roman" w:hAnsi="Times New Roman" w:cs="Times New Roman"/>
          <w:bCs/>
          <w:kern w:val="2"/>
          <w:sz w:val="24"/>
          <w:szCs w:val="24"/>
        </w:rPr>
        <w:t xml:space="preserve"> соответствуют ФГОС НОО</w:t>
      </w:r>
      <w:r w:rsidRPr="00CB63B7">
        <w:rPr>
          <w:rStyle w:val="a4"/>
          <w:rFonts w:ascii="Times New Roman" w:hAnsi="Times New Roman" w:cs="Times New Roman"/>
          <w:bCs/>
          <w:kern w:val="2"/>
          <w:sz w:val="24"/>
          <w:szCs w:val="24"/>
        </w:rPr>
        <w:footnoteReference w:id="8"/>
      </w:r>
      <w:r w:rsidRPr="00CB63B7">
        <w:rPr>
          <w:rFonts w:ascii="Times New Roman" w:hAnsi="Times New Roman" w:cs="Times New Roman"/>
          <w:bCs/>
          <w:kern w:val="2"/>
          <w:sz w:val="24"/>
          <w:szCs w:val="24"/>
        </w:rPr>
        <w:t>.</w:t>
      </w:r>
    </w:p>
    <w:p w:rsidR="0001751C" w:rsidRPr="00CB63B7" w:rsidRDefault="00AB7ADF" w:rsidP="00CB63B7">
      <w:pPr>
        <w:tabs>
          <w:tab w:val="left" w:pos="0"/>
          <w:tab w:val="right" w:leader="dot" w:pos="9639"/>
        </w:tabs>
        <w:spacing w:after="0" w:line="240" w:lineRule="auto"/>
        <w:ind w:firstLine="709"/>
        <w:jc w:val="both"/>
        <w:rPr>
          <w:rFonts w:ascii="Times New Roman" w:hAnsi="Times New Roman" w:cs="Times New Roman"/>
          <w:color w:val="000000"/>
          <w:kern w:val="0"/>
          <w:sz w:val="24"/>
          <w:szCs w:val="24"/>
          <w:u w:color="000000"/>
        </w:rPr>
      </w:pPr>
      <w:r w:rsidRPr="00CB63B7">
        <w:rPr>
          <w:rFonts w:ascii="Times New Roman" w:hAnsi="Times New Roman" w:cs="Times New Roman"/>
          <w:color w:val="000000"/>
          <w:kern w:val="0"/>
          <w:sz w:val="24"/>
          <w:szCs w:val="24"/>
          <w:u w:color="000000"/>
        </w:rPr>
        <w:t xml:space="preserve">В соответствии с ФГОС НОО обучающихся с ОВЗ на коррекционную работу отводится не менее 5 часов </w:t>
      </w:r>
      <w:r w:rsidRPr="00CB63B7">
        <w:rPr>
          <w:rFonts w:ascii="Times New Roman" w:hAnsi="Times New Roman" w:cs="Times New Roman"/>
          <w:bCs/>
          <w:color w:val="000000"/>
          <w:kern w:val="0"/>
          <w:sz w:val="24"/>
          <w:szCs w:val="24"/>
          <w:u w:color="000000"/>
        </w:rPr>
        <w:t>в неделю</w:t>
      </w:r>
      <w:r w:rsidRPr="00CB63B7">
        <w:rPr>
          <w:rFonts w:ascii="Times New Roman" w:hAnsi="Times New Roman" w:cs="Times New Roman"/>
          <w:b/>
          <w:bCs/>
          <w:color w:val="000000"/>
          <w:kern w:val="0"/>
          <w:sz w:val="24"/>
          <w:szCs w:val="24"/>
          <w:u w:color="000000"/>
        </w:rPr>
        <w:t xml:space="preserve"> </w:t>
      </w:r>
      <w:r w:rsidRPr="00CB63B7">
        <w:rPr>
          <w:rFonts w:ascii="Times New Roman" w:hAnsi="Times New Roman" w:cs="Times New Roman"/>
          <w:color w:val="000000"/>
          <w:kern w:val="0"/>
          <w:sz w:val="24"/>
          <w:szCs w:val="24"/>
          <w:u w:color="000000"/>
        </w:rPr>
        <w:t>на одного обучающегося в зависимости от его потребностей.</w:t>
      </w:r>
    </w:p>
    <w:p w:rsidR="0001751C" w:rsidRPr="00CB63B7" w:rsidRDefault="0001751C" w:rsidP="00CB63B7">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Учебный план для 1-8 классов состоит из двух частей — обязательной части и части, формируемой участниками образовательных отношений.</w:t>
      </w:r>
    </w:p>
    <w:p w:rsidR="0001751C" w:rsidRPr="00CB63B7" w:rsidRDefault="0001751C" w:rsidP="00CB63B7">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Учебный план:</w:t>
      </w:r>
    </w:p>
    <w:p w:rsidR="0001751C" w:rsidRPr="00CB63B7" w:rsidRDefault="0001751C" w:rsidP="00DF2889">
      <w:pPr>
        <w:pStyle w:val="af2"/>
        <w:numPr>
          <w:ilvl w:val="0"/>
          <w:numId w:val="26"/>
        </w:numPr>
        <w:spacing w:line="240" w:lineRule="auto"/>
        <w:contextualSpacing w:val="0"/>
        <w:rPr>
          <w:caps w:val="0"/>
        </w:rPr>
      </w:pPr>
      <w:r w:rsidRPr="00CB63B7">
        <w:rPr>
          <w:caps w:val="0"/>
        </w:rPr>
        <w:t>фиксирует максимальный объем учебной нагрузки обучающихся;</w:t>
      </w:r>
    </w:p>
    <w:p w:rsidR="0001751C" w:rsidRPr="00CB63B7" w:rsidRDefault="0001751C" w:rsidP="00DF2889">
      <w:pPr>
        <w:pStyle w:val="af2"/>
        <w:numPr>
          <w:ilvl w:val="0"/>
          <w:numId w:val="26"/>
        </w:numPr>
        <w:spacing w:line="240" w:lineRule="auto"/>
        <w:contextualSpacing w:val="0"/>
        <w:rPr>
          <w:caps w:val="0"/>
        </w:rPr>
      </w:pPr>
      <w:r w:rsidRPr="00CB63B7">
        <w:rPr>
          <w:caps w:val="0"/>
        </w:rPr>
        <w:t>определяет (регламентирует) перечень учебных предметов, курсов и время, отводимое на их освоение и организацию;</w:t>
      </w:r>
    </w:p>
    <w:p w:rsidR="0001751C" w:rsidRPr="00CB63B7" w:rsidRDefault="0001751C" w:rsidP="00DF2889">
      <w:pPr>
        <w:pStyle w:val="af2"/>
        <w:numPr>
          <w:ilvl w:val="0"/>
          <w:numId w:val="26"/>
        </w:numPr>
        <w:spacing w:line="240" w:lineRule="auto"/>
        <w:contextualSpacing w:val="0"/>
        <w:rPr>
          <w:caps w:val="0"/>
        </w:rPr>
      </w:pPr>
      <w:r w:rsidRPr="00CB63B7">
        <w:rPr>
          <w:caps w:val="0"/>
        </w:rPr>
        <w:t>распределяет учебные предметы, курсы по классам</w:t>
      </w:r>
    </w:p>
    <w:p w:rsidR="0001751C" w:rsidRPr="00CB63B7" w:rsidRDefault="0001751C" w:rsidP="00CB63B7">
      <w:pPr>
        <w:tabs>
          <w:tab w:val="left" w:pos="0"/>
          <w:tab w:val="right" w:leader="dot" w:pos="9639"/>
        </w:tabs>
        <w:spacing w:after="0" w:line="240" w:lineRule="auto"/>
        <w:ind w:right="454"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01751C" w:rsidRPr="00CB63B7" w:rsidRDefault="0001751C" w:rsidP="00DF2889">
      <w:pPr>
        <w:pStyle w:val="af2"/>
        <w:numPr>
          <w:ilvl w:val="0"/>
          <w:numId w:val="27"/>
        </w:numPr>
        <w:tabs>
          <w:tab w:val="left" w:pos="0"/>
          <w:tab w:val="right" w:leader="dot" w:pos="9639"/>
        </w:tabs>
        <w:spacing w:line="240" w:lineRule="auto"/>
        <w:ind w:right="454"/>
        <w:contextualSpacing w:val="0"/>
        <w:jc w:val="both"/>
        <w:rPr>
          <w:caps w:val="0"/>
        </w:rPr>
      </w:pPr>
      <w:r w:rsidRPr="00CB63B7">
        <w:rPr>
          <w:caps w:val="0"/>
        </w:rPr>
        <w:t>формирование гражданской идентичности обучающихся, приобщение их к общекультурным, национальным и этнокультурным ценностям;</w:t>
      </w:r>
    </w:p>
    <w:p w:rsidR="0001751C" w:rsidRPr="00CB63B7" w:rsidRDefault="0001751C" w:rsidP="00DF2889">
      <w:pPr>
        <w:pStyle w:val="af2"/>
        <w:numPr>
          <w:ilvl w:val="0"/>
          <w:numId w:val="27"/>
        </w:numPr>
        <w:tabs>
          <w:tab w:val="left" w:pos="0"/>
          <w:tab w:val="right" w:leader="dot" w:pos="9639"/>
        </w:tabs>
        <w:spacing w:line="240" w:lineRule="auto"/>
        <w:ind w:right="454"/>
        <w:contextualSpacing w:val="0"/>
        <w:jc w:val="both"/>
        <w:rPr>
          <w:caps w:val="0"/>
        </w:rPr>
      </w:pPr>
      <w:r w:rsidRPr="00CB63B7">
        <w:rPr>
          <w:caps w:val="0"/>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01751C" w:rsidRPr="00CB63B7" w:rsidRDefault="0001751C" w:rsidP="00DF2889">
      <w:pPr>
        <w:pStyle w:val="af2"/>
        <w:numPr>
          <w:ilvl w:val="0"/>
          <w:numId w:val="27"/>
        </w:numPr>
        <w:tabs>
          <w:tab w:val="left" w:pos="0"/>
          <w:tab w:val="right" w:leader="dot" w:pos="9639"/>
        </w:tabs>
        <w:spacing w:line="240" w:lineRule="auto"/>
        <w:ind w:right="454"/>
        <w:contextualSpacing w:val="0"/>
        <w:jc w:val="both"/>
        <w:rPr>
          <w:caps w:val="0"/>
        </w:rPr>
      </w:pPr>
      <w:r w:rsidRPr="00CB63B7">
        <w:rPr>
          <w:caps w:val="0"/>
        </w:rPr>
        <w:lastRenderedPageBreak/>
        <w:t>формирование здорового образа жизни, элементарных правил поведения в экстремальных ситуациях;</w:t>
      </w:r>
    </w:p>
    <w:p w:rsidR="0001751C" w:rsidRPr="00CB63B7" w:rsidRDefault="0001751C" w:rsidP="00DF2889">
      <w:pPr>
        <w:pStyle w:val="af2"/>
        <w:numPr>
          <w:ilvl w:val="0"/>
          <w:numId w:val="27"/>
        </w:numPr>
        <w:tabs>
          <w:tab w:val="left" w:pos="0"/>
          <w:tab w:val="right" w:leader="dot" w:pos="9639"/>
        </w:tabs>
        <w:spacing w:line="240" w:lineRule="auto"/>
        <w:ind w:right="454"/>
        <w:contextualSpacing w:val="0"/>
        <w:jc w:val="both"/>
      </w:pPr>
      <w:r w:rsidRPr="00CB63B7">
        <w:rPr>
          <w:caps w:val="0"/>
        </w:rPr>
        <w:t>личностное развитие обучающегося в соответствии с его индивид</w:t>
      </w:r>
      <w:r w:rsidRPr="00CB63B7">
        <w:t>уальностью.</w:t>
      </w:r>
    </w:p>
    <w:p w:rsidR="0001751C" w:rsidRPr="00CB63B7" w:rsidRDefault="0001751C" w:rsidP="00CB63B7">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индивидуальных потребностей обучающихся, их родителей (законных представителей), педагогического коллектива школы.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w:t>
      </w:r>
    </w:p>
    <w:p w:rsidR="0001751C" w:rsidRPr="00CB63B7" w:rsidRDefault="0001751C" w:rsidP="00CB63B7">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Продолжительность учебного года при получении начального общего образования  общего образования составляет 34 недели, в 1 классе — 33 недели.</w:t>
      </w:r>
    </w:p>
    <w:p w:rsidR="00907752" w:rsidRPr="00CB63B7" w:rsidRDefault="00FB065A" w:rsidP="00CB63B7">
      <w:pPr>
        <w:tabs>
          <w:tab w:val="left" w:pos="0"/>
          <w:tab w:val="right" w:leader="dot" w:pos="9639"/>
        </w:tabs>
        <w:spacing w:after="0" w:line="240" w:lineRule="auto"/>
        <w:jc w:val="center"/>
        <w:outlineLvl w:val="2"/>
        <w:rPr>
          <w:rFonts w:ascii="Times New Roman" w:hAnsi="Times New Roman" w:cs="Times New Roman"/>
          <w:b/>
          <w:color w:val="auto"/>
          <w:sz w:val="24"/>
          <w:szCs w:val="24"/>
        </w:rPr>
      </w:pPr>
      <w:bookmarkStart w:id="11" w:name="_Toc415833122"/>
      <w:r w:rsidRPr="00CB63B7">
        <w:rPr>
          <w:rFonts w:ascii="Times New Roman" w:hAnsi="Times New Roman" w:cs="Times New Roman"/>
          <w:b/>
          <w:color w:val="auto"/>
          <w:sz w:val="24"/>
          <w:szCs w:val="24"/>
        </w:rPr>
        <w:t>2.3.</w:t>
      </w:r>
      <w:r w:rsidR="00C16375" w:rsidRPr="00CB63B7">
        <w:rPr>
          <w:rFonts w:ascii="Times New Roman" w:hAnsi="Times New Roman" w:cs="Times New Roman"/>
          <w:b/>
          <w:color w:val="auto"/>
          <w:sz w:val="24"/>
          <w:szCs w:val="24"/>
        </w:rPr>
        <w:t>2</w:t>
      </w:r>
      <w:r w:rsidRPr="00CB63B7">
        <w:rPr>
          <w:rFonts w:ascii="Times New Roman" w:hAnsi="Times New Roman" w:cs="Times New Roman"/>
          <w:b/>
          <w:color w:val="auto"/>
          <w:sz w:val="24"/>
          <w:szCs w:val="24"/>
        </w:rPr>
        <w:t xml:space="preserve">. Система условий реализации адаптированной основной </w:t>
      </w:r>
      <w:r w:rsidR="00451FFD" w:rsidRPr="00CB63B7">
        <w:rPr>
          <w:rFonts w:ascii="Times New Roman" w:hAnsi="Times New Roman" w:cs="Times New Roman"/>
          <w:b/>
          <w:color w:val="auto"/>
          <w:sz w:val="24"/>
          <w:szCs w:val="24"/>
        </w:rPr>
        <w:t>обще</w:t>
      </w:r>
      <w:r w:rsidRPr="00CB63B7">
        <w:rPr>
          <w:rFonts w:ascii="Times New Roman" w:hAnsi="Times New Roman" w:cs="Times New Roman"/>
          <w:b/>
          <w:color w:val="auto"/>
          <w:sz w:val="24"/>
          <w:szCs w:val="24"/>
        </w:rPr>
        <w:t>образовательной программы начального общего образования обучающихся с задержкой психического развития</w:t>
      </w:r>
      <w:bookmarkEnd w:id="11"/>
    </w:p>
    <w:p w:rsidR="00091153" w:rsidRPr="00CB63B7" w:rsidRDefault="00091153"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sz w:val="24"/>
          <w:szCs w:val="24"/>
        </w:rPr>
        <w:t>Требования к условиям получения образования обучающимися с ЗПР</w:t>
      </w:r>
      <w:r w:rsidRPr="00CB63B7">
        <w:rPr>
          <w:rFonts w:ascii="Times New Roman" w:hAnsi="Times New Roman" w:cs="Times New Roman"/>
          <w:caps/>
          <w:sz w:val="24"/>
          <w:szCs w:val="24"/>
        </w:rPr>
        <w:t xml:space="preserve"> </w:t>
      </w:r>
      <w:r w:rsidRPr="00CB63B7">
        <w:rPr>
          <w:rFonts w:ascii="Times New Roman" w:hAnsi="Times New Roman" w:cs="Times New Roman"/>
          <w:sz w:val="24"/>
          <w:szCs w:val="24"/>
        </w:rPr>
        <w:t>определяются</w:t>
      </w:r>
      <w:r w:rsidRPr="00CB63B7">
        <w:rPr>
          <w:rFonts w:ascii="Times New Roman" w:hAnsi="Times New Roman" w:cs="Times New Roman"/>
          <w:caps/>
          <w:sz w:val="24"/>
          <w:szCs w:val="24"/>
        </w:rPr>
        <w:t xml:space="preserve"> </w:t>
      </w:r>
      <w:r w:rsidR="00CD55FB" w:rsidRPr="00CB63B7">
        <w:rPr>
          <w:rFonts w:ascii="Times New Roman" w:hAnsi="Times New Roman" w:cs="Times New Roman"/>
          <w:caps/>
          <w:sz w:val="24"/>
          <w:szCs w:val="24"/>
        </w:rPr>
        <w:t xml:space="preserve">ФГОС НОО </w:t>
      </w:r>
      <w:r w:rsidR="00CD55FB" w:rsidRPr="00CB63B7">
        <w:rPr>
          <w:rFonts w:ascii="Times New Roman" w:hAnsi="Times New Roman" w:cs="Times New Roman"/>
          <w:sz w:val="24"/>
          <w:szCs w:val="24"/>
        </w:rPr>
        <w:t>обучающихся с</w:t>
      </w:r>
      <w:r w:rsidR="00CD55FB" w:rsidRPr="00CB63B7">
        <w:rPr>
          <w:rFonts w:ascii="Times New Roman" w:hAnsi="Times New Roman" w:cs="Times New Roman"/>
          <w:caps/>
          <w:sz w:val="24"/>
          <w:szCs w:val="24"/>
        </w:rPr>
        <w:t xml:space="preserve"> овз</w:t>
      </w:r>
      <w:r w:rsidRPr="00CB63B7">
        <w:rPr>
          <w:rFonts w:ascii="Times New Roman" w:hAnsi="Times New Roman" w:cs="Times New Roman"/>
          <w:caps/>
          <w:sz w:val="24"/>
          <w:szCs w:val="24"/>
        </w:rPr>
        <w:t xml:space="preserve"> </w:t>
      </w:r>
      <w:r w:rsidRPr="00CB63B7">
        <w:rPr>
          <w:rFonts w:ascii="Times New Roman" w:hAnsi="Times New Roman" w:cs="Times New Roman"/>
          <w:sz w:val="24"/>
          <w:szCs w:val="24"/>
        </w:rPr>
        <w:t>и</w:t>
      </w:r>
      <w:r w:rsidRPr="00CB63B7">
        <w:rPr>
          <w:rFonts w:ascii="Times New Roman" w:hAnsi="Times New Roman" w:cs="Times New Roman"/>
          <w:caps/>
          <w:sz w:val="24"/>
          <w:szCs w:val="24"/>
        </w:rPr>
        <w:t xml:space="preserve"> </w:t>
      </w:r>
      <w:r w:rsidRPr="00CB63B7">
        <w:rPr>
          <w:rFonts w:ascii="Times New Roman" w:hAnsi="Times New Roman" w:cs="Times New Roman"/>
          <w:color w:val="auto"/>
          <w:sz w:val="24"/>
          <w:szCs w:val="24"/>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B91F39" w:rsidRPr="00CB63B7" w:rsidRDefault="00B91F39" w:rsidP="00CB63B7">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CB63B7">
        <w:rPr>
          <w:rFonts w:ascii="Times New Roman" w:hAnsi="Times New Roman" w:cs="Times New Roman"/>
          <w:spacing w:val="2"/>
          <w:sz w:val="24"/>
          <w:szCs w:val="24"/>
        </w:rPr>
        <w:t>НОО</w:t>
      </w:r>
      <w:r w:rsidRPr="00CB63B7">
        <w:rPr>
          <w:rFonts w:ascii="Times New Roman" w:hAnsi="Times New Roman" w:cs="Times New Roman"/>
          <w:sz w:val="24"/>
          <w:szCs w:val="24"/>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CB63B7" w:rsidRDefault="00545616" w:rsidP="008767D7">
      <w:pPr>
        <w:spacing w:after="0" w:line="240" w:lineRule="auto"/>
        <w:ind w:firstLine="709"/>
        <w:jc w:val="center"/>
        <w:rPr>
          <w:rFonts w:ascii="Times New Roman" w:hAnsi="Times New Roman" w:cs="Times New Roman"/>
          <w:b/>
          <w:color w:val="auto"/>
          <w:sz w:val="24"/>
          <w:szCs w:val="24"/>
        </w:rPr>
      </w:pPr>
      <w:r w:rsidRPr="00CB63B7">
        <w:rPr>
          <w:rFonts w:ascii="Times New Roman" w:hAnsi="Times New Roman" w:cs="Times New Roman"/>
          <w:b/>
          <w:kern w:val="28"/>
          <w:sz w:val="24"/>
          <w:szCs w:val="24"/>
        </w:rPr>
        <w:t>Кадровые условия</w:t>
      </w:r>
    </w:p>
    <w:p w:rsidR="0001751C" w:rsidRPr="00CB63B7" w:rsidRDefault="0001751C" w:rsidP="00CB63B7">
      <w:pPr>
        <w:pStyle w:val="ad"/>
        <w:spacing w:after="0" w:line="240" w:lineRule="auto"/>
        <w:ind w:firstLine="708"/>
        <w:jc w:val="both"/>
        <w:rPr>
          <w:rFonts w:ascii="Times New Roman" w:hAnsi="Times New Roman"/>
          <w:sz w:val="24"/>
          <w:szCs w:val="24"/>
        </w:rPr>
      </w:pPr>
      <w:r w:rsidRPr="00CB63B7">
        <w:rPr>
          <w:rFonts w:ascii="Times New Roman" w:hAnsi="Times New Roman"/>
          <w:sz w:val="24"/>
          <w:szCs w:val="24"/>
        </w:rPr>
        <w:t xml:space="preserve">В ГБОУ СОШ с. Надеждино укомплектована педагогическими, руководящими работниками, но нет в штатном расписании специалистов, имеющих профессиональную подготовку соответствующего уровня и направленности (педагог-психолог, дефектолог, социальный педагог, педагог-организатор, учитель-логопед). Руководящие работники ГБОУ СОШ с. Надеждино  прошли курсовую подготовку (в объёме не менее 108 часов) в области инклюзивного образования, подтвержденные удостоверением о повышении квалификации установленного образца. Все педагоги, работающие в начальных классах, имеют высшее или среднее профессиональное педагогическое образование, высшую или первую квалификационную категорию, кроме одного молодого педагога. Все предметы учебного плана (кроме английского языка и информатики) ведутся учителями начальных классов. </w:t>
      </w:r>
      <w:r w:rsidR="000C38D6" w:rsidRPr="00CB63B7">
        <w:rPr>
          <w:rFonts w:ascii="Times New Roman" w:hAnsi="Times New Roman"/>
          <w:sz w:val="24"/>
          <w:szCs w:val="24"/>
        </w:rPr>
        <w:t xml:space="preserve">50% </w:t>
      </w:r>
      <w:r w:rsidRPr="00CB63B7">
        <w:rPr>
          <w:rFonts w:ascii="Times New Roman" w:hAnsi="Times New Roman"/>
          <w:sz w:val="24"/>
          <w:szCs w:val="24"/>
        </w:rPr>
        <w:t xml:space="preserve"> педагог</w:t>
      </w:r>
      <w:r w:rsidR="000C38D6" w:rsidRPr="00CB63B7">
        <w:rPr>
          <w:rFonts w:ascii="Times New Roman" w:hAnsi="Times New Roman"/>
          <w:sz w:val="24"/>
          <w:szCs w:val="24"/>
        </w:rPr>
        <w:t>ов</w:t>
      </w:r>
      <w:r w:rsidRPr="00CB63B7">
        <w:rPr>
          <w:rFonts w:ascii="Times New Roman" w:hAnsi="Times New Roman"/>
          <w:sz w:val="24"/>
          <w:szCs w:val="24"/>
        </w:rPr>
        <w:t xml:space="preserve"> прошли курсовую </w:t>
      </w:r>
      <w:r w:rsidR="000C38D6" w:rsidRPr="00CB63B7">
        <w:rPr>
          <w:rFonts w:ascii="Times New Roman" w:hAnsi="Times New Roman"/>
          <w:sz w:val="24"/>
          <w:szCs w:val="24"/>
        </w:rPr>
        <w:t>подготовку (в объёме не менее 36</w:t>
      </w:r>
      <w:r w:rsidRPr="00CB63B7">
        <w:rPr>
          <w:rFonts w:ascii="Times New Roman" w:hAnsi="Times New Roman"/>
          <w:sz w:val="24"/>
          <w:szCs w:val="24"/>
        </w:rPr>
        <w:t xml:space="preserve"> часов) в области инклюзивного образования, подтвержденные удостоверением о повышении квалификации установленного образца.</w:t>
      </w:r>
    </w:p>
    <w:p w:rsidR="0001751C" w:rsidRPr="00CB63B7" w:rsidRDefault="0001751C" w:rsidP="00CB63B7">
      <w:pPr>
        <w:pStyle w:val="ad"/>
        <w:spacing w:after="0" w:line="240" w:lineRule="auto"/>
        <w:ind w:firstLine="708"/>
        <w:jc w:val="both"/>
        <w:rPr>
          <w:rFonts w:ascii="Times New Roman" w:hAnsi="Times New Roman"/>
          <w:sz w:val="24"/>
          <w:szCs w:val="24"/>
        </w:rPr>
      </w:pPr>
      <w:r w:rsidRPr="00CB63B7">
        <w:rPr>
          <w:rFonts w:ascii="Times New Roman" w:hAnsi="Times New Roman"/>
          <w:sz w:val="24"/>
          <w:szCs w:val="24"/>
        </w:rPr>
        <w:t>Система  оценки деятельности членов педагогического коллектива проводится через оценочные листы 1 раз в полугодие.</w:t>
      </w:r>
    </w:p>
    <w:p w:rsidR="0001751C" w:rsidRPr="00CB63B7" w:rsidRDefault="0001751C" w:rsidP="00CB63B7">
      <w:pPr>
        <w:pStyle w:val="ad"/>
        <w:spacing w:after="0" w:line="240" w:lineRule="auto"/>
        <w:jc w:val="both"/>
        <w:rPr>
          <w:rFonts w:ascii="Times New Roman" w:hAnsi="Times New Roman"/>
          <w:sz w:val="24"/>
          <w:szCs w:val="24"/>
        </w:rPr>
      </w:pPr>
      <w:r w:rsidRPr="00CB63B7">
        <w:rPr>
          <w:rFonts w:ascii="Times New Roman" w:hAnsi="Times New Roman"/>
          <w:sz w:val="24"/>
          <w:szCs w:val="24"/>
        </w:rPr>
        <w:t xml:space="preserve">Для выявления затруднений в реализации программы обучения привлекается педагог-психолог </w:t>
      </w:r>
      <w:r w:rsidR="000C38D6" w:rsidRPr="00CB63B7">
        <w:rPr>
          <w:rFonts w:ascii="Times New Roman" w:hAnsi="Times New Roman"/>
          <w:sz w:val="24"/>
          <w:szCs w:val="24"/>
        </w:rPr>
        <w:t>Красноярского Психологического центра «Доверие»</w:t>
      </w:r>
    </w:p>
    <w:p w:rsidR="0001751C" w:rsidRPr="00CB63B7" w:rsidRDefault="000C38D6" w:rsidP="00CB63B7">
      <w:pPr>
        <w:pStyle w:val="ad"/>
        <w:spacing w:after="0" w:line="240" w:lineRule="auto"/>
        <w:ind w:firstLine="708"/>
        <w:jc w:val="both"/>
        <w:rPr>
          <w:rFonts w:ascii="Times New Roman" w:hAnsi="Times New Roman"/>
          <w:sz w:val="24"/>
          <w:szCs w:val="24"/>
        </w:rPr>
      </w:pPr>
      <w:r w:rsidRPr="00CB63B7">
        <w:rPr>
          <w:rFonts w:ascii="Times New Roman" w:hAnsi="Times New Roman"/>
          <w:sz w:val="24"/>
          <w:szCs w:val="24"/>
        </w:rPr>
        <w:t>В ГБОУ СОШ с. Надеждино</w:t>
      </w:r>
      <w:r w:rsidR="0001751C" w:rsidRPr="00CB63B7">
        <w:rPr>
          <w:rFonts w:ascii="Times New Roman" w:hAnsi="Times New Roman"/>
          <w:sz w:val="24"/>
          <w:szCs w:val="24"/>
        </w:rPr>
        <w:t xml:space="preserve"> созданы условия для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w:t>
      </w:r>
      <w:r w:rsidR="0001751C" w:rsidRPr="00CB63B7">
        <w:rPr>
          <w:rFonts w:ascii="Times New Roman" w:hAnsi="Times New Roman"/>
          <w:sz w:val="24"/>
          <w:szCs w:val="24"/>
        </w:rPr>
        <w:lastRenderedPageBreak/>
        <w:t>комплексных мониторинговых исследований результатов образовательного процесса и эффективности инноваций</w:t>
      </w:r>
    </w:p>
    <w:p w:rsidR="00545616" w:rsidRPr="00CB63B7" w:rsidRDefault="00545616" w:rsidP="008767D7">
      <w:pPr>
        <w:shd w:val="clear" w:color="auto" w:fill="FFFFFF"/>
        <w:autoSpaceDE w:val="0"/>
        <w:autoSpaceDN w:val="0"/>
        <w:adjustRightInd w:val="0"/>
        <w:spacing w:after="0" w:line="240" w:lineRule="auto"/>
        <w:ind w:firstLine="709"/>
        <w:jc w:val="center"/>
        <w:rPr>
          <w:rFonts w:ascii="Times New Roman" w:hAnsi="Times New Roman" w:cs="Times New Roman"/>
          <w:sz w:val="24"/>
          <w:szCs w:val="24"/>
        </w:rPr>
      </w:pPr>
      <w:r w:rsidRPr="00CB63B7">
        <w:rPr>
          <w:rFonts w:ascii="Times New Roman" w:hAnsi="Times New Roman" w:cs="Times New Roman"/>
          <w:b/>
          <w:kern w:val="28"/>
          <w:sz w:val="24"/>
          <w:szCs w:val="24"/>
        </w:rPr>
        <w:t>Финансовые условия</w:t>
      </w:r>
    </w:p>
    <w:p w:rsidR="00956CC4" w:rsidRPr="00CB63B7" w:rsidRDefault="00956CC4" w:rsidP="00CB63B7">
      <w:pPr>
        <w:pStyle w:val="Standard"/>
        <w:ind w:firstLine="708"/>
        <w:jc w:val="both"/>
        <w:rPr>
          <w:rFonts w:ascii="Times New Roman" w:hAnsi="Times New Roman" w:cs="Times New Roman"/>
        </w:rPr>
      </w:pPr>
      <w:r w:rsidRPr="00CB63B7">
        <w:rPr>
          <w:rFonts w:ascii="Times New Roman" w:hAnsi="Times New Roman" w:cs="Times New Roman"/>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0C38D6" w:rsidRPr="00CB63B7" w:rsidRDefault="000C38D6" w:rsidP="00CB63B7">
      <w:pPr>
        <w:pStyle w:val="Standard"/>
        <w:ind w:firstLine="708"/>
        <w:jc w:val="both"/>
        <w:rPr>
          <w:rFonts w:ascii="Times New Roman" w:hAnsi="Times New Roman" w:cs="Times New Roman"/>
        </w:rPr>
      </w:pPr>
      <w:r w:rsidRPr="00CB63B7">
        <w:rPr>
          <w:rFonts w:ascii="Times New Roman" w:hAnsi="Times New Roman" w:cs="Times New Roman"/>
        </w:rPr>
        <w:t>Финансовое обеспечение государственных гарантий на получение обучающимися с ЗПР общедоступного и бесплатного образования за счет средств бюджета Самарской области на основе нормативов, определяемых органами, обеспечивающих реализацию АООП НОО в соответствии с ФГОС НОО обучающихся с ОВЗ.</w:t>
      </w:r>
    </w:p>
    <w:p w:rsidR="00545616" w:rsidRPr="00CB63B7" w:rsidRDefault="00545616" w:rsidP="008767D7">
      <w:pPr>
        <w:shd w:val="clear" w:color="auto" w:fill="FFFFFF"/>
        <w:autoSpaceDE w:val="0"/>
        <w:autoSpaceDN w:val="0"/>
        <w:adjustRightInd w:val="0"/>
        <w:spacing w:after="0" w:line="240" w:lineRule="auto"/>
        <w:ind w:firstLine="709"/>
        <w:jc w:val="center"/>
        <w:rPr>
          <w:rFonts w:ascii="Times New Roman" w:hAnsi="Times New Roman" w:cs="Times New Roman"/>
          <w:sz w:val="24"/>
          <w:szCs w:val="24"/>
        </w:rPr>
      </w:pPr>
      <w:r w:rsidRPr="00CB63B7">
        <w:rPr>
          <w:rFonts w:ascii="Times New Roman" w:hAnsi="Times New Roman" w:cs="Times New Roman"/>
          <w:b/>
          <w:kern w:val="28"/>
          <w:sz w:val="24"/>
          <w:szCs w:val="24"/>
        </w:rPr>
        <w:t>Материально-технические условия</w:t>
      </w:r>
    </w:p>
    <w:p w:rsidR="00CE272F" w:rsidRPr="00CB63B7" w:rsidRDefault="00CE272F" w:rsidP="00CB63B7">
      <w:pPr>
        <w:pStyle w:val="18TexstSPISOK1"/>
        <w:spacing w:line="240" w:lineRule="auto"/>
        <w:ind w:left="0" w:firstLine="0"/>
        <w:jc w:val="center"/>
        <w:rPr>
          <w:rFonts w:ascii="Times New Roman" w:hAnsi="Times New Roman" w:cs="Times New Roman"/>
          <w:color w:val="auto"/>
          <w:sz w:val="24"/>
          <w:szCs w:val="24"/>
        </w:rPr>
      </w:pPr>
      <w:r w:rsidRPr="00CB63B7">
        <w:rPr>
          <w:rFonts w:ascii="Times New Roman" w:hAnsi="Times New Roman" w:cs="Times New Roman"/>
          <w:i/>
          <w:color w:val="auto"/>
          <w:sz w:val="24"/>
          <w:szCs w:val="24"/>
        </w:rPr>
        <w:t>Требования к организации пространства</w:t>
      </w:r>
    </w:p>
    <w:p w:rsidR="00A6015E" w:rsidRPr="00CB63B7" w:rsidRDefault="00A6015E" w:rsidP="00CB63B7">
      <w:pPr>
        <w:pStyle w:val="18TexstSPISOK1"/>
        <w:tabs>
          <w:tab w:val="clear" w:pos="360"/>
          <w:tab w:val="clear" w:pos="640"/>
          <w:tab w:val="left" w:pos="142"/>
          <w:tab w:val="left" w:pos="284"/>
        </w:tabs>
        <w:spacing w:line="240" w:lineRule="auto"/>
        <w:ind w:left="142"/>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ab/>
      </w:r>
      <w:r w:rsidRPr="00CB63B7">
        <w:rPr>
          <w:rFonts w:ascii="Times New Roman" w:hAnsi="Times New Roman" w:cs="Times New Roman"/>
          <w:color w:val="auto"/>
          <w:spacing w:val="2"/>
          <w:sz w:val="24"/>
          <w:szCs w:val="24"/>
        </w:rPr>
        <w:tab/>
      </w:r>
      <w:r w:rsidRPr="00CB63B7">
        <w:rPr>
          <w:rFonts w:ascii="Times New Roman" w:hAnsi="Times New Roman" w:cs="Times New Roman"/>
          <w:color w:val="auto"/>
          <w:spacing w:val="2"/>
          <w:sz w:val="24"/>
          <w:szCs w:val="24"/>
        </w:rPr>
        <w:tab/>
        <w:t xml:space="preserve">Материально-техническая условия реализации (мебель, презентационное оборудование, освещение, оборудование, хозяйственный инвентарь)  </w:t>
      </w:r>
      <w:r w:rsidR="00F15771" w:rsidRPr="00CB63B7">
        <w:rPr>
          <w:rFonts w:ascii="Times New Roman" w:hAnsi="Times New Roman" w:cs="Times New Roman"/>
          <w:color w:val="auto"/>
          <w:spacing w:val="2"/>
          <w:sz w:val="24"/>
          <w:szCs w:val="24"/>
        </w:rPr>
        <w:t>в начальных классах ГБОУ СОШ с. Надеждино</w:t>
      </w:r>
      <w:r w:rsidRPr="00CB63B7">
        <w:rPr>
          <w:rFonts w:ascii="Times New Roman" w:hAnsi="Times New Roman" w:cs="Times New Roman"/>
          <w:color w:val="auto"/>
          <w:spacing w:val="2"/>
          <w:sz w:val="24"/>
          <w:szCs w:val="24"/>
        </w:rPr>
        <w:t xml:space="preserve">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F15771"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 xml:space="preserve">участку (территории) образовательного учреждения </w:t>
      </w:r>
    </w:p>
    <w:p w:rsidR="00F15771"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 xml:space="preserve">зданию образовательного учреждения </w:t>
      </w:r>
    </w:p>
    <w:p w:rsidR="00A6015E"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учебным кабинетам с рабочими местами обучающихся и педагогических работников;</w:t>
      </w:r>
    </w:p>
    <w:p w:rsidR="00A6015E"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помещениям для занятий естественно­научной деятельностью, моделированием, техническим творчеством, иностранными языками;</w:t>
      </w:r>
    </w:p>
    <w:p w:rsidR="00A6015E"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помещениям для занятий музыкой, естественнонаучными исследованиями;</w:t>
      </w:r>
    </w:p>
    <w:p w:rsidR="00A6015E"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спортивным сооружениям (залу, спортивной площадке), оснащенным игровым, спортивным оборудованием и инвентарем;</w:t>
      </w:r>
    </w:p>
    <w:p w:rsidR="00A6015E"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помещению библиотеки с рабочими зонами, оборудованной читальным залом и книгохранилищем, обеспечивающим сохранность книжного фонда, медиатекой;</w:t>
      </w:r>
    </w:p>
    <w:p w:rsidR="00A6015E"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A6015E"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актовому залу;</w:t>
      </w:r>
    </w:p>
    <w:p w:rsidR="00A6015E"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мебели, офисному оснащению и хозяйственному инвентарю;</w:t>
      </w:r>
    </w:p>
    <w:p w:rsidR="00F15771"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административным помещениям</w:t>
      </w:r>
      <w:r w:rsidR="00F15771"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 xml:space="preserve"> </w:t>
      </w:r>
    </w:p>
    <w:p w:rsidR="00A6015E" w:rsidRPr="00CB63B7" w:rsidRDefault="00A6015E" w:rsidP="00CB63B7">
      <w:pPr>
        <w:pStyle w:val="18TexstSPISOK1"/>
        <w:spacing w:line="240" w:lineRule="auto"/>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w:t>
      </w:r>
      <w:r w:rsidRPr="00CB63B7">
        <w:rPr>
          <w:rFonts w:ascii="Times New Roman" w:hAnsi="Times New Roman" w:cs="Times New Roman"/>
          <w:color w:val="auto"/>
          <w:spacing w:val="2"/>
          <w:sz w:val="24"/>
          <w:szCs w:val="24"/>
        </w:rPr>
        <w:tab/>
        <w:t>гардеробу, санузлам, местам личной гигиены.</w:t>
      </w:r>
    </w:p>
    <w:p w:rsidR="00A6015E" w:rsidRPr="00CB63B7" w:rsidRDefault="00A6015E" w:rsidP="00CB63B7">
      <w:pPr>
        <w:pStyle w:val="18TexstSPISOK1"/>
        <w:spacing w:line="240" w:lineRule="auto"/>
        <w:ind w:left="0" w:firstLine="0"/>
        <w:rPr>
          <w:rFonts w:ascii="Times New Roman" w:hAnsi="Times New Roman" w:cs="Times New Roman"/>
          <w:color w:val="auto"/>
          <w:spacing w:val="2"/>
          <w:sz w:val="24"/>
          <w:szCs w:val="24"/>
        </w:rPr>
      </w:pPr>
      <w:r w:rsidRPr="00CB63B7">
        <w:rPr>
          <w:rFonts w:ascii="Times New Roman" w:hAnsi="Times New Roman" w:cs="Times New Roman"/>
          <w:color w:val="auto"/>
          <w:spacing w:val="2"/>
          <w:sz w:val="24"/>
          <w:szCs w:val="24"/>
        </w:rPr>
        <w:t>В образовательной организации имеется школьный автобус, на котором к занятиям доставляются учащиеся из 2 близлежащих сел. (Маршрут №1 – с. Надеждино – с.Новая Жизнь! – с. Надеждино и с. Надеждино – с. Александровка – с. Надеждино. Протяженность маршрутов составляет 14 км и  22,4 км.</w:t>
      </w:r>
    </w:p>
    <w:p w:rsidR="00B10D05" w:rsidRPr="00CB63B7" w:rsidRDefault="00CE272F" w:rsidP="00CB63B7">
      <w:pPr>
        <w:pStyle w:val="18TexstSPISOK1"/>
        <w:spacing w:line="240" w:lineRule="auto"/>
        <w:ind w:left="0"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В </w:t>
      </w:r>
      <w:r w:rsidR="00F15771" w:rsidRPr="00CB63B7">
        <w:rPr>
          <w:rFonts w:ascii="Times New Roman" w:hAnsi="Times New Roman" w:cs="Times New Roman"/>
          <w:color w:val="auto"/>
          <w:sz w:val="24"/>
          <w:szCs w:val="24"/>
        </w:rPr>
        <w:t>школе нет отдельных</w:t>
      </w:r>
      <w:r w:rsidRPr="00CB63B7">
        <w:rPr>
          <w:rFonts w:ascii="Times New Roman" w:hAnsi="Times New Roman" w:cs="Times New Roman"/>
          <w:color w:val="auto"/>
          <w:sz w:val="24"/>
          <w:szCs w:val="24"/>
        </w:rPr>
        <w:t xml:space="preserve"> специально оборудованны</w:t>
      </w:r>
      <w:r w:rsidR="00F15771" w:rsidRPr="00CB63B7">
        <w:rPr>
          <w:rFonts w:ascii="Times New Roman" w:hAnsi="Times New Roman" w:cs="Times New Roman"/>
          <w:color w:val="auto"/>
          <w:sz w:val="24"/>
          <w:szCs w:val="24"/>
        </w:rPr>
        <w:t>х</w:t>
      </w:r>
      <w:r w:rsidRPr="00CB63B7">
        <w:rPr>
          <w:rFonts w:ascii="Times New Roman" w:hAnsi="Times New Roman" w:cs="Times New Roman"/>
          <w:color w:val="auto"/>
          <w:sz w:val="24"/>
          <w:szCs w:val="24"/>
        </w:rPr>
        <w:t xml:space="preserve"> помещени</w:t>
      </w:r>
      <w:r w:rsidR="00F15771" w:rsidRPr="00CB63B7">
        <w:rPr>
          <w:rFonts w:ascii="Times New Roman" w:hAnsi="Times New Roman" w:cs="Times New Roman"/>
          <w:color w:val="auto"/>
          <w:sz w:val="24"/>
          <w:szCs w:val="24"/>
        </w:rPr>
        <w:t>й</w:t>
      </w:r>
      <w:r w:rsidRPr="00CB63B7">
        <w:rPr>
          <w:rFonts w:ascii="Times New Roman" w:hAnsi="Times New Roman" w:cs="Times New Roman"/>
          <w:color w:val="auto"/>
          <w:sz w:val="24"/>
          <w:szCs w:val="24"/>
        </w:rPr>
        <w:t xml:space="preserve"> для проведения занятий с педагогом-дефектологом, психологом, учителем-ло</w:t>
      </w:r>
      <w:r w:rsidR="00F15771" w:rsidRPr="00CB63B7">
        <w:rPr>
          <w:rFonts w:ascii="Times New Roman" w:hAnsi="Times New Roman" w:cs="Times New Roman"/>
          <w:color w:val="auto"/>
          <w:sz w:val="24"/>
          <w:szCs w:val="24"/>
        </w:rPr>
        <w:t xml:space="preserve">гопедом и другими специалистами. </w:t>
      </w:r>
      <w:r w:rsidRPr="00CB63B7">
        <w:rPr>
          <w:rFonts w:ascii="Times New Roman" w:hAnsi="Times New Roman" w:cs="Times New Roman"/>
          <w:color w:val="auto"/>
          <w:sz w:val="24"/>
          <w:szCs w:val="24"/>
        </w:rPr>
        <w:t xml:space="preserve"> </w:t>
      </w:r>
    </w:p>
    <w:p w:rsidR="00172D7D" w:rsidRPr="00CB63B7" w:rsidRDefault="00172D7D" w:rsidP="00CB63B7">
      <w:pPr>
        <w:pStyle w:val="18TexstSPISOK1"/>
        <w:spacing w:line="240" w:lineRule="auto"/>
        <w:ind w:left="0" w:firstLine="709"/>
        <w:jc w:val="center"/>
        <w:rPr>
          <w:rFonts w:ascii="Times New Roman" w:hAnsi="Times New Roman" w:cs="Times New Roman"/>
          <w:color w:val="auto"/>
          <w:sz w:val="24"/>
          <w:szCs w:val="24"/>
        </w:rPr>
      </w:pPr>
      <w:r w:rsidRPr="00CB63B7">
        <w:rPr>
          <w:rFonts w:ascii="Times New Roman" w:hAnsi="Times New Roman" w:cs="Times New Roman"/>
          <w:i/>
          <w:color w:val="auto"/>
          <w:sz w:val="24"/>
          <w:szCs w:val="24"/>
        </w:rPr>
        <w:t>Требования к организации временного режима обучения</w:t>
      </w:r>
    </w:p>
    <w:p w:rsidR="00F15771" w:rsidRPr="00CB63B7" w:rsidRDefault="00F15771" w:rsidP="00CB63B7">
      <w:pPr>
        <w:pStyle w:val="Default"/>
        <w:jc w:val="both"/>
        <w:rPr>
          <w:color w:val="auto"/>
        </w:rPr>
      </w:pPr>
      <w:r w:rsidRPr="00CB63B7">
        <w:rPr>
          <w:color w:val="auto"/>
        </w:rPr>
        <w:t>Сроки освоения АООП НОО обучающимися с ЗПР для варианта 7.1 составляют 4 года (1-4 классы).</w:t>
      </w:r>
    </w:p>
    <w:p w:rsidR="00F15771" w:rsidRPr="00CB63B7" w:rsidRDefault="00F15771" w:rsidP="00CB63B7">
      <w:pPr>
        <w:pStyle w:val="Default"/>
        <w:jc w:val="both"/>
        <w:rPr>
          <w:color w:val="auto"/>
        </w:rPr>
      </w:pPr>
      <w:r w:rsidRPr="00CB63B7">
        <w:rPr>
          <w:color w:val="auto"/>
        </w:rPr>
        <w:t>Устанавливается следующая продолжительность учебного года: 1 классы – 33 учебных недели; 2 – 4 классы – 34 учебных недели.</w:t>
      </w:r>
    </w:p>
    <w:p w:rsidR="00172D7D" w:rsidRPr="00CB63B7" w:rsidRDefault="00F15771" w:rsidP="00CB63B7">
      <w:pPr>
        <w:pStyle w:val="Default"/>
        <w:ind w:firstLine="709"/>
        <w:jc w:val="both"/>
        <w:rPr>
          <w:color w:val="auto"/>
        </w:rPr>
      </w:pPr>
      <w:r w:rsidRPr="00CB63B7">
        <w:rPr>
          <w:color w:val="auto"/>
        </w:rPr>
        <w:t>Продолжительность учебной в 1 классе недели – 5 дней, во 2-4 классах 6 дней. Для учащихся 1 класса предусмотрены дополнительные каникулы в середине 3-ей четверти.</w:t>
      </w:r>
    </w:p>
    <w:p w:rsidR="00172D7D" w:rsidRPr="00CB63B7" w:rsidRDefault="00172D7D"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w:t>
      </w:r>
      <w:r w:rsidRPr="00CB63B7">
        <w:rPr>
          <w:rFonts w:ascii="Times New Roman" w:hAnsi="Times New Roman" w:cs="Times New Roman"/>
          <w:sz w:val="24"/>
          <w:szCs w:val="24"/>
        </w:rPr>
        <w:lastRenderedPageBreak/>
        <w:t>с учетом их повышенной утомляемости в соответствии с требованиями к здоровьесбережению</w:t>
      </w:r>
      <w:r w:rsidR="003F2BE1" w:rsidRPr="00CB63B7">
        <w:rPr>
          <w:rFonts w:ascii="Times New Roman" w:hAnsi="Times New Roman" w:cs="Times New Roman"/>
          <w:sz w:val="24"/>
          <w:szCs w:val="24"/>
        </w:rPr>
        <w:t xml:space="preserve">.  </w:t>
      </w:r>
    </w:p>
    <w:p w:rsidR="00172D7D" w:rsidRPr="00CB63B7" w:rsidRDefault="00172D7D" w:rsidP="00CB63B7">
      <w:pPr>
        <w:pStyle w:val="Standard"/>
        <w:ind w:firstLine="709"/>
        <w:jc w:val="both"/>
        <w:rPr>
          <w:rFonts w:ascii="Times New Roman" w:hAnsi="Times New Roman" w:cs="Times New Roman"/>
        </w:rPr>
      </w:pPr>
      <w:r w:rsidRPr="00CB63B7">
        <w:rPr>
          <w:rFonts w:ascii="Times New Roman" w:hAnsi="Times New Roman" w:cs="Times New Roma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w:t>
      </w:r>
      <w:r w:rsidR="003F2BE1" w:rsidRPr="00CB63B7">
        <w:rPr>
          <w:rFonts w:ascii="Times New Roman" w:hAnsi="Times New Roman" w:cs="Times New Roman"/>
        </w:rPr>
        <w:t xml:space="preserve"> не</w:t>
      </w:r>
      <w:r w:rsidRPr="00CB63B7">
        <w:rPr>
          <w:rFonts w:ascii="Times New Roman" w:hAnsi="Times New Roman" w:cs="Times New Roman"/>
        </w:rPr>
        <w:t xml:space="preserve"> превыша</w:t>
      </w:r>
      <w:r w:rsidR="003F2BE1" w:rsidRPr="00CB63B7">
        <w:rPr>
          <w:rFonts w:ascii="Times New Roman" w:hAnsi="Times New Roman" w:cs="Times New Roman"/>
        </w:rPr>
        <w:t>ет</w:t>
      </w:r>
      <w:r w:rsidRPr="00CB63B7">
        <w:rPr>
          <w:rFonts w:ascii="Times New Roman" w:hAnsi="Times New Roman" w:cs="Times New Roman"/>
        </w:rPr>
        <w:t xml:space="preserve">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CB63B7" w:rsidRDefault="00172D7D" w:rsidP="00CB63B7">
      <w:pPr>
        <w:pStyle w:val="Standard"/>
        <w:ind w:firstLine="709"/>
        <w:jc w:val="both"/>
        <w:rPr>
          <w:rFonts w:ascii="Times New Roman" w:hAnsi="Times New Roman" w:cs="Times New Roman"/>
          <w:i/>
        </w:rPr>
      </w:pPr>
      <w:r w:rsidRPr="00CB63B7">
        <w:rPr>
          <w:rFonts w:ascii="Times New Roman" w:hAnsi="Times New Roman" w:cs="Times New Roman"/>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CB63B7" w:rsidRDefault="00172D7D" w:rsidP="00CB63B7">
      <w:pPr>
        <w:pStyle w:val="Standard"/>
        <w:ind w:firstLine="709"/>
        <w:jc w:val="both"/>
        <w:rPr>
          <w:rFonts w:ascii="Times New Roman" w:hAnsi="Times New Roman" w:cs="Times New Roman"/>
        </w:rPr>
      </w:pPr>
      <w:r w:rsidRPr="00CB63B7">
        <w:rPr>
          <w:rFonts w:ascii="Times New Roman" w:hAnsi="Times New Roman" w:cs="Times New Roman"/>
        </w:rPr>
        <w:t>Учебные занятия следует начина</w:t>
      </w:r>
      <w:r w:rsidR="003F2BE1" w:rsidRPr="00CB63B7">
        <w:rPr>
          <w:rFonts w:ascii="Times New Roman" w:hAnsi="Times New Roman" w:cs="Times New Roman"/>
        </w:rPr>
        <w:t xml:space="preserve">ются </w:t>
      </w:r>
      <w:r w:rsidRPr="00CB63B7">
        <w:rPr>
          <w:rFonts w:ascii="Times New Roman" w:hAnsi="Times New Roman" w:cs="Times New Roman"/>
        </w:rPr>
        <w:t xml:space="preserve"> 8</w:t>
      </w:r>
      <w:r w:rsidR="003F2BE1" w:rsidRPr="00CB63B7">
        <w:rPr>
          <w:rFonts w:ascii="Times New Roman" w:hAnsi="Times New Roman" w:cs="Times New Roman"/>
        </w:rPr>
        <w:t xml:space="preserve">.30 </w:t>
      </w:r>
      <w:r w:rsidRPr="00CB63B7">
        <w:rPr>
          <w:rFonts w:ascii="Times New Roman" w:hAnsi="Times New Roman" w:cs="Times New Roman"/>
        </w:rPr>
        <w:t xml:space="preserve"> часов. Проведение нулевых уроков не допускается. Число уроков в день: </w:t>
      </w:r>
    </w:p>
    <w:p w:rsidR="003F2BE1" w:rsidRPr="00CB63B7" w:rsidRDefault="003F2BE1" w:rsidP="00DF2889">
      <w:pPr>
        <w:pStyle w:val="Standard"/>
        <w:numPr>
          <w:ilvl w:val="0"/>
          <w:numId w:val="28"/>
        </w:numPr>
        <w:jc w:val="both"/>
        <w:rPr>
          <w:rFonts w:ascii="Times New Roman" w:hAnsi="Times New Roman" w:cs="Times New Roman"/>
        </w:rPr>
      </w:pPr>
      <w:r w:rsidRPr="00CB63B7">
        <w:rPr>
          <w:rFonts w:ascii="Times New Roman" w:hAnsi="Times New Roman" w:cs="Times New Roman"/>
        </w:rPr>
        <w:t>для обучающихся 1 классов – не превышает 4 уроков и один день в неделю – не более 5 уроков, за счет урока физической культуры;</w:t>
      </w:r>
    </w:p>
    <w:p w:rsidR="003F2BE1" w:rsidRPr="00CB63B7" w:rsidRDefault="003F2BE1" w:rsidP="00DF2889">
      <w:pPr>
        <w:pStyle w:val="Standard"/>
        <w:numPr>
          <w:ilvl w:val="0"/>
          <w:numId w:val="28"/>
        </w:numPr>
        <w:jc w:val="both"/>
        <w:rPr>
          <w:rFonts w:ascii="Times New Roman" w:hAnsi="Times New Roman" w:cs="Times New Roman"/>
        </w:rPr>
      </w:pPr>
      <w:r w:rsidRPr="00CB63B7">
        <w:rPr>
          <w:rFonts w:ascii="Times New Roman" w:hAnsi="Times New Roman" w:cs="Times New Roman"/>
        </w:rPr>
        <w:t>для обучающихся 2 – 4 классов – не более 5 уроков.</w:t>
      </w:r>
    </w:p>
    <w:p w:rsidR="003F2BE1" w:rsidRPr="00CB63B7" w:rsidRDefault="003F2BE1" w:rsidP="00CB63B7">
      <w:pPr>
        <w:pStyle w:val="Standard"/>
        <w:jc w:val="both"/>
        <w:rPr>
          <w:rFonts w:ascii="Times New Roman" w:hAnsi="Times New Roman" w:cs="Times New Roman"/>
        </w:rPr>
      </w:pPr>
      <w:r w:rsidRPr="00CB63B7">
        <w:rPr>
          <w:rFonts w:ascii="Times New Roman" w:hAnsi="Times New Roman" w:cs="Times New Roman"/>
        </w:rPr>
        <w:t>Продолжительность учебных занятий не превышает 40 минут.</w:t>
      </w:r>
    </w:p>
    <w:p w:rsidR="003F2BE1" w:rsidRPr="00CB63B7" w:rsidRDefault="00172D7D" w:rsidP="00CB63B7">
      <w:pPr>
        <w:pStyle w:val="Standard"/>
        <w:ind w:firstLine="709"/>
        <w:jc w:val="both"/>
        <w:rPr>
          <w:rFonts w:ascii="Times New Roman" w:hAnsi="Times New Roman" w:cs="Times New Roman"/>
        </w:rPr>
      </w:pPr>
      <w:r w:rsidRPr="00CB63B7">
        <w:rPr>
          <w:rFonts w:ascii="Times New Roman" w:hAnsi="Times New Roman" w:cs="Times New Roman"/>
        </w:rPr>
        <w:t xml:space="preserve">Продолжительность перемен между уроками составляет не менее 10 минут, большой перемены (после 2-го или 3-го уроков) - </w:t>
      </w:r>
      <w:r w:rsidR="003F2BE1" w:rsidRPr="00CB63B7">
        <w:rPr>
          <w:rFonts w:ascii="Times New Roman" w:hAnsi="Times New Roman" w:cs="Times New Roman"/>
        </w:rPr>
        <w:t>15</w:t>
      </w:r>
      <w:r w:rsidRPr="00CB63B7">
        <w:rPr>
          <w:rFonts w:ascii="Times New Roman" w:hAnsi="Times New Roman" w:cs="Times New Roman"/>
        </w:rPr>
        <w:t xml:space="preserve"> минут. </w:t>
      </w:r>
    </w:p>
    <w:p w:rsidR="00CE272F" w:rsidRPr="00CB63B7" w:rsidRDefault="00172D7D" w:rsidP="00CB63B7">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Общая численность класса</w:t>
      </w:r>
      <w:r w:rsidRPr="00CB63B7">
        <w:rPr>
          <w:rFonts w:ascii="Times New Roman" w:hAnsi="Times New Roman" w:cs="Times New Roman"/>
          <w:caps/>
          <w:color w:val="auto"/>
          <w:sz w:val="24"/>
          <w:szCs w:val="24"/>
        </w:rPr>
        <w:t xml:space="preserve">, </w:t>
      </w:r>
      <w:r w:rsidRPr="00CB63B7">
        <w:rPr>
          <w:rFonts w:ascii="Times New Roman" w:hAnsi="Times New Roman" w:cs="Times New Roman"/>
          <w:color w:val="auto"/>
          <w:sz w:val="24"/>
          <w:szCs w:val="24"/>
        </w:rPr>
        <w:t xml:space="preserve">в котором обучаются дети с </w:t>
      </w:r>
      <w:r w:rsidRPr="00CB63B7">
        <w:rPr>
          <w:rFonts w:ascii="Times New Roman" w:hAnsi="Times New Roman" w:cs="Times New Roman"/>
          <w:caps/>
          <w:color w:val="auto"/>
          <w:sz w:val="24"/>
          <w:szCs w:val="24"/>
        </w:rPr>
        <w:t>ЗПР</w:t>
      </w:r>
      <w:r w:rsidRPr="00CB63B7">
        <w:rPr>
          <w:rFonts w:ascii="Times New Roman" w:hAnsi="Times New Roman" w:cs="Times New Roman"/>
          <w:color w:val="auto"/>
          <w:sz w:val="24"/>
          <w:szCs w:val="24"/>
        </w:rPr>
        <w:t>, осваивающие вариант 7.1</w:t>
      </w:r>
      <w:r w:rsidRPr="00CB63B7">
        <w:rPr>
          <w:rFonts w:ascii="Times New Roman" w:hAnsi="Times New Roman" w:cs="Times New Roman"/>
          <w:caps/>
          <w:color w:val="auto"/>
          <w:sz w:val="24"/>
          <w:szCs w:val="24"/>
        </w:rPr>
        <w:t xml:space="preserve"> АООП НОО,</w:t>
      </w:r>
      <w:r w:rsidRPr="00CB63B7">
        <w:rPr>
          <w:rFonts w:ascii="Times New Roman" w:hAnsi="Times New Roman" w:cs="Times New Roman"/>
          <w:color w:val="auto"/>
          <w:sz w:val="24"/>
          <w:szCs w:val="24"/>
        </w:rPr>
        <w:t xml:space="preserve"> не должна превышать 25 обучающихся, число обучающихся с</w:t>
      </w:r>
      <w:r w:rsidRPr="00CB63B7">
        <w:rPr>
          <w:rFonts w:ascii="Times New Roman" w:hAnsi="Times New Roman" w:cs="Times New Roman"/>
          <w:caps/>
          <w:color w:val="auto"/>
          <w:sz w:val="24"/>
          <w:szCs w:val="24"/>
        </w:rPr>
        <w:t xml:space="preserve"> ЗПР </w:t>
      </w:r>
      <w:r w:rsidRPr="00CB63B7">
        <w:rPr>
          <w:rFonts w:ascii="Times New Roman" w:hAnsi="Times New Roman" w:cs="Times New Roman"/>
          <w:color w:val="auto"/>
          <w:sz w:val="24"/>
          <w:szCs w:val="24"/>
        </w:rPr>
        <w:t>в классе не должно превышать четырех, остальные обучающиеся – не имеющие ограничений по здоровью.</w:t>
      </w:r>
    </w:p>
    <w:p w:rsidR="00172D7D" w:rsidRPr="00CB63B7" w:rsidRDefault="00172D7D" w:rsidP="00CB63B7">
      <w:pPr>
        <w:pStyle w:val="18TexstSPISOK1"/>
        <w:spacing w:line="240" w:lineRule="auto"/>
        <w:ind w:left="0" w:firstLine="0"/>
        <w:jc w:val="center"/>
        <w:rPr>
          <w:rFonts w:ascii="Times New Roman" w:hAnsi="Times New Roman" w:cs="Times New Roman"/>
          <w:sz w:val="24"/>
          <w:szCs w:val="24"/>
        </w:rPr>
      </w:pPr>
      <w:r w:rsidRPr="00CB63B7">
        <w:rPr>
          <w:rFonts w:ascii="Times New Roman" w:hAnsi="Times New Roman" w:cs="Times New Roman"/>
          <w:i/>
          <w:color w:val="00000A"/>
          <w:sz w:val="24"/>
          <w:szCs w:val="24"/>
        </w:rPr>
        <w:t>Требования к техническим средствам обучения</w:t>
      </w:r>
    </w:p>
    <w:p w:rsidR="00172D7D" w:rsidRPr="00CB63B7" w:rsidRDefault="003F2BE1" w:rsidP="00CB63B7">
      <w:pPr>
        <w:pStyle w:val="Default"/>
        <w:ind w:firstLine="708"/>
        <w:jc w:val="both"/>
      </w:pPr>
      <w:r w:rsidRPr="00CB63B7">
        <w:t>Имеющиеся т</w:t>
      </w:r>
      <w:r w:rsidR="00172D7D" w:rsidRPr="00CB63B7">
        <w:t>ехнические средства обучения (</w:t>
      </w:r>
      <w:r w:rsidRPr="00CB63B7">
        <w:t xml:space="preserve">ноутбуки, мнтерактивная доска, </w:t>
      </w:r>
      <w:r w:rsidR="00172D7D" w:rsidRPr="00CB63B7">
        <w:rPr>
          <w:color w:val="auto"/>
        </w:rPr>
        <w:t xml:space="preserve"> мультимедийные </w:t>
      </w:r>
      <w:r w:rsidRPr="00CB63B7">
        <w:rPr>
          <w:color w:val="auto"/>
        </w:rPr>
        <w:t xml:space="preserve">проекторы, аудиоколонки, принтер, Система </w:t>
      </w:r>
      <w:r w:rsidRPr="00CB63B7">
        <w:rPr>
          <w:color w:val="auto"/>
          <w:lang w:val="en-US"/>
        </w:rPr>
        <w:t>PRO</w:t>
      </w:r>
      <w:r w:rsidRPr="00CB63B7">
        <w:rPr>
          <w:color w:val="auto"/>
        </w:rPr>
        <w:t>-</w:t>
      </w:r>
      <w:r w:rsidRPr="00CB63B7">
        <w:rPr>
          <w:color w:val="auto"/>
          <w:lang w:val="en-US"/>
        </w:rPr>
        <w:t>class</w:t>
      </w:r>
      <w:r w:rsidRPr="00CB63B7">
        <w:rPr>
          <w:color w:val="auto"/>
        </w:rPr>
        <w:t xml:space="preserve">, документ-камера, в открытом доступе </w:t>
      </w:r>
      <w:r w:rsidRPr="00CB63B7">
        <w:rPr>
          <w:color w:val="auto"/>
          <w:lang w:val="en-US"/>
        </w:rPr>
        <w:t>Wi</w:t>
      </w:r>
      <w:r w:rsidRPr="00CB63B7">
        <w:rPr>
          <w:color w:val="auto"/>
        </w:rPr>
        <w:t>-</w:t>
      </w:r>
      <w:r w:rsidRPr="00CB63B7">
        <w:rPr>
          <w:color w:val="auto"/>
          <w:lang w:val="en-US"/>
        </w:rPr>
        <w:t>fi</w:t>
      </w:r>
      <w:r w:rsidR="00172D7D" w:rsidRPr="00CB63B7">
        <w:rPr>
          <w:color w:val="auto"/>
        </w:rPr>
        <w:t xml:space="preserve">)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p>
    <w:p w:rsidR="00E2553F" w:rsidRPr="00CB63B7" w:rsidRDefault="00E2553F" w:rsidP="00CB63B7">
      <w:pPr>
        <w:pStyle w:val="18TexstSPISOK1"/>
        <w:spacing w:line="240" w:lineRule="auto"/>
        <w:ind w:left="0" w:firstLine="709"/>
        <w:jc w:val="center"/>
        <w:rPr>
          <w:rFonts w:ascii="Times New Roman" w:hAnsi="Times New Roman" w:cs="Times New Roman"/>
          <w:color w:val="auto"/>
          <w:sz w:val="24"/>
          <w:szCs w:val="24"/>
        </w:rPr>
      </w:pPr>
      <w:r w:rsidRPr="00CB63B7">
        <w:rPr>
          <w:rFonts w:ascii="Times New Roman" w:hAnsi="Times New Roman" w:cs="Times New Roman"/>
          <w:i/>
          <w:color w:val="auto"/>
          <w:sz w:val="24"/>
          <w:szCs w:val="24"/>
        </w:rPr>
        <w:t>Учебный и дидактический материал</w:t>
      </w:r>
    </w:p>
    <w:p w:rsidR="003F2BE1" w:rsidRPr="00CB63B7" w:rsidRDefault="003F2BE1" w:rsidP="00CB63B7">
      <w:pPr>
        <w:pStyle w:val="18TexstSPISOK1"/>
        <w:spacing w:line="240" w:lineRule="auto"/>
        <w:ind w:left="0" w:firstLine="0"/>
        <w:rPr>
          <w:rFonts w:ascii="Times New Roman" w:hAnsi="Times New Roman" w:cs="Times New Roman"/>
          <w:color w:val="auto"/>
          <w:sz w:val="24"/>
          <w:szCs w:val="24"/>
        </w:rPr>
      </w:pPr>
      <w:r w:rsidRPr="00CB63B7">
        <w:rPr>
          <w:rFonts w:ascii="Times New Roman" w:hAnsi="Times New Roman" w:cs="Times New Roman"/>
          <w:color w:val="auto"/>
          <w:sz w:val="24"/>
          <w:szCs w:val="24"/>
        </w:rPr>
        <w:tab/>
        <w:t>При освоении АООП НОО обучающиеся с ЗПР обучаются по базовыми учебникам для сверстников, не имеющих ограничений здоровья.</w:t>
      </w:r>
    </w:p>
    <w:p w:rsidR="00E2553F" w:rsidRPr="00CB63B7" w:rsidRDefault="00E2553F" w:rsidP="00CB63B7">
      <w:pPr>
        <w:pStyle w:val="18TexstSPISOK1"/>
        <w:spacing w:line="240" w:lineRule="auto"/>
        <w:ind w:left="0"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Особые образовательные потребности обучающихся с ЗПР обусловливают необходимость специального подбора дидактического материала</w:t>
      </w:r>
      <w:r w:rsidRPr="00CB63B7">
        <w:rPr>
          <w:rFonts w:ascii="Times New Roman" w:hAnsi="Times New Roman" w:cs="Times New Roman"/>
          <w:caps/>
          <w:color w:val="auto"/>
          <w:sz w:val="24"/>
          <w:szCs w:val="24"/>
        </w:rPr>
        <w:t xml:space="preserve">, </w:t>
      </w:r>
      <w:r w:rsidRPr="00CB63B7">
        <w:rPr>
          <w:rFonts w:ascii="Times New Roman" w:hAnsi="Times New Roman" w:cs="Times New Roman"/>
          <w:color w:val="auto"/>
          <w:sz w:val="24"/>
          <w:szCs w:val="24"/>
        </w:rPr>
        <w:t>преимущественное использование натуральной и иллюстративной наглядности</w:t>
      </w:r>
      <w:r w:rsidRPr="00CB63B7">
        <w:rPr>
          <w:rFonts w:ascii="Times New Roman" w:hAnsi="Times New Roman" w:cs="Times New Roman"/>
          <w:caps/>
          <w:color w:val="auto"/>
          <w:sz w:val="24"/>
          <w:szCs w:val="24"/>
        </w:rPr>
        <w:t>.</w:t>
      </w:r>
    </w:p>
    <w:p w:rsidR="000210D3" w:rsidRPr="00CB63B7" w:rsidRDefault="000210D3"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i/>
          <w:color w:val="auto"/>
          <w:sz w:val="24"/>
          <w:szCs w:val="24"/>
        </w:rPr>
        <w:t>Информационное обеспечение</w:t>
      </w:r>
      <w:r w:rsidRPr="00CB63B7">
        <w:rPr>
          <w:rFonts w:ascii="Times New Roman" w:hAnsi="Times New Roman" w:cs="Times New Roman"/>
          <w:color w:val="auto"/>
          <w:sz w:val="24"/>
          <w:szCs w:val="24"/>
        </w:rPr>
        <w:t xml:space="preserve"> включает необходимую нормативно- правовую базу образования обучающихся с ЗПР</w:t>
      </w:r>
      <w:r w:rsidR="00841490" w:rsidRPr="00CB63B7">
        <w:rPr>
          <w:rFonts w:ascii="Times New Roman" w:hAnsi="Times New Roman" w:cs="Times New Roman"/>
          <w:color w:val="auto"/>
          <w:sz w:val="24"/>
          <w:szCs w:val="24"/>
        </w:rPr>
        <w:t xml:space="preserve"> и </w:t>
      </w:r>
      <w:r w:rsidRPr="00CB63B7">
        <w:rPr>
          <w:rFonts w:ascii="Times New Roman" w:hAnsi="Times New Roman" w:cs="Times New Roman"/>
          <w:color w:val="auto"/>
          <w:sz w:val="24"/>
          <w:szCs w:val="24"/>
        </w:rPr>
        <w:t>характеристики предполагаемых информационных связей участников образовательного процесса</w:t>
      </w:r>
      <w:r w:rsidR="00841490" w:rsidRPr="00CB63B7">
        <w:rPr>
          <w:rFonts w:ascii="Times New Roman" w:hAnsi="Times New Roman" w:cs="Times New Roman"/>
          <w:color w:val="auto"/>
          <w:sz w:val="24"/>
          <w:szCs w:val="24"/>
        </w:rPr>
        <w:t xml:space="preserve"> и наличие</w:t>
      </w:r>
      <w:r w:rsidRPr="00CB63B7">
        <w:rPr>
          <w:rFonts w:ascii="Times New Roman" w:hAnsi="Times New Roman" w:cs="Times New Roman"/>
          <w:color w:val="auto"/>
          <w:sz w:val="24"/>
          <w:szCs w:val="24"/>
        </w:rPr>
        <w:t>.</w:t>
      </w:r>
    </w:p>
    <w:p w:rsidR="000210D3" w:rsidRPr="00CB63B7" w:rsidRDefault="000210D3"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Информационно-методическое обеспечение реализации АООП НОО обучающихся с ЗПР </w:t>
      </w:r>
      <w:r w:rsidRPr="00CB63B7">
        <w:rPr>
          <w:rFonts w:ascii="Times New Roman" w:hAnsi="Times New Roman" w:cs="Times New Roman"/>
          <w:iCs/>
          <w:color w:val="auto"/>
          <w:sz w:val="24"/>
          <w:szCs w:val="24"/>
        </w:rPr>
        <w:t xml:space="preserve">направлено на </w:t>
      </w:r>
      <w:r w:rsidRPr="00CB63B7">
        <w:rPr>
          <w:rFonts w:ascii="Times New Roman" w:hAnsi="Times New Roman" w:cs="Times New Roman"/>
          <w:color w:val="auto"/>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CB63B7" w:rsidRDefault="000210D3" w:rsidP="00CB63B7">
      <w:pPr>
        <w:pStyle w:val="Standard"/>
        <w:ind w:firstLine="709"/>
        <w:jc w:val="both"/>
        <w:rPr>
          <w:rFonts w:ascii="Times New Roman" w:hAnsi="Times New Roman" w:cs="Times New Roman"/>
        </w:rPr>
      </w:pPr>
      <w:r w:rsidRPr="00CB63B7">
        <w:rPr>
          <w:rFonts w:ascii="Times New Roman" w:hAnsi="Times New Roman" w:cs="Times New Roman"/>
        </w:rPr>
        <w:t>Требования к информационно-методическому обеспечению образовательного процесса включают:</w:t>
      </w:r>
    </w:p>
    <w:p w:rsidR="000210D3" w:rsidRPr="00CB63B7" w:rsidRDefault="000210D3" w:rsidP="00DF2889">
      <w:pPr>
        <w:pStyle w:val="af2"/>
        <w:numPr>
          <w:ilvl w:val="0"/>
          <w:numId w:val="18"/>
        </w:numPr>
        <w:tabs>
          <w:tab w:val="left" w:pos="1021"/>
        </w:tabs>
        <w:suppressAutoHyphens/>
        <w:spacing w:line="240" w:lineRule="auto"/>
        <w:ind w:firstLine="709"/>
        <w:contextualSpacing w:val="0"/>
        <w:jc w:val="both"/>
        <w:textAlignment w:val="baseline"/>
        <w:rPr>
          <w:caps w:val="0"/>
        </w:rPr>
      </w:pPr>
      <w:r w:rsidRPr="00CB63B7">
        <w:rPr>
          <w:caps w:val="0"/>
        </w:rPr>
        <w:t>Необходимую нормативно-правовую базу образования обучающихся с ЗПР.</w:t>
      </w:r>
      <w:r w:rsidR="00CB63B7" w:rsidRPr="00CB63B7">
        <w:rPr>
          <w:caps w:val="0"/>
        </w:rPr>
        <w:t xml:space="preserve"> п</w:t>
      </w:r>
      <w:r w:rsidRPr="00CB63B7">
        <w:rPr>
          <w:caps w:val="0"/>
        </w:rPr>
        <w:t>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395463" w:rsidRPr="00CB63B7" w:rsidRDefault="00907752" w:rsidP="00CB63B7">
      <w:pPr>
        <w:suppressAutoHyphens w:val="0"/>
        <w:spacing w:after="0" w:line="240" w:lineRule="auto"/>
        <w:ind w:firstLine="709"/>
        <w:jc w:val="center"/>
        <w:outlineLvl w:val="0"/>
        <w:rPr>
          <w:rFonts w:ascii="Times New Roman" w:hAnsi="Times New Roman" w:cs="Times New Roman"/>
          <w:b/>
          <w:color w:val="auto"/>
          <w:sz w:val="24"/>
          <w:szCs w:val="24"/>
        </w:rPr>
      </w:pPr>
      <w:bookmarkStart w:id="12" w:name="bookmark2"/>
      <w:r w:rsidRPr="00CB63B7">
        <w:rPr>
          <w:rFonts w:ascii="Times New Roman" w:hAnsi="Times New Roman" w:cs="Times New Roman"/>
          <w:b/>
          <w:color w:val="auto"/>
          <w:sz w:val="24"/>
          <w:szCs w:val="24"/>
        </w:rPr>
        <w:br w:type="page"/>
      </w:r>
      <w:bookmarkStart w:id="13" w:name="_Toc415833123"/>
      <w:r w:rsidRPr="00CB63B7">
        <w:rPr>
          <w:rFonts w:ascii="Times New Roman" w:hAnsi="Times New Roman" w:cs="Times New Roman"/>
          <w:b/>
          <w:color w:val="auto"/>
          <w:sz w:val="24"/>
          <w:szCs w:val="24"/>
        </w:rPr>
        <w:lastRenderedPageBreak/>
        <w:t>3</w:t>
      </w:r>
      <w:r w:rsidR="00395463" w:rsidRPr="00CB63B7">
        <w:rPr>
          <w:rFonts w:ascii="Times New Roman" w:hAnsi="Times New Roman" w:cs="Times New Roman"/>
          <w:b/>
          <w:color w:val="auto"/>
          <w:sz w:val="24"/>
          <w:szCs w:val="24"/>
        </w:rPr>
        <w:t xml:space="preserve">. </w:t>
      </w:r>
      <w:r w:rsidR="00395463" w:rsidRPr="00CB63B7">
        <w:rPr>
          <w:rFonts w:ascii="Times New Roman" w:hAnsi="Times New Roman" w:cs="Times New Roman"/>
          <w:b/>
          <w:caps/>
          <w:color w:val="auto"/>
          <w:kern w:val="28"/>
          <w:sz w:val="24"/>
          <w:szCs w:val="24"/>
        </w:rPr>
        <w:t>Примерная а</w:t>
      </w:r>
      <w:r w:rsidR="00395463" w:rsidRPr="00CB63B7">
        <w:rPr>
          <w:rFonts w:ascii="Times New Roman" w:hAnsi="Times New Roman" w:cs="Times New Roman"/>
          <w:b/>
          <w:caps/>
          <w:color w:val="auto"/>
          <w:sz w:val="24"/>
          <w:szCs w:val="24"/>
        </w:rPr>
        <w:t xml:space="preserve">даптированная основная </w:t>
      </w:r>
      <w:r w:rsidR="00F13801" w:rsidRPr="00CB63B7">
        <w:rPr>
          <w:rFonts w:ascii="Times New Roman" w:hAnsi="Times New Roman" w:cs="Times New Roman"/>
          <w:b/>
          <w:caps/>
          <w:color w:val="auto"/>
          <w:sz w:val="24"/>
          <w:szCs w:val="24"/>
        </w:rPr>
        <w:t>обще</w:t>
      </w:r>
      <w:r w:rsidR="00395463" w:rsidRPr="00CB63B7">
        <w:rPr>
          <w:rFonts w:ascii="Times New Roman" w:hAnsi="Times New Roman" w:cs="Times New Roman"/>
          <w:b/>
          <w:caps/>
          <w:color w:val="auto"/>
          <w:sz w:val="24"/>
          <w:szCs w:val="24"/>
        </w:rPr>
        <w:t xml:space="preserve">образовательная программа начального общего образования обучающихся </w:t>
      </w:r>
      <w:r w:rsidR="00395463" w:rsidRPr="00CB63B7">
        <w:rPr>
          <w:rFonts w:ascii="Times New Roman" w:hAnsi="Times New Roman" w:cs="Times New Roman"/>
          <w:b/>
          <w:caps/>
          <w:color w:val="auto"/>
          <w:sz w:val="24"/>
          <w:szCs w:val="24"/>
        </w:rPr>
        <w:br/>
        <w:t>С ЗАДЕРЖКОЙ ПСИХИЧЕСКОГО РАЗВИТИЯ (вариант 7.2)</w:t>
      </w:r>
      <w:bookmarkEnd w:id="13"/>
    </w:p>
    <w:p w:rsidR="002E55C8" w:rsidRPr="00CB63B7" w:rsidRDefault="003404F2" w:rsidP="00CB63B7">
      <w:pPr>
        <w:spacing w:after="0" w:line="240" w:lineRule="auto"/>
        <w:jc w:val="center"/>
        <w:outlineLvl w:val="1"/>
        <w:rPr>
          <w:rFonts w:ascii="Times New Roman" w:hAnsi="Times New Roman" w:cs="Times New Roman"/>
          <w:b/>
          <w:caps/>
          <w:color w:val="auto"/>
          <w:sz w:val="24"/>
          <w:szCs w:val="24"/>
        </w:rPr>
      </w:pPr>
      <w:bookmarkStart w:id="14" w:name="_Toc415833124"/>
      <w:r w:rsidRPr="00CB63B7">
        <w:rPr>
          <w:rFonts w:ascii="Times New Roman" w:hAnsi="Times New Roman" w:cs="Times New Roman"/>
          <w:b/>
          <w:color w:val="auto"/>
          <w:sz w:val="24"/>
          <w:szCs w:val="24"/>
        </w:rPr>
        <w:t>3</w:t>
      </w:r>
      <w:r w:rsidR="00395463" w:rsidRPr="00CB63B7">
        <w:rPr>
          <w:rFonts w:ascii="Times New Roman" w:hAnsi="Times New Roman" w:cs="Times New Roman"/>
          <w:b/>
          <w:color w:val="auto"/>
          <w:sz w:val="24"/>
          <w:szCs w:val="24"/>
        </w:rPr>
        <w:t>.</w:t>
      </w:r>
      <w:r w:rsidR="005F371F" w:rsidRPr="00CB63B7">
        <w:rPr>
          <w:rFonts w:ascii="Times New Roman" w:hAnsi="Times New Roman" w:cs="Times New Roman"/>
          <w:b/>
          <w:color w:val="auto"/>
          <w:sz w:val="24"/>
          <w:szCs w:val="24"/>
        </w:rPr>
        <w:t xml:space="preserve">1. </w:t>
      </w:r>
      <w:r w:rsidR="00395463" w:rsidRPr="00CB63B7">
        <w:rPr>
          <w:rFonts w:ascii="Times New Roman" w:hAnsi="Times New Roman" w:cs="Times New Roman"/>
          <w:b/>
          <w:color w:val="auto"/>
          <w:sz w:val="24"/>
          <w:szCs w:val="24"/>
        </w:rPr>
        <w:t>Целевой раздел</w:t>
      </w:r>
      <w:bookmarkEnd w:id="12"/>
      <w:bookmarkEnd w:id="14"/>
    </w:p>
    <w:p w:rsidR="008A130B" w:rsidRPr="00CB63B7" w:rsidRDefault="003404F2" w:rsidP="00CB63B7">
      <w:pPr>
        <w:spacing w:after="0" w:line="240" w:lineRule="auto"/>
        <w:jc w:val="center"/>
        <w:outlineLvl w:val="2"/>
        <w:rPr>
          <w:rFonts w:ascii="Times New Roman" w:hAnsi="Times New Roman" w:cs="Times New Roman"/>
          <w:b/>
          <w:color w:val="auto"/>
          <w:sz w:val="24"/>
          <w:szCs w:val="24"/>
        </w:rPr>
      </w:pPr>
      <w:bookmarkStart w:id="15" w:name="bookmark3"/>
      <w:bookmarkStart w:id="16" w:name="_Toc415833125"/>
      <w:r w:rsidRPr="00CB63B7">
        <w:rPr>
          <w:rFonts w:ascii="Times New Roman" w:hAnsi="Times New Roman" w:cs="Times New Roman"/>
          <w:b/>
          <w:color w:val="auto"/>
          <w:sz w:val="24"/>
          <w:szCs w:val="24"/>
        </w:rPr>
        <w:t>3</w:t>
      </w:r>
      <w:r w:rsidR="00395463" w:rsidRPr="00CB63B7">
        <w:rPr>
          <w:rFonts w:ascii="Times New Roman" w:hAnsi="Times New Roman" w:cs="Times New Roman"/>
          <w:b/>
          <w:color w:val="auto"/>
          <w:sz w:val="24"/>
          <w:szCs w:val="24"/>
        </w:rPr>
        <w:t>.</w:t>
      </w:r>
      <w:r w:rsidR="00981EF3" w:rsidRPr="00CB63B7">
        <w:rPr>
          <w:rFonts w:ascii="Times New Roman" w:hAnsi="Times New Roman" w:cs="Times New Roman"/>
          <w:b/>
          <w:color w:val="auto"/>
          <w:sz w:val="24"/>
          <w:szCs w:val="24"/>
        </w:rPr>
        <w:t>1.1. Пояснительная записка</w:t>
      </w:r>
      <w:bookmarkEnd w:id="15"/>
      <w:bookmarkEnd w:id="16"/>
    </w:p>
    <w:p w:rsidR="00981EF3" w:rsidRPr="00CB63B7" w:rsidRDefault="00533617" w:rsidP="00CB63B7">
      <w:pPr>
        <w:pStyle w:val="14TexstOSNOVA1012"/>
        <w:spacing w:line="240" w:lineRule="auto"/>
        <w:ind w:firstLine="709"/>
        <w:rPr>
          <w:rFonts w:ascii="Times New Roman" w:hAnsi="Times New Roman" w:cs="Times New Roman"/>
          <w:b/>
          <w:sz w:val="24"/>
          <w:szCs w:val="24"/>
        </w:rPr>
      </w:pPr>
      <w:r w:rsidRPr="00CB63B7">
        <w:rPr>
          <w:rFonts w:ascii="Times New Roman" w:hAnsi="Times New Roman" w:cs="Times New Roman"/>
          <w:b/>
          <w:sz w:val="24"/>
          <w:szCs w:val="24"/>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533617" w:rsidRPr="00CB63B7" w:rsidRDefault="00533617" w:rsidP="00CB63B7">
      <w:pPr>
        <w:pStyle w:val="14TexstOSNOVA1012"/>
        <w:spacing w:line="240" w:lineRule="auto"/>
        <w:ind w:firstLine="709"/>
        <w:rPr>
          <w:rStyle w:val="afe"/>
          <w:rFonts w:ascii="Times New Roman" w:hAnsi="Times New Roman" w:cs="Times New Roman"/>
          <w:caps w:val="0"/>
          <w:color w:val="auto"/>
          <w:sz w:val="24"/>
          <w:szCs w:val="24"/>
        </w:rPr>
      </w:pPr>
      <w:r w:rsidRPr="00CB63B7">
        <w:rPr>
          <w:rFonts w:ascii="Times New Roman" w:hAnsi="Times New Roman" w:cs="Times New Roman"/>
          <w:b/>
          <w:color w:val="auto"/>
          <w:sz w:val="24"/>
          <w:szCs w:val="24"/>
        </w:rPr>
        <w:t xml:space="preserve">Цель </w:t>
      </w:r>
      <w:r w:rsidRPr="00CB63B7">
        <w:rPr>
          <w:rFonts w:ascii="Times New Roman" w:hAnsi="Times New Roman" w:cs="Times New Roman"/>
          <w:color w:val="auto"/>
          <w:sz w:val="24"/>
          <w:szCs w:val="24"/>
        </w:rPr>
        <w:t>реализации АООП НОО обучающихся с ЗПР</w:t>
      </w:r>
      <w:r w:rsidRPr="00CB63B7">
        <w:rPr>
          <w:rStyle w:val="afe"/>
          <w:rFonts w:ascii="Times New Roman" w:hAnsi="Times New Roman" w:cs="Times New Roman"/>
          <w:caps w:val="0"/>
          <w:color w:val="auto"/>
          <w:sz w:val="24"/>
          <w:szCs w:val="24"/>
        </w:rPr>
        <w:t xml:space="preserve"> — </w:t>
      </w:r>
      <w:r w:rsidR="008A0803" w:rsidRPr="00CB63B7">
        <w:rPr>
          <w:rStyle w:val="afe"/>
          <w:rFonts w:ascii="Times New Roman" w:hAnsi="Times New Roman" w:cs="Times New Roman"/>
          <w:caps w:val="0"/>
          <w:color w:val="auto"/>
          <w:sz w:val="24"/>
          <w:szCs w:val="24"/>
        </w:rPr>
        <w:t xml:space="preserve">обеспечение выполнения требований </w:t>
      </w:r>
      <w:r w:rsidR="008A0803" w:rsidRPr="00CB63B7">
        <w:rPr>
          <w:rFonts w:ascii="Times New Roman" w:hAnsi="Times New Roman" w:cs="Times New Roman"/>
          <w:color w:val="auto"/>
          <w:sz w:val="24"/>
          <w:szCs w:val="24"/>
        </w:rPr>
        <w:t>ФГОС НОО обучающихся с ОВЗ</w:t>
      </w:r>
      <w:r w:rsidR="008A0803" w:rsidRPr="00CB63B7">
        <w:rPr>
          <w:rStyle w:val="afe"/>
          <w:rFonts w:ascii="Times New Roman" w:hAnsi="Times New Roman" w:cs="Times New Roman"/>
          <w:iCs/>
          <w:caps w:val="0"/>
          <w:color w:val="auto"/>
          <w:sz w:val="24"/>
          <w:szCs w:val="24"/>
          <w:lang w:eastAsia="ar-SA"/>
        </w:rPr>
        <w:t xml:space="preserve"> посредством </w:t>
      </w:r>
      <w:r w:rsidR="00BB7EF8" w:rsidRPr="00CB63B7">
        <w:rPr>
          <w:rStyle w:val="afe"/>
          <w:rFonts w:ascii="Times New Roman" w:hAnsi="Times New Roman" w:cs="Times New Roman"/>
          <w:iCs/>
          <w:caps w:val="0"/>
          <w:color w:val="auto"/>
          <w:sz w:val="24"/>
          <w:szCs w:val="24"/>
          <w:lang w:eastAsia="ar-SA"/>
        </w:rPr>
        <w:t>создани</w:t>
      </w:r>
      <w:r w:rsidR="008A0803" w:rsidRPr="00CB63B7">
        <w:rPr>
          <w:rStyle w:val="afe"/>
          <w:rFonts w:ascii="Times New Roman" w:hAnsi="Times New Roman" w:cs="Times New Roman"/>
          <w:iCs/>
          <w:caps w:val="0"/>
          <w:color w:val="auto"/>
          <w:sz w:val="24"/>
          <w:szCs w:val="24"/>
          <w:lang w:eastAsia="ar-SA"/>
        </w:rPr>
        <w:t>я</w:t>
      </w:r>
      <w:r w:rsidR="00BB7EF8" w:rsidRPr="00CB63B7">
        <w:rPr>
          <w:rStyle w:val="afe"/>
          <w:rFonts w:ascii="Times New Roman" w:hAnsi="Times New Roman" w:cs="Times New Roman"/>
          <w:iCs/>
          <w:caps w:val="0"/>
          <w:color w:val="auto"/>
          <w:sz w:val="24"/>
          <w:szCs w:val="24"/>
          <w:lang w:eastAsia="ar-SA"/>
        </w:rPr>
        <w:t xml:space="preserve"> условий для ма</w:t>
      </w:r>
      <w:r w:rsidR="00BB7EF8" w:rsidRPr="00CB63B7">
        <w:rPr>
          <w:rFonts w:ascii="Times New Roman" w:hAnsi="Times New Roman" w:cs="Times New Roman"/>
          <w:iCs/>
          <w:color w:val="auto"/>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CB63B7">
        <w:rPr>
          <w:rStyle w:val="afe"/>
          <w:rFonts w:ascii="Times New Roman" w:hAnsi="Times New Roman" w:cs="Times New Roman"/>
          <w:caps w:val="0"/>
          <w:color w:val="auto"/>
          <w:sz w:val="24"/>
          <w:szCs w:val="24"/>
        </w:rPr>
        <w:t>.</w:t>
      </w:r>
    </w:p>
    <w:p w:rsidR="00533617" w:rsidRPr="00CB63B7" w:rsidRDefault="00533617"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 xml:space="preserve">Достижение поставленной цели </w:t>
      </w:r>
      <w:r w:rsidRPr="00CB63B7">
        <w:rPr>
          <w:rStyle w:val="afe"/>
          <w:rFonts w:ascii="Times New Roman" w:hAnsi="Times New Roman"/>
          <w:caps w:val="0"/>
          <w:sz w:val="24"/>
          <w:szCs w:val="24"/>
        </w:rPr>
        <w:t>при разработке и реализации Организацией АООП НОО</w:t>
      </w:r>
      <w:r w:rsidRPr="00CB63B7">
        <w:rPr>
          <w:rFonts w:ascii="Times New Roman" w:hAnsi="Times New Roman"/>
          <w:sz w:val="24"/>
          <w:szCs w:val="24"/>
        </w:rPr>
        <w:t xml:space="preserve"> обучающихся с ЗПР предусматривает решение следующих основных задач:</w:t>
      </w:r>
    </w:p>
    <w:p w:rsidR="00533617" w:rsidRPr="00CB63B7" w:rsidRDefault="00533617" w:rsidP="00CB63B7">
      <w:pPr>
        <w:pStyle w:val="afd"/>
        <w:spacing w:line="240" w:lineRule="auto"/>
        <w:ind w:firstLine="709"/>
        <w:rPr>
          <w:caps w:val="0"/>
          <w:color w:val="auto"/>
          <w:sz w:val="24"/>
          <w:szCs w:val="24"/>
        </w:rPr>
      </w:pPr>
      <w:r w:rsidRPr="00CB63B7">
        <w:rPr>
          <w:color w:val="auto"/>
          <w:sz w:val="24"/>
          <w:szCs w:val="24"/>
        </w:rPr>
        <w:t>• </w:t>
      </w:r>
      <w:r w:rsidRPr="00CB63B7">
        <w:rPr>
          <w:caps w:val="0"/>
          <w:color w:val="auto"/>
          <w:sz w:val="24"/>
          <w:szCs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533617" w:rsidRPr="00CB63B7" w:rsidRDefault="00533617" w:rsidP="00CB63B7">
      <w:pPr>
        <w:pStyle w:val="afd"/>
        <w:spacing w:line="240" w:lineRule="auto"/>
        <w:ind w:firstLine="709"/>
        <w:rPr>
          <w:sz w:val="24"/>
          <w:szCs w:val="24"/>
        </w:rPr>
      </w:pPr>
      <w:r w:rsidRPr="00CB63B7">
        <w:rPr>
          <w:sz w:val="24"/>
          <w:szCs w:val="24"/>
        </w:rPr>
        <w:t>• </w:t>
      </w:r>
      <w:r w:rsidRPr="00CB63B7">
        <w:rPr>
          <w:caps w:val="0"/>
          <w:sz w:val="24"/>
          <w:szCs w:val="24"/>
        </w:rPr>
        <w:t>достижение планируемых результатов освоения АООП НОО обучающимися с ЗПР</w:t>
      </w:r>
      <w:r w:rsidRPr="00CB63B7">
        <w:rPr>
          <w:caps w:val="0"/>
          <w:color w:val="auto"/>
          <w:sz w:val="24"/>
          <w:szCs w:val="24"/>
        </w:rPr>
        <w:t xml:space="preserve"> с учетом их особых образовательных потребностей, а также индивидуальных особенностей и возможностей</w:t>
      </w:r>
      <w:r w:rsidRPr="00CB63B7">
        <w:rPr>
          <w:sz w:val="24"/>
          <w:szCs w:val="24"/>
        </w:rPr>
        <w:t>;</w:t>
      </w:r>
    </w:p>
    <w:p w:rsidR="005572AB" w:rsidRPr="00CB63B7" w:rsidRDefault="005572AB" w:rsidP="00CB63B7">
      <w:pPr>
        <w:pStyle w:val="afd"/>
        <w:spacing w:line="240" w:lineRule="auto"/>
        <w:ind w:firstLine="709"/>
        <w:rPr>
          <w:color w:val="auto"/>
          <w:sz w:val="24"/>
          <w:szCs w:val="24"/>
          <w:u w:color="000000"/>
        </w:rPr>
      </w:pPr>
      <w:r w:rsidRPr="00CB63B7">
        <w:rPr>
          <w:color w:val="auto"/>
          <w:sz w:val="24"/>
          <w:szCs w:val="24"/>
        </w:rPr>
        <w:t>• </w:t>
      </w:r>
      <w:r w:rsidRPr="00CB63B7">
        <w:rPr>
          <w:caps w:val="0"/>
          <w:color w:val="auto"/>
          <w:sz w:val="24"/>
          <w:szCs w:val="24"/>
        </w:rPr>
        <w:t>со</w:t>
      </w:r>
      <w:r w:rsidRPr="00CB63B7">
        <w:rPr>
          <w:caps w:val="0"/>
          <w:color w:val="auto"/>
          <w:sz w:val="24"/>
          <w:szCs w:val="24"/>
          <w:u w:color="000000"/>
        </w:rPr>
        <w:t>здание благоприятных условий для удовлетворения особых образовательных потребностей обучающихся с ЗПР</w:t>
      </w:r>
      <w:r w:rsidRPr="00CB63B7">
        <w:rPr>
          <w:color w:val="auto"/>
          <w:sz w:val="24"/>
          <w:szCs w:val="24"/>
          <w:u w:color="000000"/>
        </w:rPr>
        <w:t>;</w:t>
      </w:r>
    </w:p>
    <w:p w:rsidR="00F270F3" w:rsidRPr="00CB63B7" w:rsidRDefault="00F270F3" w:rsidP="00CB63B7">
      <w:pPr>
        <w:pStyle w:val="afd"/>
        <w:spacing w:line="240" w:lineRule="auto"/>
        <w:ind w:firstLine="709"/>
        <w:rPr>
          <w:caps w:val="0"/>
          <w:color w:val="auto"/>
          <w:sz w:val="24"/>
          <w:szCs w:val="24"/>
        </w:rPr>
      </w:pPr>
      <w:r w:rsidRPr="00CB63B7">
        <w:rPr>
          <w:color w:val="auto"/>
          <w:sz w:val="24"/>
          <w:szCs w:val="24"/>
        </w:rPr>
        <w:t>• </w:t>
      </w:r>
      <w:r w:rsidRPr="00CB63B7">
        <w:rPr>
          <w:caps w:val="0"/>
          <w:sz w:val="24"/>
          <w:szCs w:val="24"/>
        </w:rPr>
        <w:t>минимизация негативного влияния особенностей познавательной деятельности обучающихся с ЗПР для освоения ими АООП НОО;</w:t>
      </w:r>
    </w:p>
    <w:p w:rsidR="00533617" w:rsidRPr="00CB63B7" w:rsidRDefault="00533617" w:rsidP="00CB63B7">
      <w:pPr>
        <w:pStyle w:val="afd"/>
        <w:spacing w:line="240" w:lineRule="auto"/>
        <w:ind w:firstLine="709"/>
        <w:rPr>
          <w:sz w:val="24"/>
          <w:szCs w:val="24"/>
        </w:rPr>
      </w:pPr>
      <w:r w:rsidRPr="00CB63B7">
        <w:rPr>
          <w:sz w:val="24"/>
          <w:szCs w:val="24"/>
        </w:rPr>
        <w:t>• </w:t>
      </w:r>
      <w:r w:rsidRPr="00CB63B7">
        <w:rPr>
          <w:caps w:val="0"/>
          <w:sz w:val="24"/>
          <w:szCs w:val="24"/>
        </w:rPr>
        <w:t>обеспечение доступности получения начального общего образования</w:t>
      </w:r>
      <w:r w:rsidRPr="00CB63B7">
        <w:rPr>
          <w:sz w:val="24"/>
          <w:szCs w:val="24"/>
        </w:rPr>
        <w:t>;</w:t>
      </w:r>
    </w:p>
    <w:p w:rsidR="00533617" w:rsidRPr="00CB63B7" w:rsidRDefault="00533617" w:rsidP="00CB63B7">
      <w:pPr>
        <w:pStyle w:val="afd"/>
        <w:spacing w:line="240" w:lineRule="auto"/>
        <w:ind w:firstLine="709"/>
        <w:rPr>
          <w:sz w:val="24"/>
          <w:szCs w:val="24"/>
        </w:rPr>
      </w:pPr>
      <w:r w:rsidRPr="00CB63B7">
        <w:rPr>
          <w:sz w:val="24"/>
          <w:szCs w:val="24"/>
        </w:rPr>
        <w:t>• </w:t>
      </w:r>
      <w:r w:rsidRPr="00CB63B7">
        <w:rPr>
          <w:caps w:val="0"/>
          <w:sz w:val="24"/>
          <w:szCs w:val="24"/>
        </w:rPr>
        <w:t>обеспечение преемственности начального общего и основного общего образования</w:t>
      </w:r>
      <w:r w:rsidRPr="00CB63B7">
        <w:rPr>
          <w:sz w:val="24"/>
          <w:szCs w:val="24"/>
        </w:rPr>
        <w:t>;</w:t>
      </w:r>
    </w:p>
    <w:p w:rsidR="00533617" w:rsidRPr="00CB63B7" w:rsidRDefault="00533617" w:rsidP="00CB63B7">
      <w:pPr>
        <w:pStyle w:val="afd"/>
        <w:spacing w:line="240" w:lineRule="auto"/>
        <w:ind w:firstLine="709"/>
        <w:rPr>
          <w:sz w:val="24"/>
          <w:szCs w:val="24"/>
        </w:rPr>
      </w:pPr>
      <w:r w:rsidRPr="00CB63B7">
        <w:rPr>
          <w:sz w:val="24"/>
          <w:szCs w:val="24"/>
        </w:rPr>
        <w:t>• </w:t>
      </w:r>
      <w:r w:rsidRPr="00CB63B7">
        <w:rPr>
          <w:caps w:val="0"/>
          <w:sz w:val="24"/>
          <w:szCs w:val="24"/>
        </w:rPr>
        <w:t>использование в образовательном процессе современных образовательных технологий деятельностного типа</w:t>
      </w:r>
      <w:r w:rsidRPr="00CB63B7">
        <w:rPr>
          <w:sz w:val="24"/>
          <w:szCs w:val="24"/>
        </w:rPr>
        <w:t>;</w:t>
      </w:r>
    </w:p>
    <w:p w:rsidR="00533617" w:rsidRPr="00CB63B7" w:rsidRDefault="00533617" w:rsidP="00CB63B7">
      <w:pPr>
        <w:pStyle w:val="afd"/>
        <w:spacing w:line="240" w:lineRule="auto"/>
        <w:ind w:firstLine="709"/>
        <w:rPr>
          <w:caps w:val="0"/>
          <w:color w:val="auto"/>
          <w:sz w:val="24"/>
          <w:szCs w:val="24"/>
        </w:rPr>
      </w:pPr>
      <w:r w:rsidRPr="00CB63B7">
        <w:rPr>
          <w:sz w:val="24"/>
          <w:szCs w:val="24"/>
        </w:rPr>
        <w:t>• </w:t>
      </w:r>
      <w:r w:rsidRPr="00CB63B7">
        <w:rPr>
          <w:caps w:val="0"/>
          <w:color w:val="auto"/>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33617" w:rsidRPr="00CB63B7" w:rsidRDefault="00533617" w:rsidP="00CB63B7">
      <w:pPr>
        <w:pStyle w:val="afd"/>
        <w:spacing w:line="240" w:lineRule="auto"/>
        <w:ind w:firstLine="709"/>
        <w:rPr>
          <w:sz w:val="24"/>
          <w:szCs w:val="24"/>
        </w:rPr>
      </w:pPr>
      <w:r w:rsidRPr="00CB63B7">
        <w:rPr>
          <w:sz w:val="24"/>
          <w:szCs w:val="24"/>
        </w:rPr>
        <w:t>• </w:t>
      </w:r>
      <w:r w:rsidRPr="00CB63B7">
        <w:rPr>
          <w:caps w:val="0"/>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Pr="00CB63B7">
        <w:rPr>
          <w:sz w:val="24"/>
          <w:szCs w:val="24"/>
        </w:rPr>
        <w:t>.</w:t>
      </w:r>
    </w:p>
    <w:p w:rsidR="00112801" w:rsidRPr="00CB63B7" w:rsidRDefault="00112801" w:rsidP="00CB63B7">
      <w:pPr>
        <w:pStyle w:val="14TexstOSNOVA1012"/>
        <w:spacing w:line="240" w:lineRule="auto"/>
        <w:ind w:firstLine="709"/>
        <w:rPr>
          <w:rFonts w:ascii="Times New Roman" w:hAnsi="Times New Roman" w:cs="Times New Roman"/>
          <w:b/>
          <w:sz w:val="24"/>
          <w:szCs w:val="24"/>
        </w:rPr>
      </w:pPr>
      <w:r w:rsidRPr="00CB63B7">
        <w:rPr>
          <w:rFonts w:ascii="Times New Roman" w:hAnsi="Times New Roman" w:cs="Times New Roman"/>
          <w:b/>
          <w:color w:val="auto"/>
          <w:sz w:val="24"/>
          <w:szCs w:val="24"/>
        </w:rPr>
        <w:t xml:space="preserve">Принципы и подходы к формированию </w:t>
      </w:r>
      <w:r w:rsidR="00533617" w:rsidRPr="00CB63B7">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112801" w:rsidRPr="00CB63B7" w:rsidRDefault="00112801"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sz w:val="24"/>
          <w:szCs w:val="24"/>
        </w:rPr>
        <w:t>Представлены в разделе 1. Общие положения.</w:t>
      </w:r>
    </w:p>
    <w:p w:rsidR="00112801" w:rsidRPr="00CB63B7" w:rsidRDefault="00112801" w:rsidP="00CB63B7">
      <w:pPr>
        <w:pStyle w:val="14TexstOSNOVA1012"/>
        <w:spacing w:line="240" w:lineRule="auto"/>
        <w:ind w:firstLine="709"/>
        <w:rPr>
          <w:rFonts w:ascii="Times New Roman" w:hAnsi="Times New Roman" w:cs="Times New Roman"/>
          <w:b/>
          <w:color w:val="auto"/>
          <w:sz w:val="24"/>
          <w:szCs w:val="24"/>
        </w:rPr>
      </w:pPr>
      <w:r w:rsidRPr="00CB63B7">
        <w:rPr>
          <w:rFonts w:ascii="Times New Roman" w:hAnsi="Times New Roman" w:cs="Times New Roman"/>
          <w:b/>
          <w:sz w:val="24"/>
          <w:szCs w:val="24"/>
        </w:rPr>
        <w:t xml:space="preserve">Общая характеристика </w:t>
      </w:r>
      <w:r w:rsidR="00533617" w:rsidRPr="00CB63B7">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DA66C2" w:rsidRPr="00CB63B7" w:rsidRDefault="00DA66C2"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u w:color="000000"/>
        </w:rPr>
        <w:t>Адаптированная основная общеобразовательная программа начального общего образования обучающихся с ОВЗ разработана в соответствии с требованиями</w:t>
      </w:r>
      <w:r w:rsidR="00F11F7B">
        <w:rPr>
          <w:rFonts w:ascii="Times New Roman" w:hAnsi="Times New Roman" w:cs="Times New Roman"/>
          <w:color w:val="auto"/>
          <w:sz w:val="24"/>
          <w:szCs w:val="24"/>
          <w:u w:color="000000"/>
        </w:rPr>
        <w:t xml:space="preserve"> ФГОС НОО </w:t>
      </w:r>
      <w:r w:rsidRPr="00CB63B7">
        <w:rPr>
          <w:rFonts w:ascii="Times New Roman" w:hAnsi="Times New Roman" w:cs="Times New Roman"/>
          <w:color w:val="auto"/>
          <w:sz w:val="24"/>
          <w:szCs w:val="24"/>
          <w:u w:color="000000"/>
        </w:rPr>
        <w:t xml:space="preserve"> для обучающихся с ограниченными возможностями здоровья к структуре адаптированной основной общеобразовательной программы, </w:t>
      </w:r>
      <w:r w:rsidRPr="00CB63B7">
        <w:rPr>
          <w:rFonts w:ascii="Times New Roman" w:hAnsi="Times New Roman" w:cs="Times New Roman"/>
          <w:color w:val="auto"/>
          <w:sz w:val="24"/>
          <w:szCs w:val="24"/>
        </w:rPr>
        <w:t>условиям ее реализации и результатам освоения.</w:t>
      </w:r>
    </w:p>
    <w:p w:rsidR="001C2EC5" w:rsidRPr="00CB63B7" w:rsidRDefault="00F11F7B" w:rsidP="00CB63B7">
      <w:pPr>
        <w:spacing w:after="0" w:line="240" w:lineRule="auto"/>
        <w:ind w:firstLine="709"/>
        <w:jc w:val="both"/>
        <w:rPr>
          <w:rFonts w:ascii="Times New Roman" w:hAnsi="Times New Roman" w:cs="Times New Roman"/>
          <w:caps/>
          <w:color w:val="auto"/>
          <w:sz w:val="24"/>
          <w:szCs w:val="24"/>
        </w:rPr>
      </w:pPr>
      <w:r>
        <w:rPr>
          <w:rFonts w:ascii="Times New Roman" w:hAnsi="Times New Roman" w:cs="Times New Roman"/>
          <w:color w:val="auto"/>
          <w:sz w:val="24"/>
          <w:szCs w:val="24"/>
        </w:rPr>
        <w:t>О</w:t>
      </w:r>
      <w:r w:rsidR="001C2EC5" w:rsidRPr="00CB63B7">
        <w:rPr>
          <w:rFonts w:ascii="Times New Roman" w:hAnsi="Times New Roman" w:cs="Times New Roman"/>
          <w:color w:val="auto"/>
          <w:sz w:val="24"/>
          <w:szCs w:val="24"/>
        </w:rPr>
        <w:t>бучающийся с</w:t>
      </w:r>
      <w:r w:rsidR="001C2EC5" w:rsidRPr="00CB63B7">
        <w:rPr>
          <w:rFonts w:ascii="Times New Roman" w:hAnsi="Times New Roman" w:cs="Times New Roman"/>
          <w:caps/>
          <w:color w:val="auto"/>
          <w:sz w:val="24"/>
          <w:szCs w:val="24"/>
        </w:rPr>
        <w:t xml:space="preserve"> ЗПР </w:t>
      </w:r>
      <w:r w:rsidR="001C2EC5" w:rsidRPr="00CB63B7">
        <w:rPr>
          <w:rFonts w:ascii="Times New Roman" w:hAnsi="Times New Roman" w:cs="Times New Roman"/>
          <w:color w:val="auto"/>
          <w:sz w:val="24"/>
          <w:szCs w:val="24"/>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w:t>
      </w:r>
      <w:r w:rsidR="001C2EC5" w:rsidRPr="00CB63B7">
        <w:rPr>
          <w:rFonts w:ascii="Times New Roman" w:hAnsi="Times New Roman" w:cs="Times New Roman"/>
          <w:color w:val="auto"/>
          <w:sz w:val="24"/>
          <w:szCs w:val="24"/>
        </w:rPr>
        <w:lastRenderedPageBreak/>
        <w:t>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C22956" w:rsidRPr="00CB63B7" w:rsidRDefault="00C22956"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Для обеспечения возможности освоения обучающимися с</w:t>
      </w:r>
      <w:r w:rsidRPr="00CB63B7">
        <w:rPr>
          <w:rFonts w:ascii="Times New Roman" w:hAnsi="Times New Roman" w:cs="Times New Roman"/>
          <w:caps/>
          <w:sz w:val="24"/>
          <w:szCs w:val="24"/>
        </w:rPr>
        <w:t xml:space="preserve"> </w:t>
      </w:r>
      <w:r w:rsidRPr="00CB63B7">
        <w:rPr>
          <w:rFonts w:ascii="Times New Roman" w:hAnsi="Times New Roman" w:cs="Times New Roman"/>
          <w:sz w:val="24"/>
          <w:szCs w:val="24"/>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CB63B7">
        <w:rPr>
          <w:rStyle w:val="26"/>
          <w:rFonts w:ascii="Times New Roman" w:hAnsi="Times New Roman" w:cs="Times New Roman"/>
          <w:sz w:val="24"/>
          <w:szCs w:val="24"/>
        </w:rPr>
        <w:footnoteReference w:id="9"/>
      </w:r>
      <w:r w:rsidRPr="00CB63B7">
        <w:rPr>
          <w:rFonts w:ascii="Times New Roman" w:hAnsi="Times New Roman" w:cs="Times New Roman"/>
          <w:sz w:val="24"/>
          <w:szCs w:val="24"/>
        </w:rPr>
        <w:t>.</w:t>
      </w:r>
    </w:p>
    <w:p w:rsidR="00DB5815" w:rsidRPr="00CB63B7" w:rsidRDefault="00DB5815"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CB63B7" w:rsidRDefault="00C22956"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В процессе всего школьного обучения сохраняется </w:t>
      </w:r>
      <w:r w:rsidRPr="00CB63B7">
        <w:rPr>
          <w:rFonts w:ascii="Times New Roman" w:hAnsi="Times New Roman" w:cs="Times New Roman"/>
          <w:i/>
          <w:sz w:val="24"/>
          <w:szCs w:val="24"/>
        </w:rPr>
        <w:t>возможность перехода обучающегося с одного варианта программы на другой</w:t>
      </w:r>
      <w:r w:rsidRPr="00CB63B7">
        <w:rPr>
          <w:rFonts w:ascii="Times New Roman" w:hAnsi="Times New Roman" w:cs="Times New Roman"/>
          <w:b/>
          <w:sz w:val="24"/>
          <w:szCs w:val="24"/>
        </w:rPr>
        <w:t xml:space="preserve"> (</w:t>
      </w:r>
      <w:r w:rsidRPr="00CB63B7">
        <w:rPr>
          <w:rFonts w:ascii="Times New Roman" w:hAnsi="Times New Roman" w:cs="Times New Roman"/>
          <w:sz w:val="24"/>
          <w:szCs w:val="24"/>
        </w:rPr>
        <w:t xml:space="preserve">основанием для этого является заключение ПМПК). Перевод обучающегося с ЗПР с одного варианта </w:t>
      </w:r>
      <w:r w:rsidR="00DB5815" w:rsidRPr="00CB63B7">
        <w:rPr>
          <w:rFonts w:ascii="Times New Roman" w:hAnsi="Times New Roman" w:cs="Times New Roman"/>
          <w:sz w:val="24"/>
          <w:szCs w:val="24"/>
        </w:rPr>
        <w:t>АООП НОО</w:t>
      </w:r>
      <w:r w:rsidRPr="00CB63B7">
        <w:rPr>
          <w:rFonts w:ascii="Times New Roman" w:hAnsi="Times New Roman" w:cs="Times New Roman"/>
          <w:sz w:val="24"/>
          <w:szCs w:val="24"/>
        </w:rPr>
        <w:t xml:space="preserve"> на другой осуществляется Организацией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CB63B7" w:rsidRDefault="00C22956" w:rsidP="00CB63B7">
      <w:pPr>
        <w:spacing w:after="0" w:line="240" w:lineRule="auto"/>
        <w:ind w:firstLine="709"/>
        <w:jc w:val="both"/>
        <w:rPr>
          <w:rFonts w:ascii="Times New Roman" w:hAnsi="Times New Roman" w:cs="Times New Roman"/>
          <w:bCs/>
          <w:sz w:val="24"/>
          <w:szCs w:val="24"/>
        </w:rPr>
      </w:pPr>
      <w:r w:rsidRPr="00CB63B7">
        <w:rPr>
          <w:rFonts w:ascii="Times New Roman" w:hAnsi="Times New Roman" w:cs="Times New Roman"/>
          <w:sz w:val="24"/>
          <w:szCs w:val="24"/>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CB63B7">
        <w:rPr>
          <w:rFonts w:ascii="Times New Roman" w:hAnsi="Times New Roman" w:cs="Times New Roman"/>
          <w:iCs/>
          <w:sz w:val="24"/>
          <w:szCs w:val="24"/>
        </w:rPr>
        <w:t xml:space="preserve">перевода на обучение </w:t>
      </w:r>
      <w:r w:rsidRPr="00CB63B7">
        <w:rPr>
          <w:rFonts w:ascii="Times New Roman" w:hAnsi="Times New Roman" w:cs="Times New Roman"/>
          <w:sz w:val="24"/>
          <w:szCs w:val="24"/>
        </w:rPr>
        <w:t>по индивидуальному учебному плану с учетом его особенностей и образовательных потребностей.</w:t>
      </w:r>
    </w:p>
    <w:p w:rsidR="00C22956" w:rsidRPr="00CB63B7" w:rsidRDefault="00F11F7B" w:rsidP="00CB63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C22956" w:rsidRPr="00CB63B7">
        <w:rPr>
          <w:rFonts w:ascii="Times New Roman" w:hAnsi="Times New Roman" w:cs="Times New Roman"/>
          <w:sz w:val="24"/>
          <w:szCs w:val="24"/>
        </w:rPr>
        <w:t>бучающийся с ЗПР имеет право на прохождение текущей, промежуточной и государственной итоговой аттестации в иных формах</w:t>
      </w:r>
      <w:r w:rsidR="00C22956" w:rsidRPr="00CB63B7">
        <w:rPr>
          <w:rStyle w:val="12"/>
          <w:rFonts w:ascii="Times New Roman" w:hAnsi="Times New Roman" w:cs="Times New Roman"/>
          <w:sz w:val="24"/>
          <w:szCs w:val="24"/>
        </w:rPr>
        <w:footnoteReference w:id="10"/>
      </w:r>
      <w:r w:rsidR="00C22956" w:rsidRPr="00CB63B7">
        <w:rPr>
          <w:rFonts w:ascii="Times New Roman" w:hAnsi="Times New Roman" w:cs="Times New Roman"/>
          <w:sz w:val="24"/>
          <w:szCs w:val="24"/>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sidRPr="00CB63B7">
        <w:rPr>
          <w:rFonts w:ascii="Times New Roman" w:hAnsi="Times New Roman" w:cs="Times New Roman"/>
          <w:sz w:val="24"/>
          <w:szCs w:val="24"/>
        </w:rPr>
        <w:t>АООП НОО обучающихся с ЗПР</w:t>
      </w:r>
      <w:r w:rsidR="00C22956" w:rsidRPr="00CB63B7">
        <w:rPr>
          <w:rFonts w:ascii="Times New Roman" w:hAnsi="Times New Roman" w:cs="Times New Roman"/>
          <w:sz w:val="24"/>
          <w:szCs w:val="24"/>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Pr="00CB63B7" w:rsidRDefault="00C22956" w:rsidP="00CB63B7">
      <w:pPr>
        <w:pStyle w:val="14TexstOSNOVA1012"/>
        <w:spacing w:line="240" w:lineRule="auto"/>
        <w:ind w:firstLine="709"/>
        <w:rPr>
          <w:rFonts w:ascii="Times New Roman" w:hAnsi="Times New Roman" w:cs="Times New Roman"/>
          <w:sz w:val="24"/>
          <w:szCs w:val="24"/>
        </w:rPr>
      </w:pPr>
      <w:r w:rsidRPr="00CB63B7">
        <w:rPr>
          <w:rFonts w:ascii="Times New Roman" w:hAnsi="Times New Roman" w:cs="Times New Roman"/>
          <w:sz w:val="24"/>
          <w:szCs w:val="24"/>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CB63B7">
        <w:rPr>
          <w:rStyle w:val="12"/>
          <w:rFonts w:ascii="Times New Roman" w:hAnsi="Times New Roman" w:cs="Times New Roman"/>
          <w:sz w:val="24"/>
          <w:szCs w:val="24"/>
        </w:rPr>
        <w:footnoteReference w:id="11"/>
      </w:r>
      <w:r w:rsidRPr="00CB63B7">
        <w:rPr>
          <w:rFonts w:ascii="Times New Roman" w:hAnsi="Times New Roman" w:cs="Times New Roman"/>
          <w:sz w:val="24"/>
          <w:szCs w:val="24"/>
        </w:rPr>
        <w:t>.</w:t>
      </w:r>
    </w:p>
    <w:p w:rsidR="00D43322" w:rsidRPr="00CB63B7" w:rsidRDefault="00D43322" w:rsidP="00CB63B7">
      <w:pPr>
        <w:pStyle w:val="14TexstOSNOVA1012"/>
        <w:spacing w:line="240" w:lineRule="auto"/>
        <w:ind w:firstLine="709"/>
        <w:rPr>
          <w:rFonts w:ascii="Times New Roman" w:hAnsi="Times New Roman" w:cs="Times New Roman"/>
          <w:b/>
          <w:color w:val="auto"/>
          <w:sz w:val="24"/>
          <w:szCs w:val="24"/>
        </w:rPr>
      </w:pPr>
      <w:r w:rsidRPr="00CB63B7">
        <w:rPr>
          <w:rFonts w:ascii="Times New Roman" w:hAnsi="Times New Roman" w:cs="Times New Roman"/>
          <w:b/>
          <w:color w:val="auto"/>
          <w:sz w:val="24"/>
          <w:szCs w:val="24"/>
        </w:rPr>
        <w:t>Психолого-педагогическая характеристика обучающихся с ЗПР</w:t>
      </w:r>
    </w:p>
    <w:p w:rsidR="003F561A" w:rsidRPr="00CB63B7" w:rsidRDefault="003F561A"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b/>
          <w:color w:val="auto"/>
          <w:sz w:val="24"/>
          <w:szCs w:val="24"/>
        </w:rPr>
        <w:t>Обучающиеся с ЗПР</w:t>
      </w:r>
      <w:r w:rsidRPr="00CB63B7">
        <w:rPr>
          <w:rFonts w:ascii="Times New Roman" w:hAnsi="Times New Roman" w:cs="Times New Roman"/>
          <w:b/>
          <w:bCs/>
          <w:color w:val="auto"/>
          <w:sz w:val="24"/>
          <w:szCs w:val="24"/>
        </w:rPr>
        <w:t xml:space="preserve"> </w:t>
      </w:r>
      <w:r w:rsidRPr="00CB63B7">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CB63B7">
        <w:rPr>
          <w:rFonts w:ascii="Times New Roman" w:hAnsi="Times New Roman" w:cs="Times New Roman"/>
          <w:color w:val="auto"/>
          <w:sz w:val="24"/>
          <w:szCs w:val="24"/>
          <w:vertAlign w:val="superscript"/>
        </w:rPr>
        <w:footnoteReference w:id="12"/>
      </w:r>
      <w:r w:rsidRPr="00CB63B7">
        <w:rPr>
          <w:rFonts w:ascii="Times New Roman" w:hAnsi="Times New Roman" w:cs="Times New Roman"/>
          <w:color w:val="auto"/>
          <w:sz w:val="24"/>
          <w:szCs w:val="24"/>
        </w:rPr>
        <w:t>.</w:t>
      </w:r>
    </w:p>
    <w:p w:rsidR="003F561A" w:rsidRPr="00CB63B7" w:rsidRDefault="003F561A"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iCs/>
          <w:sz w:val="24"/>
          <w:szCs w:val="24"/>
        </w:rPr>
        <w:lastRenderedPageBreak/>
        <w:t xml:space="preserve">Категория обучающихся с </w:t>
      </w:r>
      <w:r w:rsidRPr="00CB63B7">
        <w:rPr>
          <w:rFonts w:ascii="Times New Roman" w:hAnsi="Times New Roman" w:cs="Times New Roman"/>
          <w:sz w:val="24"/>
          <w:szCs w:val="24"/>
        </w:rPr>
        <w:t>ЗПР –</w:t>
      </w:r>
      <w:r w:rsidRPr="00CB63B7">
        <w:rPr>
          <w:rFonts w:ascii="Times New Roman" w:hAnsi="Times New Roman" w:cs="Times New Roman"/>
          <w:bCs/>
          <w:sz w:val="24"/>
          <w:szCs w:val="24"/>
        </w:rPr>
        <w:t xml:space="preserve"> наиболее многочисленная среди детей с ограниченными возможностями здоровья (ОВЗ) и неоднородная по составу группа школьников.</w:t>
      </w:r>
      <w:r w:rsidRPr="00CB63B7">
        <w:rPr>
          <w:rFonts w:ascii="Times New Roman" w:hAnsi="Times New Roman" w:cs="Times New Roman"/>
          <w:b/>
          <w:bCs/>
          <w:sz w:val="24"/>
          <w:szCs w:val="24"/>
        </w:rPr>
        <w:t xml:space="preserve"> </w:t>
      </w:r>
      <w:r w:rsidRPr="00CB63B7">
        <w:rPr>
          <w:rFonts w:ascii="Times New Roman" w:hAnsi="Times New Roman" w:cs="Times New Roman"/>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CB63B7" w:rsidRDefault="003F561A"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CB63B7" w:rsidRDefault="003F561A"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CB63B7" w:rsidRDefault="003F561A"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CB63B7" w:rsidRDefault="003F561A" w:rsidP="00CB63B7">
      <w:pPr>
        <w:widowControl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CB63B7">
        <w:rPr>
          <w:rFonts w:ascii="Times New Roman" w:hAnsi="Times New Roman" w:cs="Times New Roman"/>
          <w:color w:val="auto"/>
          <w:sz w:val="24"/>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CB63B7">
        <w:rPr>
          <w:rFonts w:ascii="Times New Roman" w:hAnsi="Times New Roman" w:cs="Times New Roman"/>
          <w:sz w:val="24"/>
          <w:szCs w:val="24"/>
        </w:rPr>
        <w:t>.</w:t>
      </w:r>
    </w:p>
    <w:p w:rsidR="00486D71" w:rsidRPr="00CB63B7" w:rsidRDefault="00486D71" w:rsidP="00CB63B7">
      <w:pPr>
        <w:spacing w:after="0" w:line="240" w:lineRule="auto"/>
        <w:ind w:firstLine="709"/>
        <w:jc w:val="both"/>
        <w:rPr>
          <w:rFonts w:ascii="Times New Roman" w:hAnsi="Times New Roman" w:cs="Times New Roman"/>
          <w:b/>
          <w:color w:val="auto"/>
          <w:sz w:val="24"/>
          <w:szCs w:val="24"/>
        </w:rPr>
      </w:pPr>
      <w:r w:rsidRPr="00CB63B7">
        <w:rPr>
          <w:rFonts w:ascii="Times New Roman" w:hAnsi="Times New Roman" w:cs="Times New Roman"/>
          <w:b/>
          <w:color w:val="auto"/>
          <w:sz w:val="24"/>
          <w:szCs w:val="24"/>
        </w:rPr>
        <w:t>Особые образовательные потребности обучающихся с ЗПР</w:t>
      </w:r>
    </w:p>
    <w:p w:rsidR="00472D5C" w:rsidRPr="00CB63B7" w:rsidRDefault="00472D5C" w:rsidP="00CB63B7">
      <w:pPr>
        <w:pStyle w:val="14TexstOSNOVA1012"/>
        <w:spacing w:line="240" w:lineRule="auto"/>
        <w:ind w:firstLine="709"/>
        <w:rPr>
          <w:rFonts w:ascii="Times New Roman" w:hAnsi="Times New Roman" w:cs="Times New Roman"/>
          <w:b/>
          <w:caps/>
          <w:color w:val="auto"/>
          <w:sz w:val="24"/>
          <w:szCs w:val="24"/>
          <w:shd w:val="clear" w:color="auto" w:fill="FFFFFF"/>
        </w:rPr>
      </w:pPr>
      <w:r w:rsidRPr="00CB63B7">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CB63B7">
        <w:rPr>
          <w:rFonts w:ascii="Times New Roman" w:hAnsi="Times New Roman" w:cs="Times New Roman"/>
          <w:color w:val="auto"/>
          <w:sz w:val="24"/>
          <w:szCs w:val="24"/>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CB63B7">
        <w:rPr>
          <w:rStyle w:val="a4"/>
          <w:rFonts w:ascii="Times New Roman" w:hAnsi="Times New Roman" w:cs="Times New Roman"/>
          <w:color w:val="auto"/>
          <w:sz w:val="24"/>
          <w:szCs w:val="24"/>
          <w:shd w:val="clear" w:color="auto" w:fill="FFFFFF"/>
        </w:rPr>
        <w:footnoteReference w:id="13"/>
      </w:r>
      <w:r w:rsidRPr="00CB63B7">
        <w:rPr>
          <w:rFonts w:ascii="Times New Roman" w:hAnsi="Times New Roman" w:cs="Times New Roman"/>
          <w:color w:val="auto"/>
          <w:sz w:val="24"/>
          <w:szCs w:val="24"/>
          <w:shd w:val="clear" w:color="auto" w:fill="FFFFFF"/>
        </w:rPr>
        <w:t xml:space="preserve">, так и специфические. </w:t>
      </w:r>
    </w:p>
    <w:p w:rsidR="00472D5C" w:rsidRPr="00CB63B7" w:rsidRDefault="00472D5C" w:rsidP="00CB63B7">
      <w:pPr>
        <w:pStyle w:val="09PodZAG"/>
        <w:widowControl w:val="0"/>
        <w:spacing w:after="0" w:line="240" w:lineRule="auto"/>
        <w:ind w:firstLine="709"/>
        <w:jc w:val="both"/>
        <w:rPr>
          <w:rFonts w:ascii="Times New Roman" w:hAnsi="Times New Roman" w:cs="Times New Roman"/>
          <w:b w:val="0"/>
          <w:caps w:val="0"/>
          <w:color w:val="auto"/>
          <w:sz w:val="24"/>
          <w:szCs w:val="24"/>
          <w:shd w:val="clear" w:color="auto" w:fill="FFFFFF"/>
        </w:rPr>
      </w:pPr>
      <w:r w:rsidRPr="00CB63B7">
        <w:rPr>
          <w:rFonts w:ascii="Times New Roman" w:hAnsi="Times New Roman" w:cs="Times New Roman"/>
          <w:b w:val="0"/>
          <w:caps w:val="0"/>
          <w:color w:val="auto"/>
          <w:sz w:val="24"/>
          <w:szCs w:val="24"/>
          <w:shd w:val="clear" w:color="auto" w:fill="FFFFFF"/>
        </w:rPr>
        <w:t xml:space="preserve">К общим потребностям относятся: </w:t>
      </w:r>
    </w:p>
    <w:p w:rsidR="00472D5C" w:rsidRPr="00CB63B7" w:rsidRDefault="00472D5C" w:rsidP="00DF2889">
      <w:pPr>
        <w:pStyle w:val="p4"/>
        <w:numPr>
          <w:ilvl w:val="0"/>
          <w:numId w:val="2"/>
        </w:numPr>
        <w:spacing w:before="0" w:beforeAutospacing="0" w:after="0" w:afterAutospacing="0"/>
        <w:ind w:left="0" w:firstLine="709"/>
        <w:jc w:val="both"/>
      </w:pPr>
      <w:r w:rsidRPr="00CB63B7">
        <w:t>получение специальной помощи средствами образования сразу же после выявления первичного нарушения развития;</w:t>
      </w:r>
    </w:p>
    <w:p w:rsidR="00472D5C" w:rsidRPr="00CB63B7" w:rsidRDefault="00472D5C" w:rsidP="00DF2889">
      <w:pPr>
        <w:pStyle w:val="p4"/>
        <w:numPr>
          <w:ilvl w:val="0"/>
          <w:numId w:val="2"/>
        </w:numPr>
        <w:tabs>
          <w:tab w:val="left" w:pos="1021"/>
        </w:tabs>
        <w:spacing w:before="0" w:beforeAutospacing="0" w:after="0" w:afterAutospacing="0"/>
        <w:ind w:left="0" w:firstLine="709"/>
        <w:jc w:val="both"/>
      </w:pPr>
      <w:r w:rsidRPr="00CB63B7">
        <w:lastRenderedPageBreak/>
        <w:t>выделение пропедевтического периода в образовании, обеспечивающего преемственность между дошкольным и школьным этапами;</w:t>
      </w:r>
    </w:p>
    <w:p w:rsidR="00472D5C" w:rsidRPr="00CB63B7" w:rsidRDefault="00472D5C" w:rsidP="00DF2889">
      <w:pPr>
        <w:pStyle w:val="p4"/>
        <w:numPr>
          <w:ilvl w:val="0"/>
          <w:numId w:val="2"/>
        </w:numPr>
        <w:tabs>
          <w:tab w:val="left" w:pos="1021"/>
        </w:tabs>
        <w:spacing w:before="0" w:beforeAutospacing="0" w:after="0" w:afterAutospacing="0"/>
        <w:ind w:left="0" w:firstLine="709"/>
        <w:jc w:val="both"/>
      </w:pPr>
      <w:r w:rsidRPr="00CB63B7">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CB63B7" w:rsidRDefault="00472D5C" w:rsidP="00DF2889">
      <w:pPr>
        <w:pStyle w:val="p4"/>
        <w:numPr>
          <w:ilvl w:val="0"/>
          <w:numId w:val="2"/>
        </w:numPr>
        <w:tabs>
          <w:tab w:val="left" w:pos="1021"/>
        </w:tabs>
        <w:spacing w:before="0" w:beforeAutospacing="0" w:after="0" w:afterAutospacing="0"/>
        <w:ind w:left="0" w:firstLine="709"/>
        <w:jc w:val="both"/>
      </w:pPr>
      <w:r w:rsidRPr="00CB63B7">
        <w:t xml:space="preserve">обязательность непрерывности коррекционно-развивающего процесса, реализуемого, как через содержание </w:t>
      </w:r>
      <w:r w:rsidR="00167F92" w:rsidRPr="00CB63B7">
        <w:t>предметных</w:t>
      </w:r>
      <w:r w:rsidRPr="00CB63B7">
        <w:t xml:space="preserve"> областей, так и в процессе индивидуальной работы;</w:t>
      </w:r>
    </w:p>
    <w:p w:rsidR="00472D5C" w:rsidRPr="00CB63B7" w:rsidRDefault="00472D5C" w:rsidP="00CB63B7">
      <w:pPr>
        <w:pStyle w:val="p4"/>
        <w:spacing w:before="0" w:beforeAutospacing="0" w:after="0" w:afterAutospacing="0"/>
        <w:ind w:firstLine="709"/>
        <w:jc w:val="both"/>
      </w:pPr>
      <w:r w:rsidRPr="00CB63B7">
        <w:rPr>
          <w:rStyle w:val="s1"/>
        </w:rPr>
        <w:sym w:font="Symbol" w:char="F0B7"/>
      </w:r>
      <w:r w:rsidRPr="00CB63B7">
        <w:rPr>
          <w:rStyle w:val="s1"/>
        </w:rPr>
        <w:t> </w:t>
      </w:r>
      <w:r w:rsidRPr="00CB63B7">
        <w:t>психологическое сопровождение, оптимизирующее взаимодействие ребенка с педагогами и соучениками; </w:t>
      </w:r>
    </w:p>
    <w:p w:rsidR="00472D5C" w:rsidRPr="00CB63B7" w:rsidRDefault="00472D5C" w:rsidP="00CB63B7">
      <w:pPr>
        <w:pStyle w:val="p4"/>
        <w:spacing w:before="0" w:beforeAutospacing="0" w:after="0" w:afterAutospacing="0"/>
        <w:ind w:firstLine="709"/>
        <w:jc w:val="both"/>
      </w:pPr>
      <w:r w:rsidRPr="00CB63B7">
        <w:rPr>
          <w:rStyle w:val="s1"/>
        </w:rPr>
        <w:sym w:font="Symbol" w:char="F0B7"/>
      </w:r>
      <w:r w:rsidRPr="00CB63B7">
        <w:rPr>
          <w:rStyle w:val="s1"/>
        </w:rPr>
        <w:t> </w:t>
      </w:r>
      <w:r w:rsidRPr="00CB63B7">
        <w:t>психологическое сопровождение, направленное на установление взаимодействия семьи и образовательной организации;</w:t>
      </w:r>
    </w:p>
    <w:p w:rsidR="00472D5C" w:rsidRPr="00CB63B7" w:rsidRDefault="00472D5C" w:rsidP="00CB63B7">
      <w:pPr>
        <w:pStyle w:val="p4"/>
        <w:spacing w:before="0" w:beforeAutospacing="0" w:after="0" w:afterAutospacing="0"/>
        <w:ind w:firstLine="709"/>
        <w:jc w:val="both"/>
      </w:pPr>
      <w:r w:rsidRPr="00CB63B7">
        <w:rPr>
          <w:rStyle w:val="s1"/>
        </w:rPr>
        <w:sym w:font="Symbol" w:char="F0B7"/>
      </w:r>
      <w:r w:rsidRPr="00CB63B7">
        <w:rPr>
          <w:rStyle w:val="s1"/>
        </w:rPr>
        <w:t> </w:t>
      </w:r>
      <w:r w:rsidRPr="00CB63B7">
        <w:t>постепенное расширение образовательного пространства, выходящего за пределы образовательной организации.</w:t>
      </w:r>
    </w:p>
    <w:p w:rsidR="00472D5C" w:rsidRPr="00CB63B7" w:rsidRDefault="00472D5C" w:rsidP="00CB63B7">
      <w:pPr>
        <w:pStyle w:val="p4"/>
        <w:spacing w:before="0" w:beforeAutospacing="0" w:after="0" w:afterAutospacing="0"/>
        <w:ind w:firstLine="709"/>
        <w:jc w:val="both"/>
        <w:rPr>
          <w:rStyle w:val="s1"/>
        </w:rPr>
      </w:pPr>
      <w:r w:rsidRPr="00CB63B7">
        <w:t>Только удовлетворяя особые образовательные потребности обучающегося с ЗПР, можно открыть ему путь к получению качественного образования.</w:t>
      </w:r>
    </w:p>
    <w:p w:rsidR="00916A65" w:rsidRPr="00CB63B7" w:rsidRDefault="003404F2" w:rsidP="00F11F7B">
      <w:pPr>
        <w:spacing w:before="120" w:after="0" w:line="240" w:lineRule="auto"/>
        <w:jc w:val="center"/>
        <w:outlineLvl w:val="2"/>
        <w:rPr>
          <w:rFonts w:ascii="Times New Roman" w:hAnsi="Times New Roman" w:cs="Times New Roman"/>
          <w:sz w:val="24"/>
          <w:szCs w:val="24"/>
        </w:rPr>
      </w:pPr>
      <w:bookmarkStart w:id="17" w:name="_Toc415833126"/>
      <w:r w:rsidRPr="00CB63B7">
        <w:rPr>
          <w:rFonts w:ascii="Times New Roman" w:hAnsi="Times New Roman" w:cs="Times New Roman"/>
          <w:b/>
          <w:color w:val="auto"/>
          <w:sz w:val="24"/>
          <w:szCs w:val="24"/>
        </w:rPr>
        <w:t>3</w:t>
      </w:r>
      <w:r w:rsidR="00D179EB" w:rsidRPr="00CB63B7">
        <w:rPr>
          <w:rFonts w:ascii="Times New Roman" w:hAnsi="Times New Roman" w:cs="Times New Roman"/>
          <w:b/>
          <w:color w:val="auto"/>
          <w:sz w:val="24"/>
          <w:szCs w:val="24"/>
        </w:rPr>
        <w:t>.</w:t>
      </w:r>
      <w:r w:rsidR="000556FB" w:rsidRPr="00CB63B7">
        <w:rPr>
          <w:rFonts w:ascii="Times New Roman" w:hAnsi="Times New Roman" w:cs="Times New Roman"/>
          <w:b/>
          <w:color w:val="auto"/>
          <w:sz w:val="24"/>
          <w:szCs w:val="24"/>
        </w:rPr>
        <w:t>1</w:t>
      </w:r>
      <w:r w:rsidR="00916A65" w:rsidRPr="00CB63B7">
        <w:rPr>
          <w:rFonts w:ascii="Times New Roman" w:hAnsi="Times New Roman" w:cs="Times New Roman"/>
          <w:b/>
          <w:color w:val="auto"/>
          <w:sz w:val="24"/>
          <w:szCs w:val="24"/>
        </w:rPr>
        <w:t>.2.</w:t>
      </w:r>
      <w:r w:rsidR="00916A65" w:rsidRPr="00CB63B7">
        <w:rPr>
          <w:rFonts w:ascii="Times New Roman" w:hAnsi="Times New Roman" w:cs="Times New Roman"/>
          <w:b/>
          <w:sz w:val="24"/>
          <w:szCs w:val="24"/>
        </w:rPr>
        <w:t xml:space="preserve"> Планируемые результаты освоения обучающимися </w:t>
      </w:r>
      <w:r w:rsidR="00551783" w:rsidRPr="00CB63B7">
        <w:rPr>
          <w:rFonts w:ascii="Times New Roman" w:hAnsi="Times New Roman" w:cs="Times New Roman"/>
          <w:b/>
          <w:sz w:val="24"/>
          <w:szCs w:val="24"/>
        </w:rPr>
        <w:t xml:space="preserve">с </w:t>
      </w:r>
      <w:r w:rsidR="00C4068A" w:rsidRPr="00CB63B7">
        <w:rPr>
          <w:rFonts w:ascii="Times New Roman" w:hAnsi="Times New Roman" w:cs="Times New Roman"/>
          <w:b/>
          <w:sz w:val="24"/>
          <w:szCs w:val="24"/>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Style w:val="afe"/>
          <w:rFonts w:ascii="Times New Roman" w:hAnsi="Times New Roman" w:cs="Times New Roman"/>
          <w:caps w:val="0"/>
          <w:sz w:val="24"/>
          <w:szCs w:val="24"/>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Pr="00CB63B7">
        <w:rPr>
          <w:rFonts w:ascii="Times New Roman" w:hAnsi="Times New Roman" w:cs="Times New Roman"/>
          <w:sz w:val="24"/>
          <w:szCs w:val="24"/>
        </w:rPr>
        <w:t xml:space="preserve"> </w:t>
      </w:r>
      <w:r w:rsidRPr="00CB63B7">
        <w:rPr>
          <w:rFonts w:ascii="Times New Roman" w:hAnsi="Times New Roman" w:cs="Times New Roman"/>
          <w:i/>
          <w:sz w:val="24"/>
          <w:szCs w:val="24"/>
        </w:rPr>
        <w:t>систему</w:t>
      </w:r>
      <w:r w:rsidRPr="00CB63B7">
        <w:rPr>
          <w:rStyle w:val="CenturySchoolbook"/>
          <w:rFonts w:ascii="Times New Roman" w:hAnsi="Times New Roman" w:cs="Times New Roman"/>
          <w:sz w:val="24"/>
          <w:szCs w:val="24"/>
        </w:rPr>
        <w:t xml:space="preserve"> обобщённых личностно ориентированных целей образования,</w:t>
      </w:r>
      <w:r w:rsidRPr="00CB63B7">
        <w:rPr>
          <w:rFonts w:ascii="Times New Roman" w:hAnsi="Times New Roman" w:cs="Times New Roman"/>
          <w:sz w:val="24"/>
          <w:szCs w:val="24"/>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CB63B7" w:rsidRDefault="00CB20A1" w:rsidP="00CB63B7">
      <w:pPr>
        <w:pStyle w:val="afd"/>
        <w:spacing w:line="240" w:lineRule="auto"/>
        <w:ind w:firstLine="709"/>
        <w:rPr>
          <w:sz w:val="24"/>
          <w:szCs w:val="24"/>
        </w:rPr>
      </w:pPr>
      <w:r w:rsidRPr="00CB63B7">
        <w:rPr>
          <w:caps w:val="0"/>
          <w:sz w:val="24"/>
          <w:szCs w:val="24"/>
        </w:rPr>
        <w:t>Планируемые результаты:</w:t>
      </w:r>
    </w:p>
    <w:p w:rsidR="00CB20A1" w:rsidRPr="00CB63B7" w:rsidRDefault="00CB20A1" w:rsidP="00CB63B7">
      <w:pPr>
        <w:pStyle w:val="afd"/>
        <w:spacing w:line="240" w:lineRule="auto"/>
        <w:ind w:firstLine="709"/>
        <w:rPr>
          <w:caps w:val="0"/>
          <w:sz w:val="24"/>
          <w:szCs w:val="24"/>
        </w:rPr>
      </w:pPr>
      <w:r w:rsidRPr="00CB63B7">
        <w:rPr>
          <w:sz w:val="24"/>
          <w:szCs w:val="24"/>
        </w:rPr>
        <w:t>• </w:t>
      </w:r>
      <w:r w:rsidRPr="00CB63B7">
        <w:rPr>
          <w:caps w:val="0"/>
          <w:sz w:val="24"/>
          <w:szCs w:val="24"/>
        </w:rPr>
        <w:t>обеспечивают связь между требованиями ФГОС НОО обучающихся с ОВЗ, образовательным процессом и системой оценки результатов освоения АООП НОО;</w:t>
      </w:r>
    </w:p>
    <w:p w:rsidR="00CB20A1" w:rsidRPr="00CB63B7" w:rsidRDefault="00CB20A1" w:rsidP="00CB63B7">
      <w:pPr>
        <w:pStyle w:val="afd"/>
        <w:spacing w:line="240" w:lineRule="auto"/>
        <w:ind w:firstLine="709"/>
        <w:rPr>
          <w:sz w:val="24"/>
          <w:szCs w:val="24"/>
        </w:rPr>
      </w:pPr>
      <w:r w:rsidRPr="00CB63B7">
        <w:rPr>
          <w:sz w:val="24"/>
          <w:szCs w:val="24"/>
        </w:rPr>
        <w:t>• </w:t>
      </w:r>
      <w:r w:rsidRPr="00CB63B7">
        <w:rPr>
          <w:caps w:val="0"/>
          <w:sz w:val="24"/>
          <w:szCs w:val="24"/>
        </w:rPr>
        <w:t>являться основой для разработки АООП НОО Организациями</w:t>
      </w:r>
      <w:r w:rsidRPr="00CB63B7">
        <w:rPr>
          <w:sz w:val="24"/>
          <w:szCs w:val="24"/>
        </w:rPr>
        <w:t>;</w:t>
      </w:r>
    </w:p>
    <w:p w:rsidR="00CB20A1" w:rsidRPr="00CB63B7" w:rsidRDefault="00CB20A1" w:rsidP="00CB63B7">
      <w:pPr>
        <w:pStyle w:val="afd"/>
        <w:spacing w:line="240" w:lineRule="auto"/>
        <w:ind w:firstLine="709"/>
        <w:rPr>
          <w:sz w:val="24"/>
          <w:szCs w:val="24"/>
        </w:rPr>
      </w:pPr>
      <w:r w:rsidRPr="00CB63B7">
        <w:rPr>
          <w:sz w:val="24"/>
          <w:szCs w:val="24"/>
        </w:rPr>
        <w:t>• </w:t>
      </w:r>
      <w:r w:rsidRPr="00CB63B7">
        <w:rPr>
          <w:caps w:val="0"/>
          <w:sz w:val="24"/>
          <w:szCs w:val="24"/>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CB20A1" w:rsidRPr="00CB63B7" w:rsidRDefault="00CB20A1" w:rsidP="00CB63B7">
      <w:pPr>
        <w:pStyle w:val="afd"/>
        <w:spacing w:line="240" w:lineRule="auto"/>
        <w:ind w:firstLine="709"/>
        <w:rPr>
          <w:sz w:val="24"/>
          <w:szCs w:val="24"/>
        </w:rPr>
      </w:pPr>
      <w:r w:rsidRPr="00CB63B7">
        <w:rPr>
          <w:caps w:val="0"/>
          <w:sz w:val="24"/>
          <w:szCs w:val="24"/>
        </w:rPr>
        <w:t xml:space="preserve">В соответствии с </w:t>
      </w:r>
      <w:r w:rsidRPr="00CB63B7">
        <w:rPr>
          <w:caps w:val="0"/>
          <w:color w:val="auto"/>
          <w:kern w:val="28"/>
          <w:sz w:val="24"/>
          <w:szCs w:val="24"/>
        </w:rPr>
        <w:t>дифференцированным и деятельностным подходами</w:t>
      </w:r>
      <w:r w:rsidRPr="00CB63B7">
        <w:rPr>
          <w:caps w:val="0"/>
          <w:sz w:val="24"/>
          <w:szCs w:val="24"/>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Результаты освоения обучающимися с ЗПР АООП НОО оцениваются как итоговые на момент завершения начального общего образования.</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Освоение АООП НОО (вариант 7.2) обеспечивает достижение обучающимися с ЗПР трех видов результатов: </w:t>
      </w:r>
      <w:r w:rsidRPr="00CB63B7">
        <w:rPr>
          <w:rFonts w:ascii="Times New Roman" w:hAnsi="Times New Roman" w:cs="Times New Roman"/>
          <w:b/>
          <w:i/>
          <w:sz w:val="24"/>
          <w:szCs w:val="24"/>
        </w:rPr>
        <w:t>личностных, метапредметных</w:t>
      </w:r>
      <w:r w:rsidRPr="00CB63B7">
        <w:rPr>
          <w:rFonts w:ascii="Times New Roman" w:hAnsi="Times New Roman" w:cs="Times New Roman"/>
          <w:sz w:val="24"/>
          <w:szCs w:val="24"/>
        </w:rPr>
        <w:t xml:space="preserve"> и </w:t>
      </w:r>
      <w:r w:rsidRPr="00CB63B7">
        <w:rPr>
          <w:rFonts w:ascii="Times New Roman" w:hAnsi="Times New Roman" w:cs="Times New Roman"/>
          <w:b/>
          <w:i/>
          <w:sz w:val="24"/>
          <w:szCs w:val="24"/>
        </w:rPr>
        <w:t>предметных</w:t>
      </w:r>
      <w:r w:rsidRPr="00CB63B7">
        <w:rPr>
          <w:rFonts w:ascii="Times New Roman" w:hAnsi="Times New Roman" w:cs="Times New Roman"/>
          <w:sz w:val="24"/>
          <w:szCs w:val="24"/>
        </w:rPr>
        <w:t xml:space="preserve">. </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
          <w:i/>
          <w:sz w:val="24"/>
          <w:szCs w:val="24"/>
        </w:rPr>
        <w:t>Личностные результаты</w:t>
      </w:r>
      <w:r w:rsidRPr="00CB63B7">
        <w:rPr>
          <w:rFonts w:ascii="Times New Roman" w:hAnsi="Times New Roman" w:cs="Times New Roman"/>
          <w:sz w:val="24"/>
          <w:szCs w:val="24"/>
        </w:rPr>
        <w:t xml:space="preserve"> освоения АООП НОО обучающимися с ЗПР включают индивидуально-личностные качества и социальные </w:t>
      </w:r>
      <w:r w:rsidRPr="00CB63B7">
        <w:rPr>
          <w:rFonts w:ascii="Times New Roman" w:hAnsi="Times New Roman" w:cs="Times New Roman"/>
          <w:color w:val="auto"/>
          <w:sz w:val="24"/>
          <w:szCs w:val="24"/>
        </w:rPr>
        <w:t>(жизненные)</w:t>
      </w:r>
      <w:r w:rsidRPr="00CB63B7">
        <w:rPr>
          <w:rFonts w:ascii="Times New Roman" w:hAnsi="Times New Roman" w:cs="Times New Roman"/>
          <w:sz w:val="24"/>
          <w:szCs w:val="24"/>
        </w:rPr>
        <w:t xml:space="preserve"> компетенции, </w:t>
      </w:r>
      <w:r w:rsidRPr="00CB63B7">
        <w:rPr>
          <w:rFonts w:ascii="Times New Roman" w:hAnsi="Times New Roman" w:cs="Times New Roman"/>
          <w:color w:val="auto"/>
          <w:sz w:val="24"/>
          <w:szCs w:val="24"/>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eastAsia="Times New Roman" w:hAnsi="Times New Roman" w:cs="Times New Roman"/>
          <w:bCs/>
          <w:sz w:val="24"/>
          <w:szCs w:val="24"/>
        </w:rPr>
        <w:lastRenderedPageBreak/>
        <w:t xml:space="preserve">С учетом </w:t>
      </w:r>
      <w:r w:rsidRPr="00CB63B7">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r w:rsidRPr="00CB63B7">
        <w:rPr>
          <w:rFonts w:ascii="Times New Roman" w:eastAsia="Times New Roman" w:hAnsi="Times New Roman" w:cs="Times New Roman"/>
          <w:b/>
          <w:bCs/>
          <w:i/>
          <w:sz w:val="24"/>
          <w:szCs w:val="24"/>
        </w:rPr>
        <w:t>личностные результаты</w:t>
      </w:r>
      <w:r w:rsidRPr="00CB63B7">
        <w:rPr>
          <w:rFonts w:ascii="Times New Roman" w:eastAsia="Times New Roman" w:hAnsi="Times New Roman" w:cs="Times New Roman"/>
          <w:sz w:val="24"/>
          <w:szCs w:val="24"/>
        </w:rPr>
        <w:t xml:space="preserve"> освоения АООП НОО </w:t>
      </w:r>
      <w:r w:rsidR="00001401" w:rsidRPr="00CB63B7">
        <w:rPr>
          <w:rFonts w:ascii="Times New Roman" w:eastAsia="Times New Roman" w:hAnsi="Times New Roman" w:cs="Times New Roman"/>
          <w:sz w:val="24"/>
          <w:szCs w:val="24"/>
        </w:rPr>
        <w:t xml:space="preserve">должны </w:t>
      </w:r>
      <w:r w:rsidRPr="00CB63B7">
        <w:rPr>
          <w:rFonts w:ascii="Times New Roman" w:eastAsia="Times New Roman" w:hAnsi="Times New Roman" w:cs="Times New Roman"/>
          <w:sz w:val="24"/>
          <w:szCs w:val="24"/>
        </w:rPr>
        <w:t>отража</w:t>
      </w:r>
      <w:r w:rsidR="00001401" w:rsidRPr="00CB63B7">
        <w:rPr>
          <w:rFonts w:ascii="Times New Roman" w:eastAsia="Times New Roman" w:hAnsi="Times New Roman" w:cs="Times New Roman"/>
          <w:sz w:val="24"/>
          <w:szCs w:val="24"/>
        </w:rPr>
        <w:t>ть</w:t>
      </w:r>
      <w:r w:rsidRPr="00CB63B7">
        <w:rPr>
          <w:rFonts w:ascii="Times New Roman" w:eastAsia="Times New Roman" w:hAnsi="Times New Roman" w:cs="Times New Roman"/>
          <w:sz w:val="24"/>
          <w:szCs w:val="24"/>
        </w:rPr>
        <w:t>:</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2) формирование целостного, социально ориентированного взгляда на мир в его органичном единстве природной и социальной частей;</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3) формирование уважительного отношения к иному мнению, истории и культуре других народов;</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4) овладение начальными навыками адаптации в динамично изменяющемся и развивающемся мире;</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sz w:val="24"/>
          <w:szCs w:val="24"/>
        </w:rPr>
        <w:t>5) принятие и освоение социальной роли обучающегося, формирование и развитие социально значимых мотивов учебной деятельности;</w:t>
      </w:r>
    </w:p>
    <w:p w:rsidR="00CB20A1" w:rsidRPr="00CB63B7" w:rsidRDefault="00CB20A1" w:rsidP="00CB63B7">
      <w:pPr>
        <w:spacing w:after="0" w:line="240" w:lineRule="auto"/>
        <w:ind w:firstLine="709"/>
        <w:jc w:val="both"/>
        <w:rPr>
          <w:rFonts w:ascii="Times New Roman" w:hAnsi="Times New Roman" w:cs="Times New Roman"/>
          <w:bCs/>
          <w:sz w:val="24"/>
          <w:szCs w:val="24"/>
        </w:rPr>
      </w:pPr>
      <w:r w:rsidRPr="00CB63B7">
        <w:rPr>
          <w:rFonts w:ascii="Times New Roman" w:hAnsi="Times New Roman" w:cs="Times New Roman"/>
          <w:sz w:val="24"/>
          <w:szCs w:val="24"/>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7) формирование эстетических потребностей, ценностей и чувств;</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9) развитие навыков сотрудничества со взрослыми и сверстниками в разных социальных ситуациях;</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11) развитие адекватных представлений о собственных возможностях, о насущно необходимом жизнеобеспечении;</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12) овладение социально-бытовыми умениями, используемыми в повседневной жизни; </w:t>
      </w:r>
    </w:p>
    <w:p w:rsidR="00CB20A1" w:rsidRPr="00CB63B7" w:rsidRDefault="00CB20A1" w:rsidP="00CB63B7">
      <w:pPr>
        <w:spacing w:after="0" w:line="240" w:lineRule="auto"/>
        <w:ind w:firstLine="709"/>
        <w:jc w:val="both"/>
        <w:rPr>
          <w:rFonts w:ascii="Times New Roman" w:hAnsi="Times New Roman" w:cs="Times New Roman"/>
          <w:iCs/>
          <w:sz w:val="24"/>
          <w:szCs w:val="24"/>
        </w:rPr>
      </w:pPr>
      <w:r w:rsidRPr="00CB63B7">
        <w:rPr>
          <w:rFonts w:ascii="Times New Roman" w:hAnsi="Times New Roman" w:cs="Times New Roman"/>
          <w:sz w:val="24"/>
          <w:szCs w:val="24"/>
        </w:rPr>
        <w:t xml:space="preserve">13) владение навыками коммуникации и принятыми ритуалами социального взаимодействия, </w:t>
      </w:r>
      <w:r w:rsidRPr="00CB63B7">
        <w:rPr>
          <w:rFonts w:ascii="Times New Roman" w:hAnsi="Times New Roman" w:cs="Times New Roman"/>
          <w:iCs/>
          <w:sz w:val="24"/>
          <w:szCs w:val="24"/>
        </w:rPr>
        <w:t>в том числе с использованием информационных технологий;</w:t>
      </w:r>
    </w:p>
    <w:p w:rsidR="00CB20A1" w:rsidRPr="00CB63B7" w:rsidRDefault="00CB20A1"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iCs/>
          <w:sz w:val="24"/>
          <w:szCs w:val="24"/>
        </w:rPr>
        <w:t>14) </w:t>
      </w:r>
      <w:r w:rsidRPr="00CB63B7">
        <w:rPr>
          <w:rFonts w:ascii="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
          <w:i/>
          <w:sz w:val="24"/>
          <w:szCs w:val="24"/>
        </w:rPr>
        <w:t>Метапредметные результаты</w:t>
      </w:r>
      <w:r w:rsidRPr="00CB63B7">
        <w:rPr>
          <w:rFonts w:ascii="Times New Roman" w:hAnsi="Times New Roman" w:cs="Times New Roman"/>
          <w:sz w:val="24"/>
          <w:szCs w:val="24"/>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CB20A1" w:rsidRPr="00CB63B7" w:rsidRDefault="00CB20A1" w:rsidP="00CB63B7">
      <w:pPr>
        <w:spacing w:after="0" w:line="240" w:lineRule="auto"/>
        <w:ind w:firstLine="709"/>
        <w:jc w:val="both"/>
        <w:rPr>
          <w:rFonts w:ascii="Times New Roman" w:hAnsi="Times New Roman" w:cs="Times New Roman"/>
          <w:bCs/>
          <w:sz w:val="24"/>
          <w:szCs w:val="24"/>
        </w:rPr>
      </w:pPr>
      <w:r w:rsidRPr="00CB63B7">
        <w:rPr>
          <w:rFonts w:ascii="Times New Roman" w:eastAsia="Times New Roman" w:hAnsi="Times New Roman" w:cs="Times New Roman"/>
          <w:bCs/>
          <w:sz w:val="24"/>
          <w:szCs w:val="24"/>
        </w:rPr>
        <w:t xml:space="preserve">С учетом </w:t>
      </w:r>
      <w:r w:rsidRPr="00CB63B7">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r w:rsidRPr="00CB63B7">
        <w:rPr>
          <w:rFonts w:ascii="Times New Roman" w:eastAsia="Times New Roman" w:hAnsi="Times New Roman" w:cs="Times New Roman"/>
          <w:b/>
          <w:bCs/>
          <w:i/>
          <w:sz w:val="24"/>
          <w:szCs w:val="24"/>
        </w:rPr>
        <w:t>метапредметные результаты</w:t>
      </w:r>
      <w:r w:rsidRPr="00CB63B7">
        <w:rPr>
          <w:rFonts w:ascii="Times New Roman" w:eastAsia="Times New Roman" w:hAnsi="Times New Roman" w:cs="Times New Roman"/>
          <w:sz w:val="24"/>
          <w:szCs w:val="24"/>
        </w:rPr>
        <w:t xml:space="preserve"> освоения АООП НОО </w:t>
      </w:r>
      <w:r w:rsidR="00001401" w:rsidRPr="00CB63B7">
        <w:rPr>
          <w:rFonts w:ascii="Times New Roman" w:eastAsia="Times New Roman" w:hAnsi="Times New Roman" w:cs="Times New Roman"/>
          <w:sz w:val="24"/>
          <w:szCs w:val="24"/>
        </w:rPr>
        <w:t xml:space="preserve">должны </w:t>
      </w:r>
      <w:r w:rsidRPr="00CB63B7">
        <w:rPr>
          <w:rFonts w:ascii="Times New Roman" w:eastAsia="Times New Roman" w:hAnsi="Times New Roman" w:cs="Times New Roman"/>
          <w:sz w:val="24"/>
          <w:szCs w:val="24"/>
        </w:rPr>
        <w:t>отража</w:t>
      </w:r>
      <w:r w:rsidR="00001401" w:rsidRPr="00CB63B7">
        <w:rPr>
          <w:rFonts w:ascii="Times New Roman" w:eastAsia="Times New Roman" w:hAnsi="Times New Roman" w:cs="Times New Roman"/>
          <w:sz w:val="24"/>
          <w:szCs w:val="24"/>
        </w:rPr>
        <w:t>ть</w:t>
      </w:r>
      <w:r w:rsidRPr="00CB63B7">
        <w:rPr>
          <w:rFonts w:ascii="Times New Roman" w:eastAsia="Times New Roman" w:hAnsi="Times New Roman" w:cs="Times New Roman"/>
          <w:sz w:val="24"/>
          <w:szCs w:val="24"/>
        </w:rPr>
        <w:t>:</w:t>
      </w:r>
    </w:p>
    <w:p w:rsidR="00CB20A1" w:rsidRPr="00CB63B7" w:rsidRDefault="00CB20A1" w:rsidP="00CB63B7">
      <w:pPr>
        <w:spacing w:after="0" w:line="240" w:lineRule="auto"/>
        <w:ind w:firstLine="709"/>
        <w:jc w:val="both"/>
        <w:rPr>
          <w:rFonts w:ascii="Times New Roman" w:hAnsi="Times New Roman" w:cs="Times New Roman"/>
          <w:bCs/>
          <w:sz w:val="24"/>
          <w:szCs w:val="24"/>
        </w:rPr>
      </w:pPr>
      <w:r w:rsidRPr="00CB63B7">
        <w:rPr>
          <w:rFonts w:ascii="Times New Roman" w:hAnsi="Times New Roman" w:cs="Times New Roman"/>
          <w:bCs/>
          <w:sz w:val="24"/>
          <w:szCs w:val="24"/>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sz w:val="24"/>
          <w:szCs w:val="24"/>
        </w:rPr>
        <w:t>5) </w:t>
      </w:r>
      <w:r w:rsidRPr="00CB63B7">
        <w:rPr>
          <w:rFonts w:ascii="Times New Roman" w:hAnsi="Times New Roman" w:cs="Times New Roman"/>
          <w:sz w:val="24"/>
          <w:szCs w:val="24"/>
        </w:rPr>
        <w:t xml:space="preserve">овладение навыками смыслового чтения </w:t>
      </w:r>
      <w:r w:rsidRPr="00CB63B7">
        <w:rPr>
          <w:rFonts w:ascii="Times New Roman" w:hAnsi="Times New Roman" w:cs="Times New Roman"/>
          <w:bCs/>
          <w:sz w:val="24"/>
          <w:szCs w:val="24"/>
        </w:rPr>
        <w:t>доступных по содержанию и объему художественных текстов и научно-популярных статей в соответствии с целями и задачами;</w:t>
      </w:r>
      <w:r w:rsidRPr="00CB63B7">
        <w:rPr>
          <w:rFonts w:ascii="Times New Roman" w:hAnsi="Times New Roman" w:cs="Times New Roman"/>
          <w:sz w:val="24"/>
          <w:szCs w:val="24"/>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sz w:val="24"/>
          <w:szCs w:val="24"/>
        </w:rPr>
        <w:lastRenderedPageBreak/>
        <w:t>6) </w:t>
      </w:r>
      <w:r w:rsidRPr="00CB63B7">
        <w:rPr>
          <w:rFonts w:ascii="Times New Roman" w:hAnsi="Times New Roman" w:cs="Times New Roman"/>
          <w:sz w:val="24"/>
          <w:szCs w:val="24"/>
        </w:rPr>
        <w:t xml:space="preserve">овладение логическими действиями сравнения, анализа, синтеза, обобщения, классификации </w:t>
      </w:r>
      <w:r w:rsidRPr="00CB63B7">
        <w:rPr>
          <w:rFonts w:ascii="Times New Roman" w:hAnsi="Times New Roman" w:cs="Times New Roman"/>
          <w:bCs/>
          <w:sz w:val="24"/>
          <w:szCs w:val="24"/>
        </w:rPr>
        <w:t>по родовидовым признакам</w:t>
      </w:r>
      <w:r w:rsidRPr="00CB63B7">
        <w:rPr>
          <w:rFonts w:ascii="Times New Roman" w:hAnsi="Times New Roman" w:cs="Times New Roman"/>
          <w:sz w:val="24"/>
          <w:szCs w:val="24"/>
        </w:rPr>
        <w:t xml:space="preserve">, установления аналогий и причинно-следственных связей, построения рассуждений, отнесения к известным понятиям </w:t>
      </w:r>
      <w:r w:rsidRPr="00CB63B7">
        <w:rPr>
          <w:rFonts w:ascii="Times New Roman" w:hAnsi="Times New Roman" w:cs="Times New Roman"/>
          <w:bCs/>
          <w:sz w:val="24"/>
          <w:szCs w:val="24"/>
        </w:rPr>
        <w:t>на уровне, соответствующем индивидуальным возможностям</w:t>
      </w:r>
      <w:r w:rsidRPr="00CB63B7">
        <w:rPr>
          <w:rFonts w:ascii="Times New Roman" w:hAnsi="Times New Roman" w:cs="Times New Roman"/>
          <w:sz w:val="24"/>
          <w:szCs w:val="24"/>
        </w:rPr>
        <w:t>;</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9) готовность конструктивно разрешать конфликты посредством учета интересов сторон и сотрудничества;</w:t>
      </w:r>
    </w:p>
    <w:p w:rsidR="00CB20A1" w:rsidRPr="00CB63B7" w:rsidRDefault="00CB20A1"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CB63B7" w:rsidRDefault="00CB20A1"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sz w:val="24"/>
          <w:szCs w:val="24"/>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Pr="00CB63B7" w:rsidRDefault="00CB20A1" w:rsidP="00CB63B7">
      <w:pPr>
        <w:spacing w:after="0" w:line="240" w:lineRule="auto"/>
        <w:ind w:firstLine="709"/>
        <w:jc w:val="both"/>
        <w:rPr>
          <w:rFonts w:ascii="Times New Roman" w:hAnsi="Times New Roman" w:cs="Times New Roman"/>
          <w:bCs/>
          <w:color w:val="000000"/>
          <w:kern w:val="28"/>
          <w:sz w:val="24"/>
          <w:szCs w:val="24"/>
        </w:rPr>
      </w:pPr>
      <w:r w:rsidRPr="00CB63B7">
        <w:rPr>
          <w:rFonts w:ascii="Times New Roman" w:hAnsi="Times New Roman" w:cs="Times New Roman"/>
          <w:b/>
          <w:bCs/>
          <w:i/>
          <w:color w:val="000000"/>
          <w:kern w:val="28"/>
          <w:sz w:val="24"/>
          <w:szCs w:val="24"/>
        </w:rPr>
        <w:t>Предметные результаты</w:t>
      </w:r>
      <w:r w:rsidRPr="00CB63B7">
        <w:rPr>
          <w:rFonts w:ascii="Times New Roman" w:hAnsi="Times New Roman" w:cs="Times New Roman"/>
          <w:bCs/>
          <w:color w:val="000000"/>
          <w:kern w:val="28"/>
          <w:sz w:val="24"/>
          <w:szCs w:val="24"/>
        </w:rPr>
        <w:t xml:space="preserve"> освоения АООП НОО с учетом специфики содержания предметных областей включают </w:t>
      </w:r>
      <w:r w:rsidR="004B5FE0" w:rsidRPr="00CB63B7">
        <w:rPr>
          <w:rFonts w:ascii="Times New Roman" w:hAnsi="Times New Roman" w:cs="Times New Roman"/>
          <w:color w:val="auto"/>
          <w:sz w:val="24"/>
          <w:szCs w:val="24"/>
        </w:rPr>
        <w:t>освоенные обучающимися знания и умения, специфичные для каждой предметной области, готовность их применения</w:t>
      </w:r>
      <w:r w:rsidRPr="00CB63B7">
        <w:rPr>
          <w:rFonts w:ascii="Times New Roman" w:hAnsi="Times New Roman" w:cs="Times New Roman"/>
          <w:bCs/>
          <w:color w:val="000000"/>
          <w:kern w:val="28"/>
          <w:sz w:val="24"/>
          <w:szCs w:val="24"/>
        </w:rPr>
        <w:t>.</w:t>
      </w:r>
    </w:p>
    <w:p w:rsidR="00CB20A1" w:rsidRPr="00CB63B7" w:rsidRDefault="00CB20A1" w:rsidP="00CB63B7">
      <w:pPr>
        <w:spacing w:after="0" w:line="240" w:lineRule="auto"/>
        <w:ind w:firstLine="709"/>
        <w:jc w:val="both"/>
        <w:rPr>
          <w:rFonts w:ascii="Times New Roman" w:hAnsi="Times New Roman" w:cs="Times New Roman"/>
          <w:bCs/>
          <w:color w:val="000000"/>
          <w:kern w:val="28"/>
          <w:sz w:val="24"/>
          <w:szCs w:val="24"/>
        </w:rPr>
      </w:pPr>
      <w:r w:rsidRPr="00CB63B7">
        <w:rPr>
          <w:rFonts w:ascii="Times New Roman" w:eastAsia="Times New Roman" w:hAnsi="Times New Roman" w:cs="Times New Roman"/>
          <w:bCs/>
          <w:sz w:val="24"/>
          <w:szCs w:val="24"/>
        </w:rPr>
        <w:t xml:space="preserve">С учетом </w:t>
      </w:r>
      <w:r w:rsidRPr="00CB63B7">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r w:rsidRPr="00CB63B7">
        <w:rPr>
          <w:rFonts w:ascii="Times New Roman" w:hAnsi="Times New Roman" w:cs="Times New Roman"/>
          <w:b/>
          <w:i/>
          <w:sz w:val="24"/>
          <w:szCs w:val="24"/>
        </w:rPr>
        <w:t>предметные результаты</w:t>
      </w:r>
      <w:r w:rsidRPr="00CB63B7">
        <w:rPr>
          <w:rFonts w:ascii="Times New Roman" w:hAnsi="Times New Roman" w:cs="Times New Roman"/>
          <w:sz w:val="24"/>
          <w:szCs w:val="24"/>
        </w:rPr>
        <w:t xml:space="preserve"> </w:t>
      </w:r>
      <w:r w:rsidR="00001401" w:rsidRPr="00CB63B7">
        <w:rPr>
          <w:rFonts w:ascii="Times New Roman" w:hAnsi="Times New Roman" w:cs="Times New Roman"/>
          <w:sz w:val="24"/>
          <w:szCs w:val="24"/>
        </w:rPr>
        <w:t xml:space="preserve">должны </w:t>
      </w:r>
      <w:r w:rsidRPr="00CB63B7">
        <w:rPr>
          <w:rFonts w:ascii="Times New Roman" w:hAnsi="Times New Roman" w:cs="Times New Roman"/>
          <w:sz w:val="24"/>
          <w:szCs w:val="24"/>
        </w:rPr>
        <w:t>отража</w:t>
      </w:r>
      <w:r w:rsidR="00001401" w:rsidRPr="00CB63B7">
        <w:rPr>
          <w:rFonts w:ascii="Times New Roman" w:hAnsi="Times New Roman" w:cs="Times New Roman"/>
          <w:sz w:val="24"/>
          <w:szCs w:val="24"/>
        </w:rPr>
        <w:t>ть</w:t>
      </w:r>
      <w:r w:rsidRPr="00CB63B7">
        <w:rPr>
          <w:rFonts w:ascii="Times New Roman" w:hAnsi="Times New Roman" w:cs="Times New Roman"/>
          <w:sz w:val="24"/>
          <w:szCs w:val="24"/>
        </w:rPr>
        <w:t>:</w:t>
      </w:r>
    </w:p>
    <w:p w:rsidR="00CB20A1" w:rsidRPr="00CB63B7" w:rsidRDefault="00CB20A1" w:rsidP="00CB63B7">
      <w:pPr>
        <w:autoSpaceDE w:val="0"/>
        <w:spacing w:after="0" w:line="240" w:lineRule="auto"/>
        <w:ind w:firstLine="720"/>
        <w:jc w:val="both"/>
        <w:rPr>
          <w:rFonts w:ascii="Times New Roman" w:hAnsi="Times New Roman" w:cs="Times New Roman"/>
          <w:b/>
          <w:bCs/>
          <w:color w:val="000000"/>
          <w:sz w:val="24"/>
          <w:szCs w:val="24"/>
        </w:rPr>
      </w:pPr>
      <w:r w:rsidRPr="00CB63B7">
        <w:rPr>
          <w:rFonts w:ascii="Times New Roman" w:hAnsi="Times New Roman" w:cs="Times New Roman"/>
          <w:b/>
          <w:bCs/>
          <w:color w:val="000000"/>
          <w:sz w:val="24"/>
          <w:szCs w:val="24"/>
        </w:rPr>
        <w:t>Филология</w:t>
      </w:r>
    </w:p>
    <w:p w:rsidR="00CB20A1" w:rsidRPr="00CB63B7" w:rsidRDefault="00CB20A1" w:rsidP="00CB63B7">
      <w:pPr>
        <w:autoSpaceDE w:val="0"/>
        <w:spacing w:after="0" w:line="240" w:lineRule="auto"/>
        <w:ind w:firstLine="720"/>
        <w:rPr>
          <w:rFonts w:ascii="Times New Roman" w:hAnsi="Times New Roman" w:cs="Times New Roman"/>
          <w:b/>
          <w:bCs/>
          <w:i/>
          <w:color w:val="000000"/>
          <w:sz w:val="24"/>
          <w:szCs w:val="24"/>
        </w:rPr>
      </w:pPr>
      <w:r w:rsidRPr="00CB63B7">
        <w:rPr>
          <w:rFonts w:ascii="Times New Roman" w:hAnsi="Times New Roman" w:cs="Times New Roman"/>
          <w:b/>
          <w:bCs/>
          <w:i/>
          <w:color w:val="000000"/>
          <w:sz w:val="24"/>
          <w:szCs w:val="24"/>
        </w:rPr>
        <w:t>Русский язык. Родной язык:</w:t>
      </w:r>
    </w:p>
    <w:p w:rsidR="00CB20A1" w:rsidRPr="00CB63B7" w:rsidRDefault="00CB20A1" w:rsidP="00DF2889">
      <w:pPr>
        <w:numPr>
          <w:ilvl w:val="0"/>
          <w:numId w:val="7"/>
        </w:numPr>
        <w:autoSpaceDE w:val="0"/>
        <w:spacing w:after="0" w:line="240" w:lineRule="auto"/>
        <w:ind w:firstLine="720"/>
        <w:jc w:val="both"/>
        <w:rPr>
          <w:rFonts w:ascii="Times New Roman" w:hAnsi="Times New Roman" w:cs="Times New Roman"/>
          <w:bCs/>
          <w:color w:val="000000"/>
          <w:sz w:val="24"/>
          <w:szCs w:val="24"/>
        </w:rPr>
      </w:pPr>
      <w:r w:rsidRPr="00CB63B7">
        <w:rPr>
          <w:rFonts w:ascii="Times New Roman" w:hAnsi="Times New Roman" w:cs="Times New Roman"/>
          <w:bCs/>
          <w:color w:val="000000"/>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CB63B7" w:rsidRDefault="00CB20A1" w:rsidP="00DF2889">
      <w:pPr>
        <w:pStyle w:val="af2"/>
        <w:numPr>
          <w:ilvl w:val="0"/>
          <w:numId w:val="7"/>
        </w:numPr>
        <w:suppressAutoHyphens/>
        <w:spacing w:line="240" w:lineRule="auto"/>
        <w:ind w:firstLine="720"/>
        <w:contextualSpacing w:val="0"/>
        <w:jc w:val="both"/>
        <w:rPr>
          <w:bCs/>
          <w:caps w:val="0"/>
          <w:color w:val="000000"/>
        </w:rPr>
      </w:pPr>
      <w:r w:rsidRPr="00CB63B7">
        <w:rPr>
          <w:bCs/>
          <w:caps w:val="0"/>
          <w:color w:val="000000"/>
        </w:rPr>
        <w:t>формирование интереса к изучению родного (русского) языка;</w:t>
      </w:r>
    </w:p>
    <w:p w:rsidR="00CB20A1" w:rsidRPr="00CB63B7" w:rsidRDefault="00CB20A1" w:rsidP="00DF2889">
      <w:pPr>
        <w:numPr>
          <w:ilvl w:val="0"/>
          <w:numId w:val="7"/>
        </w:numPr>
        <w:autoSpaceDE w:val="0"/>
        <w:spacing w:after="0" w:line="240" w:lineRule="auto"/>
        <w:ind w:firstLine="720"/>
        <w:jc w:val="both"/>
        <w:rPr>
          <w:rFonts w:ascii="Times New Roman" w:hAnsi="Times New Roman" w:cs="Times New Roman"/>
          <w:bCs/>
          <w:color w:val="000000"/>
          <w:sz w:val="24"/>
          <w:szCs w:val="24"/>
        </w:rPr>
      </w:pPr>
      <w:r w:rsidRPr="00CB63B7">
        <w:rPr>
          <w:rFonts w:ascii="Times New Roman" w:hAnsi="Times New Roman" w:cs="Times New Roman"/>
          <w:bCs/>
          <w:color w:val="000000"/>
          <w:sz w:val="24"/>
          <w:szCs w:val="24"/>
        </w:rPr>
        <w:t xml:space="preserve">овладение первоначальными представлениями о правилах речевого этикета; </w:t>
      </w:r>
    </w:p>
    <w:p w:rsidR="00CB20A1" w:rsidRPr="00CB63B7" w:rsidRDefault="00CB20A1" w:rsidP="00DF2889">
      <w:pPr>
        <w:pStyle w:val="af2"/>
        <w:numPr>
          <w:ilvl w:val="0"/>
          <w:numId w:val="7"/>
        </w:numPr>
        <w:suppressAutoHyphens/>
        <w:spacing w:line="240" w:lineRule="auto"/>
        <w:ind w:firstLine="720"/>
        <w:contextualSpacing w:val="0"/>
        <w:jc w:val="both"/>
        <w:rPr>
          <w:bCs/>
          <w:caps w:val="0"/>
          <w:color w:val="000000"/>
        </w:rPr>
      </w:pPr>
      <w:r w:rsidRPr="00CB63B7">
        <w:rPr>
          <w:bCs/>
          <w:caps w:val="0"/>
          <w:color w:val="000000"/>
        </w:rPr>
        <w:t>овладение основами грамотного письма;</w:t>
      </w:r>
    </w:p>
    <w:p w:rsidR="00CB20A1" w:rsidRPr="00CB63B7" w:rsidRDefault="00CB20A1" w:rsidP="00DF2889">
      <w:pPr>
        <w:pStyle w:val="af2"/>
        <w:numPr>
          <w:ilvl w:val="0"/>
          <w:numId w:val="7"/>
        </w:numPr>
        <w:suppressAutoHyphens/>
        <w:spacing w:line="240" w:lineRule="auto"/>
        <w:ind w:firstLine="720"/>
        <w:contextualSpacing w:val="0"/>
        <w:jc w:val="both"/>
        <w:rPr>
          <w:bCs/>
          <w:caps w:val="0"/>
          <w:color w:val="000000"/>
        </w:rPr>
      </w:pPr>
      <w:r w:rsidRPr="00CB63B7">
        <w:rPr>
          <w:bCs/>
          <w:caps w:val="0"/>
          <w:color w:val="000000"/>
        </w:rPr>
        <w:t>овладение обучающимися коммуникативно-речевыми умениями, необходимыми для совершенствования их речевой практики;</w:t>
      </w:r>
    </w:p>
    <w:p w:rsidR="00CB20A1" w:rsidRPr="00CB63B7" w:rsidRDefault="00CB20A1" w:rsidP="00DF2889">
      <w:pPr>
        <w:numPr>
          <w:ilvl w:val="0"/>
          <w:numId w:val="7"/>
        </w:numPr>
        <w:autoSpaceDE w:val="0"/>
        <w:spacing w:after="0" w:line="240" w:lineRule="auto"/>
        <w:ind w:firstLine="720"/>
        <w:jc w:val="both"/>
        <w:rPr>
          <w:rFonts w:ascii="Times New Roman" w:hAnsi="Times New Roman" w:cs="Times New Roman"/>
          <w:bCs/>
          <w:color w:val="000000"/>
          <w:sz w:val="24"/>
          <w:szCs w:val="24"/>
        </w:rPr>
      </w:pPr>
      <w:r w:rsidRPr="00CB63B7">
        <w:rPr>
          <w:rFonts w:ascii="Times New Roman" w:hAnsi="Times New Roman" w:cs="Times New Roman"/>
          <w:bCs/>
          <w:color w:val="000000"/>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CB63B7" w:rsidRDefault="00CB20A1" w:rsidP="00DF2889">
      <w:pPr>
        <w:pStyle w:val="af2"/>
        <w:numPr>
          <w:ilvl w:val="0"/>
          <w:numId w:val="7"/>
        </w:numPr>
        <w:suppressAutoHyphens/>
        <w:spacing w:line="240" w:lineRule="auto"/>
        <w:ind w:firstLine="709"/>
        <w:contextualSpacing w:val="0"/>
        <w:jc w:val="both"/>
        <w:rPr>
          <w:bCs/>
          <w:caps w:val="0"/>
          <w:color w:val="000000"/>
        </w:rPr>
      </w:pPr>
      <w:r w:rsidRPr="00CB63B7">
        <w:rPr>
          <w:bCs/>
          <w:caps w:val="0"/>
          <w:color w:val="000000"/>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CB63B7" w:rsidRDefault="00CB20A1" w:rsidP="00CB63B7">
      <w:pPr>
        <w:tabs>
          <w:tab w:val="left" w:pos="1080"/>
        </w:tabs>
        <w:autoSpaceDE w:val="0"/>
        <w:spacing w:after="0" w:line="240" w:lineRule="auto"/>
        <w:ind w:firstLine="720"/>
        <w:jc w:val="both"/>
        <w:rPr>
          <w:rFonts w:ascii="Times New Roman" w:hAnsi="Times New Roman" w:cs="Times New Roman"/>
          <w:b/>
          <w:bCs/>
          <w:i/>
          <w:color w:val="000000"/>
          <w:sz w:val="24"/>
          <w:szCs w:val="24"/>
        </w:rPr>
      </w:pPr>
      <w:r w:rsidRPr="00CB63B7">
        <w:rPr>
          <w:rFonts w:ascii="Times New Roman" w:hAnsi="Times New Roman" w:cs="Times New Roman"/>
          <w:b/>
          <w:bCs/>
          <w:i/>
          <w:color w:val="000000"/>
          <w:sz w:val="24"/>
          <w:szCs w:val="24"/>
        </w:rPr>
        <w:t>Литературное чтение. Литературное чтение на родном языке:</w:t>
      </w:r>
    </w:p>
    <w:p w:rsidR="00CB20A1" w:rsidRPr="00CB63B7" w:rsidRDefault="00CB20A1" w:rsidP="00DF2889">
      <w:pPr>
        <w:pStyle w:val="af2"/>
        <w:numPr>
          <w:ilvl w:val="0"/>
          <w:numId w:val="10"/>
        </w:numPr>
        <w:suppressAutoHyphens/>
        <w:spacing w:line="240" w:lineRule="auto"/>
        <w:ind w:firstLine="709"/>
        <w:contextualSpacing w:val="0"/>
        <w:jc w:val="both"/>
        <w:rPr>
          <w:bCs/>
          <w:caps w:val="0"/>
          <w:color w:val="000000"/>
        </w:rPr>
      </w:pPr>
      <w:r w:rsidRPr="00CB63B7">
        <w:rPr>
          <w:bCs/>
          <w:caps w:val="0"/>
          <w:color w:val="000000"/>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CB63B7" w:rsidRDefault="00CB20A1" w:rsidP="00DF2889">
      <w:pPr>
        <w:pStyle w:val="af2"/>
        <w:numPr>
          <w:ilvl w:val="0"/>
          <w:numId w:val="10"/>
        </w:numPr>
        <w:suppressAutoHyphens/>
        <w:spacing w:line="240" w:lineRule="auto"/>
        <w:ind w:firstLine="709"/>
        <w:contextualSpacing w:val="0"/>
        <w:jc w:val="both"/>
        <w:rPr>
          <w:bCs/>
          <w:caps w:val="0"/>
          <w:color w:val="000000"/>
        </w:rPr>
      </w:pPr>
      <w:r w:rsidRPr="00CB63B7">
        <w:rPr>
          <w:bCs/>
          <w:caps w:val="0"/>
          <w:color w:val="000000"/>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CB63B7" w:rsidRDefault="00CB20A1" w:rsidP="00DF2889">
      <w:pPr>
        <w:pStyle w:val="af2"/>
        <w:numPr>
          <w:ilvl w:val="0"/>
          <w:numId w:val="10"/>
        </w:numPr>
        <w:suppressAutoHyphens/>
        <w:spacing w:line="240" w:lineRule="auto"/>
        <w:ind w:firstLine="709"/>
        <w:contextualSpacing w:val="0"/>
        <w:jc w:val="both"/>
        <w:rPr>
          <w:bCs/>
          <w:caps w:val="0"/>
          <w:color w:val="000000"/>
        </w:rPr>
      </w:pPr>
      <w:r w:rsidRPr="00CB63B7">
        <w:rPr>
          <w:bCs/>
          <w:caps w:val="0"/>
          <w:color w:val="000000"/>
        </w:rPr>
        <w:t>осознанное, правильное, плавное чтение вслух целыми словами с использованием некоторых средств устной выразительности речи;</w:t>
      </w:r>
    </w:p>
    <w:p w:rsidR="00CB20A1" w:rsidRPr="00CB63B7" w:rsidRDefault="00CB20A1" w:rsidP="00DF2889">
      <w:pPr>
        <w:pStyle w:val="af2"/>
        <w:numPr>
          <w:ilvl w:val="0"/>
          <w:numId w:val="10"/>
        </w:numPr>
        <w:suppressAutoHyphens/>
        <w:spacing w:line="240" w:lineRule="auto"/>
        <w:ind w:firstLine="709"/>
        <w:contextualSpacing w:val="0"/>
        <w:jc w:val="both"/>
        <w:rPr>
          <w:bCs/>
          <w:caps w:val="0"/>
          <w:color w:val="000000"/>
        </w:rPr>
      </w:pPr>
      <w:r w:rsidRPr="00CB63B7">
        <w:rPr>
          <w:bCs/>
          <w:caps w:val="0"/>
          <w:color w:val="000000"/>
        </w:rPr>
        <w:t xml:space="preserve">понимание роли чтения, использование разных видов чтения; </w:t>
      </w:r>
    </w:p>
    <w:p w:rsidR="00CB20A1" w:rsidRPr="00CB63B7" w:rsidRDefault="00CB20A1" w:rsidP="00DF2889">
      <w:pPr>
        <w:pStyle w:val="af2"/>
        <w:numPr>
          <w:ilvl w:val="0"/>
          <w:numId w:val="10"/>
        </w:numPr>
        <w:suppressAutoHyphens/>
        <w:spacing w:line="240" w:lineRule="auto"/>
        <w:ind w:firstLine="709"/>
        <w:contextualSpacing w:val="0"/>
        <w:jc w:val="both"/>
        <w:rPr>
          <w:bCs/>
          <w:caps w:val="0"/>
          <w:color w:val="000000"/>
        </w:rPr>
      </w:pPr>
      <w:r w:rsidRPr="00CB63B7">
        <w:rPr>
          <w:bCs/>
          <w:caps w:val="0"/>
          <w:color w:val="000000"/>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CB63B7" w:rsidRDefault="00CB20A1" w:rsidP="00DF2889">
      <w:pPr>
        <w:pStyle w:val="af2"/>
        <w:numPr>
          <w:ilvl w:val="0"/>
          <w:numId w:val="10"/>
        </w:numPr>
        <w:suppressAutoHyphens/>
        <w:spacing w:line="240" w:lineRule="auto"/>
        <w:ind w:firstLine="709"/>
        <w:contextualSpacing w:val="0"/>
        <w:jc w:val="both"/>
        <w:rPr>
          <w:bCs/>
          <w:caps w:val="0"/>
          <w:color w:val="000000"/>
        </w:rPr>
      </w:pPr>
      <w:r w:rsidRPr="00CB63B7">
        <w:rPr>
          <w:bCs/>
          <w:caps w:val="0"/>
          <w:color w:val="000000"/>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w:t>
      </w:r>
      <w:r w:rsidRPr="00CB63B7">
        <w:rPr>
          <w:bCs/>
          <w:caps w:val="0"/>
          <w:color w:val="000000"/>
        </w:rPr>
        <w:lastRenderedPageBreak/>
        <w:t xml:space="preserve">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CB63B7" w:rsidRDefault="00CB20A1" w:rsidP="00DF2889">
      <w:pPr>
        <w:pStyle w:val="af2"/>
        <w:numPr>
          <w:ilvl w:val="0"/>
          <w:numId w:val="10"/>
        </w:numPr>
        <w:suppressAutoHyphens/>
        <w:spacing w:line="240" w:lineRule="auto"/>
        <w:ind w:firstLine="709"/>
        <w:contextualSpacing w:val="0"/>
        <w:jc w:val="both"/>
        <w:rPr>
          <w:bCs/>
          <w:caps w:val="0"/>
          <w:color w:val="000000"/>
        </w:rPr>
      </w:pPr>
      <w:r w:rsidRPr="00CB63B7">
        <w:rPr>
          <w:bCs/>
          <w:caps w:val="0"/>
          <w:color w:val="000000"/>
        </w:rPr>
        <w:t xml:space="preserve">формирование потребности в систематическом чтении; </w:t>
      </w:r>
    </w:p>
    <w:p w:rsidR="00CB20A1" w:rsidRPr="00CB63B7" w:rsidRDefault="00CB20A1" w:rsidP="00DF2889">
      <w:pPr>
        <w:pStyle w:val="af2"/>
        <w:numPr>
          <w:ilvl w:val="0"/>
          <w:numId w:val="10"/>
        </w:numPr>
        <w:suppressAutoHyphens/>
        <w:spacing w:line="240" w:lineRule="auto"/>
        <w:ind w:firstLine="709"/>
        <w:contextualSpacing w:val="0"/>
        <w:jc w:val="both"/>
        <w:rPr>
          <w:bCs/>
          <w:caps w:val="0"/>
          <w:color w:val="000000"/>
        </w:rPr>
      </w:pPr>
      <w:r w:rsidRPr="00CB63B7">
        <w:rPr>
          <w:bCs/>
          <w:caps w:val="0"/>
          <w:color w:val="000000"/>
        </w:rPr>
        <w:t xml:space="preserve">выбор с помощью взрослого интересующей литературы. </w:t>
      </w:r>
    </w:p>
    <w:p w:rsidR="00CB20A1" w:rsidRPr="00CB63B7" w:rsidRDefault="00CB20A1" w:rsidP="00CB63B7">
      <w:pPr>
        <w:autoSpaceDE w:val="0"/>
        <w:spacing w:after="0" w:line="240" w:lineRule="auto"/>
        <w:ind w:firstLine="720"/>
        <w:jc w:val="both"/>
        <w:rPr>
          <w:rFonts w:ascii="Times New Roman" w:hAnsi="Times New Roman" w:cs="Times New Roman"/>
          <w:b/>
          <w:bCs/>
          <w:i/>
          <w:color w:val="000000"/>
          <w:spacing w:val="-15"/>
          <w:sz w:val="24"/>
          <w:szCs w:val="24"/>
        </w:rPr>
      </w:pPr>
      <w:r w:rsidRPr="00CB63B7">
        <w:rPr>
          <w:rFonts w:ascii="Times New Roman" w:hAnsi="Times New Roman" w:cs="Times New Roman"/>
          <w:b/>
          <w:bCs/>
          <w:i/>
          <w:color w:val="000000"/>
          <w:spacing w:val="-15"/>
          <w:sz w:val="24"/>
          <w:szCs w:val="24"/>
        </w:rPr>
        <w:t>Иностранный язык:</w:t>
      </w:r>
    </w:p>
    <w:p w:rsidR="00CB20A1" w:rsidRPr="00CB63B7" w:rsidRDefault="00CB20A1" w:rsidP="00DF2889">
      <w:pPr>
        <w:numPr>
          <w:ilvl w:val="0"/>
          <w:numId w:val="12"/>
        </w:numPr>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sz w:val="24"/>
          <w:szCs w:val="24"/>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CB63B7" w:rsidRDefault="00CB20A1" w:rsidP="00DF2889">
      <w:pPr>
        <w:numPr>
          <w:ilvl w:val="0"/>
          <w:numId w:val="12"/>
        </w:numPr>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CB63B7" w:rsidRDefault="00CB20A1" w:rsidP="00DF2889">
      <w:pPr>
        <w:numPr>
          <w:ilvl w:val="0"/>
          <w:numId w:val="12"/>
        </w:numPr>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CB63B7" w:rsidRDefault="00CB20A1" w:rsidP="00CB63B7">
      <w:pPr>
        <w:tabs>
          <w:tab w:val="left" w:pos="1080"/>
        </w:tabs>
        <w:autoSpaceDE w:val="0"/>
        <w:spacing w:after="0" w:line="240" w:lineRule="auto"/>
        <w:ind w:firstLine="720"/>
        <w:rPr>
          <w:rFonts w:ascii="Times New Roman" w:hAnsi="Times New Roman" w:cs="Times New Roman"/>
          <w:b/>
          <w:sz w:val="24"/>
          <w:szCs w:val="24"/>
        </w:rPr>
      </w:pPr>
      <w:r w:rsidRPr="00CB63B7">
        <w:rPr>
          <w:rFonts w:ascii="Times New Roman" w:hAnsi="Times New Roman" w:cs="Times New Roman"/>
          <w:b/>
          <w:sz w:val="24"/>
          <w:szCs w:val="24"/>
        </w:rPr>
        <w:t>Математика и информатика</w:t>
      </w:r>
    </w:p>
    <w:p w:rsidR="00CB20A1" w:rsidRPr="00CB63B7" w:rsidRDefault="00CB20A1" w:rsidP="00CB63B7">
      <w:pPr>
        <w:tabs>
          <w:tab w:val="left" w:pos="1080"/>
        </w:tabs>
        <w:autoSpaceDE w:val="0"/>
        <w:spacing w:after="0" w:line="240" w:lineRule="auto"/>
        <w:ind w:firstLine="720"/>
        <w:rPr>
          <w:rFonts w:ascii="Times New Roman" w:hAnsi="Times New Roman" w:cs="Times New Roman"/>
          <w:i/>
          <w:sz w:val="24"/>
          <w:szCs w:val="24"/>
        </w:rPr>
      </w:pPr>
      <w:r w:rsidRPr="00CB63B7">
        <w:rPr>
          <w:rFonts w:ascii="Times New Roman" w:hAnsi="Times New Roman" w:cs="Times New Roman"/>
          <w:b/>
          <w:i/>
          <w:sz w:val="24"/>
          <w:szCs w:val="24"/>
        </w:rPr>
        <w:t>Математика:</w:t>
      </w:r>
    </w:p>
    <w:p w:rsidR="00CB20A1" w:rsidRPr="00CB63B7" w:rsidRDefault="00CB20A1" w:rsidP="00DF2889">
      <w:pPr>
        <w:pStyle w:val="af2"/>
        <w:numPr>
          <w:ilvl w:val="0"/>
          <w:numId w:val="11"/>
        </w:numPr>
        <w:suppressAutoHyphens/>
        <w:spacing w:line="240" w:lineRule="auto"/>
        <w:ind w:firstLine="709"/>
        <w:contextualSpacing w:val="0"/>
        <w:jc w:val="both"/>
        <w:rPr>
          <w:bCs/>
          <w:caps w:val="0"/>
          <w:color w:val="000000"/>
        </w:rPr>
      </w:pPr>
      <w:r w:rsidRPr="00CB63B7">
        <w:rPr>
          <w:bCs/>
          <w:caps w:val="0"/>
          <w:color w:val="000000"/>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CB63B7" w:rsidRDefault="00CB20A1" w:rsidP="00DF2889">
      <w:pPr>
        <w:pStyle w:val="af2"/>
        <w:numPr>
          <w:ilvl w:val="0"/>
          <w:numId w:val="11"/>
        </w:numPr>
        <w:suppressAutoHyphens/>
        <w:spacing w:line="240" w:lineRule="auto"/>
        <w:ind w:firstLine="709"/>
        <w:contextualSpacing w:val="0"/>
        <w:jc w:val="both"/>
        <w:rPr>
          <w:bCs/>
          <w:caps w:val="0"/>
          <w:color w:val="000000"/>
        </w:rPr>
      </w:pPr>
      <w:r w:rsidRPr="00CB63B7">
        <w:rPr>
          <w:bCs/>
          <w:caps w:val="0"/>
          <w:color w:val="000000"/>
        </w:rPr>
        <w:t>приобретение начального опыта применения математических знаний для решения учебно-познавательных и учебно-практических задач;</w:t>
      </w:r>
    </w:p>
    <w:p w:rsidR="00CB20A1" w:rsidRPr="00CB63B7" w:rsidRDefault="00CB20A1" w:rsidP="00DF2889">
      <w:pPr>
        <w:pStyle w:val="af2"/>
        <w:numPr>
          <w:ilvl w:val="0"/>
          <w:numId w:val="11"/>
        </w:numPr>
        <w:suppressAutoHyphens/>
        <w:spacing w:line="240" w:lineRule="auto"/>
        <w:ind w:firstLine="709"/>
        <w:contextualSpacing w:val="0"/>
        <w:jc w:val="both"/>
        <w:rPr>
          <w:bCs/>
          <w:caps w:val="0"/>
          <w:color w:val="000000"/>
        </w:rPr>
      </w:pPr>
      <w:r w:rsidRPr="00CB63B7">
        <w:rPr>
          <w:bCs/>
          <w:caps w:val="0"/>
          <w:color w:val="000000"/>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CB63B7" w:rsidRDefault="00CB20A1" w:rsidP="00CB63B7">
      <w:pPr>
        <w:spacing w:after="0" w:line="240" w:lineRule="auto"/>
        <w:ind w:right="113" w:firstLine="709"/>
        <w:rPr>
          <w:rFonts w:ascii="Times New Roman" w:hAnsi="Times New Roman" w:cs="Times New Roman"/>
          <w:b/>
          <w:sz w:val="24"/>
          <w:szCs w:val="24"/>
        </w:rPr>
      </w:pPr>
      <w:r w:rsidRPr="00CB63B7">
        <w:rPr>
          <w:rFonts w:ascii="Times New Roman" w:hAnsi="Times New Roman" w:cs="Times New Roman"/>
          <w:b/>
          <w:sz w:val="24"/>
          <w:szCs w:val="24"/>
        </w:rPr>
        <w:t>Обществознание и естествознание (Окружающий мир)</w:t>
      </w:r>
    </w:p>
    <w:p w:rsidR="00CB20A1" w:rsidRPr="00CB63B7" w:rsidRDefault="00CB20A1" w:rsidP="00CB63B7">
      <w:pPr>
        <w:spacing w:after="0" w:line="240" w:lineRule="auto"/>
        <w:ind w:right="113" w:firstLine="709"/>
        <w:rPr>
          <w:rFonts w:ascii="Times New Roman" w:hAnsi="Times New Roman" w:cs="Times New Roman"/>
          <w:i/>
          <w:sz w:val="24"/>
          <w:szCs w:val="24"/>
        </w:rPr>
      </w:pPr>
      <w:r w:rsidRPr="00CB63B7">
        <w:rPr>
          <w:rFonts w:ascii="Times New Roman" w:hAnsi="Times New Roman" w:cs="Times New Roman"/>
          <w:b/>
          <w:i/>
          <w:sz w:val="24"/>
          <w:szCs w:val="24"/>
        </w:rPr>
        <w:t>Окружающий мир:</w:t>
      </w:r>
    </w:p>
    <w:p w:rsidR="00CB20A1" w:rsidRPr="00CB63B7" w:rsidRDefault="00CB20A1" w:rsidP="00DF2889">
      <w:pPr>
        <w:numPr>
          <w:ilvl w:val="0"/>
          <w:numId w:val="4"/>
        </w:numPr>
        <w:tabs>
          <w:tab w:val="left" w:pos="1080"/>
        </w:tabs>
        <w:autoSpaceDE w:val="0"/>
        <w:spacing w:after="0" w:line="240" w:lineRule="auto"/>
        <w:ind w:left="0" w:firstLine="709"/>
        <w:jc w:val="both"/>
        <w:rPr>
          <w:rFonts w:ascii="Times New Roman" w:hAnsi="Times New Roman" w:cs="Times New Roman"/>
          <w:bCs/>
          <w:color w:val="000000"/>
          <w:sz w:val="24"/>
          <w:szCs w:val="24"/>
        </w:rPr>
      </w:pPr>
      <w:r w:rsidRPr="00CB63B7">
        <w:rPr>
          <w:rFonts w:ascii="Times New Roman" w:hAnsi="Times New Roman" w:cs="Times New Roman"/>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CB63B7" w:rsidRDefault="00CB20A1" w:rsidP="00DF2889">
      <w:pPr>
        <w:numPr>
          <w:ilvl w:val="0"/>
          <w:numId w:val="4"/>
        </w:numPr>
        <w:tabs>
          <w:tab w:val="left" w:pos="1080"/>
        </w:tabs>
        <w:autoSpaceDE w:val="0"/>
        <w:spacing w:after="0" w:line="240" w:lineRule="auto"/>
        <w:ind w:left="0" w:firstLine="709"/>
        <w:jc w:val="both"/>
        <w:rPr>
          <w:rFonts w:ascii="Times New Roman" w:hAnsi="Times New Roman" w:cs="Times New Roman"/>
          <w:sz w:val="24"/>
          <w:szCs w:val="24"/>
          <w:shd w:val="clear" w:color="auto" w:fill="FF0000"/>
        </w:rPr>
      </w:pPr>
      <w:r w:rsidRPr="00CB63B7">
        <w:rPr>
          <w:rFonts w:ascii="Times New Roman" w:hAnsi="Times New Roman" w:cs="Times New Roman"/>
          <w:bCs/>
          <w:color w:val="000000"/>
          <w:sz w:val="24"/>
          <w:szCs w:val="24"/>
        </w:rPr>
        <w:t xml:space="preserve">расширение, углубление и систематизация знаний о предметах и явлениях окружающего мира, </w:t>
      </w:r>
      <w:r w:rsidRPr="00CB63B7">
        <w:rPr>
          <w:rFonts w:ascii="Times New Roman" w:hAnsi="Times New Roman" w:cs="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B20A1" w:rsidRPr="00CB63B7" w:rsidRDefault="00CB20A1" w:rsidP="00DF2889">
      <w:pPr>
        <w:numPr>
          <w:ilvl w:val="0"/>
          <w:numId w:val="4"/>
        </w:numPr>
        <w:tabs>
          <w:tab w:val="left" w:pos="1080"/>
        </w:tabs>
        <w:autoSpaceDE w:val="0"/>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bCs/>
          <w:color w:val="000000"/>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CB63B7" w:rsidRDefault="00CB20A1" w:rsidP="00DF2889">
      <w:pPr>
        <w:numPr>
          <w:ilvl w:val="0"/>
          <w:numId w:val="4"/>
        </w:numPr>
        <w:tabs>
          <w:tab w:val="left" w:pos="1080"/>
        </w:tabs>
        <w:autoSpaceDE w:val="0"/>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sz w:val="24"/>
          <w:szCs w:val="24"/>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CB63B7" w:rsidRDefault="00CB20A1" w:rsidP="00CB63B7">
      <w:pPr>
        <w:tabs>
          <w:tab w:val="left" w:pos="1080"/>
        </w:tabs>
        <w:autoSpaceDE w:val="0"/>
        <w:spacing w:after="0" w:line="240" w:lineRule="auto"/>
        <w:ind w:firstLine="720"/>
        <w:rPr>
          <w:rFonts w:ascii="Times New Roman" w:hAnsi="Times New Roman" w:cs="Times New Roman"/>
          <w:b/>
          <w:sz w:val="24"/>
          <w:szCs w:val="24"/>
        </w:rPr>
      </w:pPr>
      <w:r w:rsidRPr="00CB63B7">
        <w:rPr>
          <w:rFonts w:ascii="Times New Roman" w:hAnsi="Times New Roman" w:cs="Times New Roman"/>
          <w:b/>
          <w:sz w:val="24"/>
          <w:szCs w:val="24"/>
        </w:rPr>
        <w:t>Основы религиозных культур и светской этики</w:t>
      </w:r>
    </w:p>
    <w:p w:rsidR="00CB20A1" w:rsidRPr="00CB63B7" w:rsidRDefault="00CB20A1" w:rsidP="00CB63B7">
      <w:pPr>
        <w:tabs>
          <w:tab w:val="left" w:pos="1080"/>
        </w:tabs>
        <w:autoSpaceDE w:val="0"/>
        <w:spacing w:after="0" w:line="240" w:lineRule="auto"/>
        <w:ind w:firstLine="720"/>
        <w:rPr>
          <w:rFonts w:ascii="Times New Roman" w:hAnsi="Times New Roman" w:cs="Times New Roman"/>
          <w:b/>
          <w:i/>
          <w:sz w:val="24"/>
          <w:szCs w:val="24"/>
        </w:rPr>
      </w:pPr>
      <w:r w:rsidRPr="00CB63B7">
        <w:rPr>
          <w:rFonts w:ascii="Times New Roman" w:hAnsi="Times New Roman" w:cs="Times New Roman"/>
          <w:b/>
          <w:i/>
          <w:sz w:val="24"/>
          <w:szCs w:val="24"/>
        </w:rPr>
        <w:t>Основы религиозных культур и светской этики:</w:t>
      </w:r>
    </w:p>
    <w:p w:rsidR="00CB20A1" w:rsidRPr="00CB63B7" w:rsidRDefault="00CB20A1" w:rsidP="00DF2889">
      <w:pPr>
        <w:numPr>
          <w:ilvl w:val="0"/>
          <w:numId w:val="5"/>
        </w:numPr>
        <w:tabs>
          <w:tab w:val="left" w:pos="1080"/>
        </w:tabs>
        <w:autoSpaceDE w:val="0"/>
        <w:spacing w:after="0" w:line="240" w:lineRule="auto"/>
        <w:ind w:left="0" w:firstLine="720"/>
        <w:jc w:val="both"/>
        <w:rPr>
          <w:rFonts w:ascii="Times New Roman" w:hAnsi="Times New Roman" w:cs="Times New Roman"/>
          <w:sz w:val="24"/>
          <w:szCs w:val="24"/>
          <w:shd w:val="clear" w:color="auto" w:fill="FFFF00"/>
        </w:rPr>
      </w:pPr>
      <w:r w:rsidRPr="00CB63B7">
        <w:rPr>
          <w:rFonts w:ascii="Times New Roman" w:hAnsi="Times New Roman" w:cs="Times New Roman"/>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CB63B7" w:rsidRDefault="00CB20A1" w:rsidP="00DF2889">
      <w:pPr>
        <w:numPr>
          <w:ilvl w:val="0"/>
          <w:numId w:val="5"/>
        </w:numPr>
        <w:tabs>
          <w:tab w:val="left" w:pos="1080"/>
        </w:tabs>
        <w:autoSpaceDE w:val="0"/>
        <w:spacing w:after="0" w:line="240" w:lineRule="auto"/>
        <w:ind w:left="0" w:firstLine="720"/>
        <w:jc w:val="both"/>
        <w:rPr>
          <w:rFonts w:ascii="Times New Roman" w:hAnsi="Times New Roman" w:cs="Times New Roman"/>
          <w:kern w:val="28"/>
          <w:sz w:val="24"/>
          <w:szCs w:val="24"/>
          <w:shd w:val="clear" w:color="auto" w:fill="FF0000"/>
        </w:rPr>
      </w:pPr>
      <w:r w:rsidRPr="00CB63B7">
        <w:rPr>
          <w:rFonts w:ascii="Times New Roman" w:hAnsi="Times New Roman" w:cs="Times New Roman"/>
          <w:kern w:val="28"/>
          <w:sz w:val="24"/>
          <w:szCs w:val="24"/>
        </w:rPr>
        <w:t>понимание значения нравственности, веры и религии в жизни человека и общества;</w:t>
      </w:r>
    </w:p>
    <w:p w:rsidR="00CB20A1" w:rsidRPr="00CB63B7" w:rsidRDefault="00CB20A1" w:rsidP="00DF2889">
      <w:pPr>
        <w:numPr>
          <w:ilvl w:val="0"/>
          <w:numId w:val="5"/>
        </w:numPr>
        <w:tabs>
          <w:tab w:val="left" w:pos="1080"/>
        </w:tabs>
        <w:autoSpaceDE w:val="0"/>
        <w:spacing w:after="0" w:line="240" w:lineRule="auto"/>
        <w:ind w:left="0" w:firstLine="720"/>
        <w:jc w:val="both"/>
        <w:rPr>
          <w:rFonts w:ascii="Times New Roman" w:hAnsi="Times New Roman" w:cs="Times New Roman"/>
          <w:kern w:val="28"/>
          <w:sz w:val="24"/>
          <w:szCs w:val="24"/>
          <w:shd w:val="clear" w:color="auto" w:fill="FF0000"/>
        </w:rPr>
      </w:pPr>
      <w:r w:rsidRPr="00CB63B7">
        <w:rPr>
          <w:rFonts w:ascii="Times New Roman" w:hAnsi="Times New Roman" w:cs="Times New Roman"/>
          <w:kern w:val="28"/>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CB63B7" w:rsidRDefault="00CB20A1" w:rsidP="00DF2889">
      <w:pPr>
        <w:numPr>
          <w:ilvl w:val="0"/>
          <w:numId w:val="5"/>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kern w:val="28"/>
          <w:sz w:val="24"/>
          <w:szCs w:val="24"/>
        </w:rPr>
        <w:t>осознание ценности человеческой жизни.</w:t>
      </w:r>
    </w:p>
    <w:p w:rsidR="00CB20A1" w:rsidRPr="00CB63B7" w:rsidRDefault="00CB20A1" w:rsidP="00CB63B7">
      <w:pPr>
        <w:tabs>
          <w:tab w:val="left" w:pos="1080"/>
        </w:tabs>
        <w:autoSpaceDE w:val="0"/>
        <w:spacing w:after="0" w:line="240" w:lineRule="auto"/>
        <w:ind w:firstLine="720"/>
        <w:rPr>
          <w:rFonts w:ascii="Times New Roman" w:hAnsi="Times New Roman" w:cs="Times New Roman"/>
          <w:b/>
          <w:kern w:val="28"/>
          <w:sz w:val="24"/>
          <w:szCs w:val="24"/>
        </w:rPr>
      </w:pPr>
      <w:r w:rsidRPr="00CB63B7">
        <w:rPr>
          <w:rFonts w:ascii="Times New Roman" w:hAnsi="Times New Roman" w:cs="Times New Roman"/>
          <w:b/>
          <w:kern w:val="28"/>
          <w:sz w:val="24"/>
          <w:szCs w:val="24"/>
        </w:rPr>
        <w:t>Искусство</w:t>
      </w:r>
    </w:p>
    <w:p w:rsidR="00CB20A1" w:rsidRPr="00CB63B7" w:rsidRDefault="00CB20A1" w:rsidP="00CB63B7">
      <w:pPr>
        <w:tabs>
          <w:tab w:val="left" w:pos="1080"/>
        </w:tabs>
        <w:autoSpaceDE w:val="0"/>
        <w:spacing w:after="0" w:line="240" w:lineRule="auto"/>
        <w:ind w:firstLine="720"/>
        <w:rPr>
          <w:rFonts w:ascii="Times New Roman" w:hAnsi="Times New Roman" w:cs="Times New Roman"/>
          <w:i/>
          <w:kern w:val="28"/>
          <w:sz w:val="24"/>
          <w:szCs w:val="24"/>
        </w:rPr>
      </w:pPr>
      <w:r w:rsidRPr="00CB63B7">
        <w:rPr>
          <w:rFonts w:ascii="Times New Roman" w:hAnsi="Times New Roman" w:cs="Times New Roman"/>
          <w:b/>
          <w:i/>
          <w:kern w:val="28"/>
          <w:sz w:val="24"/>
          <w:szCs w:val="24"/>
        </w:rPr>
        <w:t>Изобразительное искусство:</w:t>
      </w:r>
    </w:p>
    <w:p w:rsidR="00CB20A1" w:rsidRPr="00CB63B7" w:rsidRDefault="00CB20A1" w:rsidP="00DF2889">
      <w:pPr>
        <w:numPr>
          <w:ilvl w:val="0"/>
          <w:numId w:val="6"/>
        </w:numPr>
        <w:tabs>
          <w:tab w:val="left" w:pos="1080"/>
        </w:tabs>
        <w:autoSpaceDE w:val="0"/>
        <w:spacing w:after="0" w:line="240" w:lineRule="auto"/>
        <w:ind w:left="0" w:firstLine="720"/>
        <w:jc w:val="both"/>
        <w:rPr>
          <w:rFonts w:ascii="Times New Roman" w:hAnsi="Times New Roman" w:cs="Times New Roman"/>
          <w:bCs/>
          <w:color w:val="000000"/>
          <w:kern w:val="28"/>
          <w:sz w:val="24"/>
          <w:szCs w:val="24"/>
        </w:rPr>
      </w:pPr>
      <w:r w:rsidRPr="00CB63B7">
        <w:rPr>
          <w:rFonts w:ascii="Times New Roman" w:hAnsi="Times New Roman" w:cs="Times New Roman"/>
          <w:kern w:val="28"/>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CB63B7" w:rsidRDefault="00CB20A1" w:rsidP="00DF2889">
      <w:pPr>
        <w:numPr>
          <w:ilvl w:val="0"/>
          <w:numId w:val="6"/>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bCs/>
          <w:color w:val="000000"/>
          <w:kern w:val="28"/>
          <w:sz w:val="24"/>
          <w:szCs w:val="24"/>
        </w:rPr>
        <w:t xml:space="preserve">развитие эстетических чувств, умения видеть и понимать красивое, дифференцировать красивое от «некрасивого», высказывать оценочные суждения о </w:t>
      </w:r>
      <w:r w:rsidRPr="00CB63B7">
        <w:rPr>
          <w:rFonts w:ascii="Times New Roman" w:hAnsi="Times New Roman" w:cs="Times New Roman"/>
          <w:bCs/>
          <w:color w:val="000000"/>
          <w:kern w:val="28"/>
          <w:sz w:val="24"/>
          <w:szCs w:val="24"/>
        </w:rPr>
        <w:lastRenderedPageBreak/>
        <w:t>произведениях искусства; воспитание активного эмоционально-эстетического отношения к произведениям искусства;</w:t>
      </w:r>
    </w:p>
    <w:p w:rsidR="00CB20A1" w:rsidRPr="00CB63B7" w:rsidRDefault="00CB20A1" w:rsidP="00DF2889">
      <w:pPr>
        <w:numPr>
          <w:ilvl w:val="0"/>
          <w:numId w:val="6"/>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kern w:val="28"/>
          <w:sz w:val="24"/>
          <w:szCs w:val="24"/>
        </w:rPr>
        <w:t xml:space="preserve">овладение элементарными практическими умениями и навыками в различных видах художественной деятельности </w:t>
      </w:r>
      <w:r w:rsidRPr="00CB63B7">
        <w:rPr>
          <w:rFonts w:ascii="Times New Roman" w:hAnsi="Times New Roman" w:cs="Times New Roman"/>
          <w:bCs/>
          <w:color w:val="000000"/>
          <w:kern w:val="28"/>
          <w:sz w:val="24"/>
          <w:szCs w:val="24"/>
        </w:rPr>
        <w:t>(изобразительного, декоративно-прикладного и народного искусства, скульптуры, дизайна и др.);</w:t>
      </w:r>
    </w:p>
    <w:p w:rsidR="00CB20A1" w:rsidRPr="00CB63B7" w:rsidRDefault="00CB20A1" w:rsidP="00DF2889">
      <w:pPr>
        <w:numPr>
          <w:ilvl w:val="0"/>
          <w:numId w:val="6"/>
        </w:numPr>
        <w:tabs>
          <w:tab w:val="left" w:pos="1080"/>
        </w:tabs>
        <w:autoSpaceDE w:val="0"/>
        <w:spacing w:after="0" w:line="240" w:lineRule="auto"/>
        <w:ind w:left="0" w:firstLine="720"/>
        <w:jc w:val="both"/>
        <w:rPr>
          <w:rFonts w:ascii="Times New Roman" w:hAnsi="Times New Roman" w:cs="Times New Roman"/>
          <w:bCs/>
          <w:color w:val="000000"/>
          <w:kern w:val="28"/>
          <w:sz w:val="24"/>
          <w:szCs w:val="24"/>
        </w:rPr>
      </w:pPr>
      <w:r w:rsidRPr="00CB63B7">
        <w:rPr>
          <w:rFonts w:ascii="Times New Roman" w:hAnsi="Times New Roman" w:cs="Times New Roman"/>
          <w:kern w:val="28"/>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CB63B7" w:rsidRDefault="00CB20A1" w:rsidP="00DF2889">
      <w:pPr>
        <w:numPr>
          <w:ilvl w:val="0"/>
          <w:numId w:val="6"/>
        </w:numPr>
        <w:tabs>
          <w:tab w:val="left" w:pos="1080"/>
        </w:tabs>
        <w:autoSpaceDE w:val="0"/>
        <w:spacing w:after="0" w:line="240" w:lineRule="auto"/>
        <w:ind w:left="0" w:firstLine="720"/>
        <w:jc w:val="both"/>
        <w:rPr>
          <w:rFonts w:ascii="Times New Roman" w:hAnsi="Times New Roman" w:cs="Times New Roman"/>
          <w:b/>
          <w:kern w:val="28"/>
          <w:sz w:val="24"/>
          <w:szCs w:val="24"/>
        </w:rPr>
      </w:pPr>
      <w:r w:rsidRPr="00CB63B7">
        <w:rPr>
          <w:rFonts w:ascii="Times New Roman" w:hAnsi="Times New Roman" w:cs="Times New Roman"/>
          <w:bCs/>
          <w:color w:val="000000"/>
          <w:kern w:val="28"/>
          <w:sz w:val="24"/>
          <w:szCs w:val="24"/>
        </w:rPr>
        <w:t>овладение практическими умениями самовыражения средствами изобразительного искусства</w:t>
      </w:r>
      <w:r w:rsidRPr="00CB63B7">
        <w:rPr>
          <w:rFonts w:ascii="Times New Roman" w:hAnsi="Times New Roman" w:cs="Times New Roman"/>
          <w:kern w:val="28"/>
          <w:sz w:val="24"/>
          <w:szCs w:val="24"/>
        </w:rPr>
        <w:t>.</w:t>
      </w:r>
    </w:p>
    <w:p w:rsidR="00CB20A1" w:rsidRPr="00CB63B7" w:rsidRDefault="00CB20A1" w:rsidP="00CB63B7">
      <w:pPr>
        <w:tabs>
          <w:tab w:val="left" w:pos="1080"/>
        </w:tabs>
        <w:autoSpaceDE w:val="0"/>
        <w:spacing w:after="0" w:line="240" w:lineRule="auto"/>
        <w:ind w:firstLine="720"/>
        <w:rPr>
          <w:rFonts w:ascii="Times New Roman" w:hAnsi="Times New Roman" w:cs="Times New Roman"/>
          <w:i/>
          <w:kern w:val="28"/>
          <w:sz w:val="24"/>
          <w:szCs w:val="24"/>
        </w:rPr>
      </w:pPr>
      <w:r w:rsidRPr="00CB63B7">
        <w:rPr>
          <w:rFonts w:ascii="Times New Roman" w:hAnsi="Times New Roman" w:cs="Times New Roman"/>
          <w:b/>
          <w:i/>
          <w:kern w:val="28"/>
          <w:sz w:val="24"/>
          <w:szCs w:val="24"/>
        </w:rPr>
        <w:t>Музыка:</w:t>
      </w:r>
    </w:p>
    <w:p w:rsidR="00CB20A1" w:rsidRPr="00CB63B7" w:rsidRDefault="00CB20A1" w:rsidP="00DF2889">
      <w:pPr>
        <w:numPr>
          <w:ilvl w:val="0"/>
          <w:numId w:val="3"/>
        </w:numPr>
        <w:tabs>
          <w:tab w:val="left" w:pos="1080"/>
        </w:tabs>
        <w:autoSpaceDE w:val="0"/>
        <w:spacing w:after="0" w:line="240" w:lineRule="auto"/>
        <w:ind w:left="0" w:firstLine="720"/>
        <w:jc w:val="both"/>
        <w:rPr>
          <w:rFonts w:ascii="Times New Roman" w:hAnsi="Times New Roman" w:cs="Times New Roman"/>
          <w:bCs/>
          <w:color w:val="000000"/>
          <w:kern w:val="28"/>
          <w:sz w:val="24"/>
          <w:szCs w:val="24"/>
        </w:rPr>
      </w:pPr>
      <w:r w:rsidRPr="00CB63B7">
        <w:rPr>
          <w:rFonts w:ascii="Times New Roman" w:hAnsi="Times New Roman" w:cs="Times New Roman"/>
          <w:kern w:val="28"/>
          <w:sz w:val="24"/>
          <w:szCs w:val="24"/>
        </w:rPr>
        <w:t>формирование первоначальных представлений о роли музыки в жизни человека, ее роли в  духовно-нравственном развитии человека;</w:t>
      </w:r>
    </w:p>
    <w:p w:rsidR="00CB20A1" w:rsidRPr="00CB63B7" w:rsidRDefault="00CB20A1" w:rsidP="00DF2889">
      <w:pPr>
        <w:numPr>
          <w:ilvl w:val="0"/>
          <w:numId w:val="3"/>
        </w:numPr>
        <w:tabs>
          <w:tab w:val="left" w:pos="1080"/>
        </w:tabs>
        <w:autoSpaceDE w:val="0"/>
        <w:spacing w:after="0" w:line="240" w:lineRule="auto"/>
        <w:ind w:left="0" w:firstLine="720"/>
        <w:jc w:val="both"/>
        <w:rPr>
          <w:rFonts w:ascii="Times New Roman" w:hAnsi="Times New Roman" w:cs="Times New Roman"/>
          <w:bCs/>
          <w:color w:val="000000"/>
          <w:kern w:val="28"/>
          <w:sz w:val="24"/>
          <w:szCs w:val="24"/>
        </w:rPr>
      </w:pPr>
      <w:r w:rsidRPr="00CB63B7">
        <w:rPr>
          <w:rFonts w:ascii="Times New Roman" w:hAnsi="Times New Roman" w:cs="Times New Roman"/>
          <w:bCs/>
          <w:color w:val="000000"/>
          <w:kern w:val="28"/>
          <w:sz w:val="24"/>
          <w:szCs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CB63B7" w:rsidRDefault="00CB20A1" w:rsidP="00DF2889">
      <w:pPr>
        <w:numPr>
          <w:ilvl w:val="0"/>
          <w:numId w:val="3"/>
        </w:numPr>
        <w:tabs>
          <w:tab w:val="left" w:pos="1080"/>
        </w:tabs>
        <w:autoSpaceDE w:val="0"/>
        <w:spacing w:after="0" w:line="240" w:lineRule="auto"/>
        <w:ind w:left="0" w:firstLine="720"/>
        <w:jc w:val="both"/>
        <w:rPr>
          <w:rFonts w:ascii="Times New Roman" w:hAnsi="Times New Roman" w:cs="Times New Roman"/>
          <w:bCs/>
          <w:color w:val="000000"/>
          <w:kern w:val="28"/>
          <w:sz w:val="24"/>
          <w:szCs w:val="24"/>
        </w:rPr>
      </w:pPr>
      <w:r w:rsidRPr="00CB63B7">
        <w:rPr>
          <w:rFonts w:ascii="Times New Roman" w:hAnsi="Times New Roman" w:cs="Times New Roman"/>
          <w:bCs/>
          <w:color w:val="000000"/>
          <w:kern w:val="28"/>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CB63B7" w:rsidRDefault="00CB20A1" w:rsidP="00DF2889">
      <w:pPr>
        <w:numPr>
          <w:ilvl w:val="0"/>
          <w:numId w:val="3"/>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bCs/>
          <w:color w:val="000000"/>
          <w:kern w:val="28"/>
          <w:sz w:val="24"/>
          <w:szCs w:val="24"/>
        </w:rPr>
        <w:t>формирование эстетических чувств в процессе слушания музыкальных произведений различных жанров;</w:t>
      </w:r>
    </w:p>
    <w:p w:rsidR="00CB20A1" w:rsidRPr="00CB63B7" w:rsidRDefault="00CB20A1" w:rsidP="00DF2889">
      <w:pPr>
        <w:numPr>
          <w:ilvl w:val="0"/>
          <w:numId w:val="3"/>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kern w:val="28"/>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CB63B7" w:rsidRDefault="00CB20A1" w:rsidP="00CB63B7">
      <w:pPr>
        <w:tabs>
          <w:tab w:val="left" w:pos="1080"/>
        </w:tabs>
        <w:autoSpaceDE w:val="0"/>
        <w:spacing w:after="0" w:line="240" w:lineRule="auto"/>
        <w:ind w:firstLine="720"/>
        <w:rPr>
          <w:rFonts w:ascii="Times New Roman" w:hAnsi="Times New Roman" w:cs="Times New Roman"/>
          <w:b/>
          <w:kern w:val="28"/>
          <w:sz w:val="24"/>
          <w:szCs w:val="24"/>
        </w:rPr>
      </w:pPr>
      <w:r w:rsidRPr="00CB63B7">
        <w:rPr>
          <w:rFonts w:ascii="Times New Roman" w:hAnsi="Times New Roman" w:cs="Times New Roman"/>
          <w:b/>
          <w:kern w:val="28"/>
          <w:sz w:val="24"/>
          <w:szCs w:val="24"/>
        </w:rPr>
        <w:t>Технология</w:t>
      </w:r>
    </w:p>
    <w:p w:rsidR="00CB20A1" w:rsidRPr="00CB63B7" w:rsidRDefault="00CB20A1" w:rsidP="00CB63B7">
      <w:pPr>
        <w:tabs>
          <w:tab w:val="left" w:pos="1080"/>
        </w:tabs>
        <w:autoSpaceDE w:val="0"/>
        <w:spacing w:after="0" w:line="240" w:lineRule="auto"/>
        <w:ind w:firstLine="720"/>
        <w:rPr>
          <w:rFonts w:ascii="Times New Roman" w:hAnsi="Times New Roman" w:cs="Times New Roman"/>
          <w:b/>
          <w:bCs/>
          <w:i/>
          <w:color w:val="000000"/>
          <w:kern w:val="28"/>
          <w:sz w:val="24"/>
          <w:szCs w:val="24"/>
        </w:rPr>
      </w:pPr>
      <w:r w:rsidRPr="00CB63B7">
        <w:rPr>
          <w:rFonts w:ascii="Times New Roman" w:hAnsi="Times New Roman" w:cs="Times New Roman"/>
          <w:b/>
          <w:i/>
          <w:kern w:val="28"/>
          <w:sz w:val="24"/>
          <w:szCs w:val="24"/>
        </w:rPr>
        <w:t>Технология (труд):</w:t>
      </w:r>
    </w:p>
    <w:p w:rsidR="00CB20A1" w:rsidRPr="00CB63B7" w:rsidRDefault="00CB20A1" w:rsidP="00DF2889">
      <w:pPr>
        <w:numPr>
          <w:ilvl w:val="0"/>
          <w:numId w:val="9"/>
        </w:numPr>
        <w:tabs>
          <w:tab w:val="left" w:pos="1080"/>
        </w:tabs>
        <w:autoSpaceDE w:val="0"/>
        <w:spacing w:after="0" w:line="240" w:lineRule="auto"/>
        <w:ind w:left="0" w:firstLine="720"/>
        <w:jc w:val="both"/>
        <w:rPr>
          <w:rFonts w:ascii="Times New Roman" w:hAnsi="Times New Roman" w:cs="Times New Roman"/>
          <w:bCs/>
          <w:color w:val="000000"/>
          <w:kern w:val="28"/>
          <w:sz w:val="24"/>
          <w:szCs w:val="24"/>
        </w:rPr>
      </w:pPr>
      <w:r w:rsidRPr="00CB63B7">
        <w:rPr>
          <w:rFonts w:ascii="Times New Roman" w:hAnsi="Times New Roman" w:cs="Times New Roman"/>
          <w:bCs/>
          <w:color w:val="000000"/>
          <w:kern w:val="28"/>
          <w:sz w:val="24"/>
          <w:szCs w:val="24"/>
        </w:rPr>
        <w:t>формирование навыков самообслуживания, овладение некоторыми технологическими приемами ручной обработки материалов,</w:t>
      </w:r>
      <w:r w:rsidRPr="00CB63B7">
        <w:rPr>
          <w:rFonts w:ascii="Times New Roman" w:hAnsi="Times New Roman" w:cs="Times New Roman"/>
          <w:kern w:val="28"/>
          <w:sz w:val="24"/>
          <w:szCs w:val="24"/>
        </w:rPr>
        <w:t xml:space="preserve"> усвоение правил техники безопасности;</w:t>
      </w:r>
    </w:p>
    <w:p w:rsidR="00CB20A1" w:rsidRPr="00CB63B7" w:rsidRDefault="00CB20A1" w:rsidP="00DF2889">
      <w:pPr>
        <w:numPr>
          <w:ilvl w:val="0"/>
          <w:numId w:val="9"/>
        </w:numPr>
        <w:tabs>
          <w:tab w:val="left" w:pos="1080"/>
        </w:tabs>
        <w:autoSpaceDE w:val="0"/>
        <w:spacing w:after="0" w:line="240" w:lineRule="auto"/>
        <w:ind w:left="0" w:firstLine="720"/>
        <w:jc w:val="both"/>
        <w:rPr>
          <w:rFonts w:ascii="Times New Roman" w:hAnsi="Times New Roman" w:cs="Times New Roman"/>
          <w:bCs/>
          <w:color w:val="000000"/>
          <w:kern w:val="28"/>
          <w:sz w:val="24"/>
          <w:szCs w:val="24"/>
        </w:rPr>
      </w:pPr>
      <w:r w:rsidRPr="00CB63B7">
        <w:rPr>
          <w:rFonts w:ascii="Times New Roman" w:hAnsi="Times New Roman" w:cs="Times New Roman"/>
          <w:bCs/>
          <w:color w:val="000000"/>
          <w:kern w:val="28"/>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CB63B7" w:rsidRDefault="00CB20A1" w:rsidP="00DF2889">
      <w:pPr>
        <w:numPr>
          <w:ilvl w:val="0"/>
          <w:numId w:val="9"/>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bCs/>
          <w:color w:val="000000"/>
          <w:kern w:val="28"/>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CB63B7" w:rsidRDefault="00CB20A1" w:rsidP="00DF2889">
      <w:pPr>
        <w:numPr>
          <w:ilvl w:val="0"/>
          <w:numId w:val="9"/>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kern w:val="28"/>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CB63B7" w:rsidRDefault="00CB20A1" w:rsidP="00DF2889">
      <w:pPr>
        <w:numPr>
          <w:ilvl w:val="0"/>
          <w:numId w:val="9"/>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kern w:val="28"/>
          <w:sz w:val="24"/>
          <w:szCs w:val="24"/>
        </w:rPr>
        <w:t xml:space="preserve">использование приобретенных знаний и умений </w:t>
      </w:r>
      <w:r w:rsidRPr="00CB63B7">
        <w:rPr>
          <w:rFonts w:ascii="Times New Roman" w:hAnsi="Times New Roman" w:cs="Times New Roman"/>
          <w:bCs/>
          <w:color w:val="000000"/>
          <w:kern w:val="28"/>
          <w:sz w:val="24"/>
          <w:szCs w:val="24"/>
        </w:rPr>
        <w:t>для решения практических задач.</w:t>
      </w:r>
    </w:p>
    <w:p w:rsidR="00CB20A1" w:rsidRPr="00CB63B7" w:rsidRDefault="00CB20A1" w:rsidP="00CB63B7">
      <w:pPr>
        <w:tabs>
          <w:tab w:val="left" w:pos="1080"/>
        </w:tabs>
        <w:autoSpaceDE w:val="0"/>
        <w:spacing w:after="0" w:line="240" w:lineRule="auto"/>
        <w:ind w:firstLine="720"/>
        <w:rPr>
          <w:rFonts w:ascii="Times New Roman" w:hAnsi="Times New Roman" w:cs="Times New Roman"/>
          <w:b/>
          <w:kern w:val="28"/>
          <w:sz w:val="24"/>
          <w:szCs w:val="24"/>
        </w:rPr>
      </w:pPr>
      <w:r w:rsidRPr="00CB63B7">
        <w:rPr>
          <w:rFonts w:ascii="Times New Roman" w:hAnsi="Times New Roman" w:cs="Times New Roman"/>
          <w:b/>
          <w:kern w:val="28"/>
          <w:sz w:val="24"/>
          <w:szCs w:val="24"/>
        </w:rPr>
        <w:t>Физическая культура</w:t>
      </w:r>
    </w:p>
    <w:p w:rsidR="00CB20A1" w:rsidRPr="00CB63B7" w:rsidRDefault="00CB20A1" w:rsidP="00CB63B7">
      <w:pPr>
        <w:tabs>
          <w:tab w:val="left" w:pos="1080"/>
        </w:tabs>
        <w:autoSpaceDE w:val="0"/>
        <w:spacing w:after="0" w:line="240" w:lineRule="auto"/>
        <w:ind w:firstLine="720"/>
        <w:rPr>
          <w:rFonts w:ascii="Times New Roman" w:hAnsi="Times New Roman" w:cs="Times New Roman"/>
          <w:bCs/>
          <w:i/>
          <w:color w:val="000000"/>
          <w:kern w:val="28"/>
          <w:sz w:val="24"/>
          <w:szCs w:val="24"/>
        </w:rPr>
      </w:pPr>
      <w:r w:rsidRPr="00CB63B7">
        <w:rPr>
          <w:rFonts w:ascii="Times New Roman" w:hAnsi="Times New Roman" w:cs="Times New Roman"/>
          <w:b/>
          <w:i/>
          <w:kern w:val="28"/>
          <w:sz w:val="24"/>
          <w:szCs w:val="24"/>
        </w:rPr>
        <w:t>Физическая культура</w:t>
      </w:r>
    </w:p>
    <w:p w:rsidR="00CB20A1" w:rsidRPr="00CB63B7" w:rsidRDefault="00CB20A1" w:rsidP="00DF2889">
      <w:pPr>
        <w:numPr>
          <w:ilvl w:val="0"/>
          <w:numId w:val="8"/>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bCs/>
          <w:color w:val="000000"/>
          <w:kern w:val="28"/>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CB63B7" w:rsidRDefault="00CB20A1" w:rsidP="00DF2889">
      <w:pPr>
        <w:numPr>
          <w:ilvl w:val="0"/>
          <w:numId w:val="8"/>
        </w:numPr>
        <w:tabs>
          <w:tab w:val="left" w:pos="1080"/>
        </w:tabs>
        <w:autoSpaceDE w:val="0"/>
        <w:spacing w:after="0" w:line="240" w:lineRule="auto"/>
        <w:ind w:left="0" w:firstLine="720"/>
        <w:jc w:val="both"/>
        <w:rPr>
          <w:rFonts w:ascii="Times New Roman" w:hAnsi="Times New Roman" w:cs="Times New Roman"/>
          <w:kern w:val="28"/>
          <w:sz w:val="24"/>
          <w:szCs w:val="24"/>
        </w:rPr>
      </w:pPr>
      <w:r w:rsidRPr="00CB63B7">
        <w:rPr>
          <w:rFonts w:ascii="Times New Roman" w:hAnsi="Times New Roman" w:cs="Times New Roman"/>
          <w:kern w:val="28"/>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CB63B7" w:rsidRDefault="00CB20A1" w:rsidP="00DF2889">
      <w:pPr>
        <w:numPr>
          <w:ilvl w:val="0"/>
          <w:numId w:val="8"/>
        </w:numPr>
        <w:tabs>
          <w:tab w:val="left" w:pos="1080"/>
        </w:tabs>
        <w:autoSpaceDE w:val="0"/>
        <w:spacing w:after="0" w:line="240" w:lineRule="auto"/>
        <w:ind w:left="0" w:firstLine="720"/>
        <w:jc w:val="both"/>
        <w:rPr>
          <w:rFonts w:ascii="Times New Roman" w:hAnsi="Times New Roman" w:cs="Times New Roman"/>
          <w:b/>
          <w:bCs/>
          <w:color w:val="000000"/>
          <w:kern w:val="28"/>
          <w:sz w:val="24"/>
          <w:szCs w:val="24"/>
        </w:rPr>
      </w:pPr>
      <w:r w:rsidRPr="00CB63B7">
        <w:rPr>
          <w:rFonts w:ascii="Times New Roman" w:hAnsi="Times New Roman" w:cs="Times New Roman"/>
          <w:kern w:val="28"/>
          <w:sz w:val="24"/>
          <w:szCs w:val="24"/>
        </w:rPr>
        <w:t>формирование умения следить за своим физическим состоянием, величиной физических нагрузок.</w:t>
      </w:r>
    </w:p>
    <w:p w:rsidR="00B66500" w:rsidRPr="00CB63B7" w:rsidRDefault="006324D7" w:rsidP="003C683D">
      <w:pPr>
        <w:spacing w:before="120" w:after="0" w:line="240" w:lineRule="auto"/>
        <w:jc w:val="center"/>
        <w:outlineLvl w:val="2"/>
        <w:rPr>
          <w:rFonts w:ascii="Times New Roman" w:hAnsi="Times New Roman" w:cs="Times New Roman"/>
          <w:b/>
          <w:color w:val="auto"/>
          <w:sz w:val="24"/>
          <w:szCs w:val="24"/>
        </w:rPr>
      </w:pPr>
      <w:bookmarkStart w:id="18" w:name="_Toc415833127"/>
      <w:r w:rsidRPr="00CB63B7">
        <w:rPr>
          <w:rFonts w:ascii="Times New Roman" w:hAnsi="Times New Roman" w:cs="Times New Roman"/>
          <w:b/>
          <w:color w:val="auto"/>
          <w:sz w:val="24"/>
          <w:szCs w:val="24"/>
        </w:rPr>
        <w:t>3</w:t>
      </w:r>
      <w:r w:rsidR="003C0437" w:rsidRPr="00CB63B7">
        <w:rPr>
          <w:rFonts w:ascii="Times New Roman" w:hAnsi="Times New Roman" w:cs="Times New Roman"/>
          <w:b/>
          <w:color w:val="auto"/>
          <w:sz w:val="24"/>
          <w:szCs w:val="24"/>
        </w:rPr>
        <w:t>.</w:t>
      </w:r>
      <w:r w:rsidR="000556FB" w:rsidRPr="00CB63B7">
        <w:rPr>
          <w:rFonts w:ascii="Times New Roman" w:hAnsi="Times New Roman" w:cs="Times New Roman"/>
          <w:b/>
          <w:color w:val="auto"/>
          <w:sz w:val="24"/>
          <w:szCs w:val="24"/>
        </w:rPr>
        <w:t>1</w:t>
      </w:r>
      <w:r w:rsidR="00B66500" w:rsidRPr="00CB63B7">
        <w:rPr>
          <w:rFonts w:ascii="Times New Roman" w:hAnsi="Times New Roman" w:cs="Times New Roman"/>
          <w:b/>
          <w:color w:val="auto"/>
          <w:sz w:val="24"/>
          <w:szCs w:val="24"/>
        </w:rPr>
        <w:t xml:space="preserve">.3. </w:t>
      </w:r>
      <w:r w:rsidR="00B66500" w:rsidRPr="00CB63B7">
        <w:rPr>
          <w:rFonts w:ascii="Times New Roman" w:hAnsi="Times New Roman" w:cs="Times New Roman"/>
          <w:b/>
          <w:color w:val="auto"/>
          <w:spacing w:val="2"/>
          <w:sz w:val="24"/>
          <w:szCs w:val="24"/>
        </w:rPr>
        <w:t xml:space="preserve">Система оценки достижения обучающимися </w:t>
      </w:r>
      <w:r w:rsidR="000C4DD9" w:rsidRPr="00CB63B7">
        <w:rPr>
          <w:rFonts w:ascii="Times New Roman" w:hAnsi="Times New Roman" w:cs="Times New Roman"/>
          <w:b/>
          <w:color w:val="auto"/>
          <w:spacing w:val="2"/>
          <w:sz w:val="24"/>
          <w:szCs w:val="24"/>
        </w:rPr>
        <w:br/>
      </w:r>
      <w:r w:rsidR="00F05F63" w:rsidRPr="00CB63B7">
        <w:rPr>
          <w:rFonts w:ascii="Times New Roman" w:hAnsi="Times New Roman" w:cs="Times New Roman"/>
          <w:b/>
          <w:color w:val="auto"/>
          <w:spacing w:val="2"/>
          <w:sz w:val="24"/>
          <w:szCs w:val="24"/>
        </w:rPr>
        <w:t xml:space="preserve">с </w:t>
      </w:r>
      <w:r w:rsidR="00C4068A" w:rsidRPr="00CB63B7">
        <w:rPr>
          <w:rFonts w:ascii="Times New Roman" w:hAnsi="Times New Roman" w:cs="Times New Roman"/>
          <w:b/>
          <w:sz w:val="24"/>
          <w:szCs w:val="24"/>
        </w:rPr>
        <w:t>задержкой психического развития</w:t>
      </w:r>
      <w:r w:rsidR="00C4068A" w:rsidRPr="00CB63B7">
        <w:rPr>
          <w:rFonts w:ascii="Times New Roman" w:hAnsi="Times New Roman" w:cs="Times New Roman"/>
          <w:b/>
          <w:color w:val="auto"/>
          <w:spacing w:val="2"/>
          <w:sz w:val="24"/>
          <w:szCs w:val="24"/>
        </w:rPr>
        <w:t xml:space="preserve"> </w:t>
      </w:r>
      <w:r w:rsidR="00B66500" w:rsidRPr="00CB63B7">
        <w:rPr>
          <w:rFonts w:ascii="Times New Roman" w:hAnsi="Times New Roman" w:cs="Times New Roman"/>
          <w:b/>
          <w:color w:val="auto"/>
          <w:spacing w:val="2"/>
          <w:sz w:val="24"/>
          <w:szCs w:val="24"/>
        </w:rPr>
        <w:t xml:space="preserve">планируемых результатов освоения </w:t>
      </w:r>
      <w:r w:rsidR="00C4068A" w:rsidRPr="00CB63B7">
        <w:rPr>
          <w:rFonts w:ascii="Times New Roman" w:hAnsi="Times New Roman" w:cs="Times New Roman"/>
          <w:b/>
          <w:sz w:val="24"/>
          <w:szCs w:val="24"/>
        </w:rPr>
        <w:t xml:space="preserve">адаптированной основной общеобразовательной программы </w:t>
      </w:r>
      <w:r w:rsidR="000C4DD9" w:rsidRPr="00CB63B7">
        <w:rPr>
          <w:rFonts w:ascii="Times New Roman" w:hAnsi="Times New Roman" w:cs="Times New Roman"/>
          <w:b/>
          <w:sz w:val="24"/>
          <w:szCs w:val="24"/>
        </w:rPr>
        <w:br/>
      </w:r>
      <w:r w:rsidR="00C4068A" w:rsidRPr="00CB63B7">
        <w:rPr>
          <w:rFonts w:ascii="Times New Roman" w:hAnsi="Times New Roman" w:cs="Times New Roman"/>
          <w:b/>
          <w:sz w:val="24"/>
          <w:szCs w:val="24"/>
        </w:rPr>
        <w:t>начального общего образования</w:t>
      </w:r>
      <w:bookmarkEnd w:id="18"/>
    </w:p>
    <w:p w:rsidR="003A5E34" w:rsidRPr="00CB63B7" w:rsidRDefault="003A5E34" w:rsidP="00CB63B7">
      <w:pPr>
        <w:pStyle w:val="afd"/>
        <w:spacing w:line="240" w:lineRule="auto"/>
        <w:ind w:firstLine="709"/>
        <w:rPr>
          <w:caps w:val="0"/>
          <w:sz w:val="24"/>
          <w:szCs w:val="24"/>
        </w:rPr>
      </w:pPr>
      <w:r w:rsidRPr="00CB63B7">
        <w:rPr>
          <w:caps w:val="0"/>
          <w:sz w:val="24"/>
          <w:szCs w:val="24"/>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w:t>
      </w:r>
      <w:r w:rsidRPr="00CB63B7">
        <w:rPr>
          <w:caps w:val="0"/>
          <w:sz w:val="24"/>
          <w:szCs w:val="24"/>
        </w:rPr>
        <w:lastRenderedPageBreak/>
        <w:t>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3A5E34" w:rsidRPr="00CB63B7" w:rsidRDefault="003A5E34" w:rsidP="00CB63B7">
      <w:pPr>
        <w:pStyle w:val="afd"/>
        <w:spacing w:line="240" w:lineRule="auto"/>
        <w:ind w:firstLine="709"/>
        <w:rPr>
          <w:sz w:val="24"/>
          <w:szCs w:val="24"/>
        </w:rPr>
      </w:pPr>
      <w:r w:rsidRPr="00CB63B7">
        <w:rPr>
          <w:caps w:val="0"/>
          <w:sz w:val="24"/>
          <w:szCs w:val="24"/>
        </w:rPr>
        <w:t>В соответствии с ФГОС НОО обучающихся с ОВЗ основным</w:t>
      </w:r>
      <w:r w:rsidRPr="00CB63B7">
        <w:rPr>
          <w:rStyle w:val="210"/>
          <w:b w:val="0"/>
          <w:bCs w:val="0"/>
          <w:sz w:val="24"/>
          <w:szCs w:val="24"/>
        </w:rPr>
        <w:t xml:space="preserve"> </w:t>
      </w:r>
      <w:r w:rsidRPr="00CB63B7">
        <w:rPr>
          <w:rStyle w:val="210"/>
          <w:b w:val="0"/>
          <w:bCs w:val="0"/>
          <w:caps w:val="0"/>
          <w:sz w:val="24"/>
          <w:szCs w:val="24"/>
        </w:rPr>
        <w:t>объектом</w:t>
      </w:r>
      <w:r w:rsidRPr="00CB63B7">
        <w:rPr>
          <w:caps w:val="0"/>
          <w:sz w:val="24"/>
          <w:szCs w:val="24"/>
        </w:rPr>
        <w:t xml:space="preserve"> системы оценки, её</w:t>
      </w:r>
      <w:r w:rsidRPr="00CB63B7">
        <w:rPr>
          <w:rStyle w:val="210"/>
          <w:b w:val="0"/>
          <w:bCs w:val="0"/>
          <w:sz w:val="24"/>
          <w:szCs w:val="24"/>
        </w:rPr>
        <w:t xml:space="preserve"> </w:t>
      </w:r>
      <w:r w:rsidRPr="00CB63B7">
        <w:rPr>
          <w:rStyle w:val="210"/>
          <w:b w:val="0"/>
          <w:bCs w:val="0"/>
          <w:caps w:val="0"/>
          <w:sz w:val="24"/>
          <w:szCs w:val="24"/>
        </w:rPr>
        <w:t>содержательной и критериальной базой выступают планируемые результаты</w:t>
      </w:r>
      <w:r w:rsidRPr="00CB63B7">
        <w:rPr>
          <w:caps w:val="0"/>
          <w:sz w:val="24"/>
          <w:szCs w:val="24"/>
        </w:rPr>
        <w:t xml:space="preserve"> освоения обучающимися АООП НОО.</w:t>
      </w:r>
    </w:p>
    <w:p w:rsidR="003A5E34" w:rsidRPr="00CB63B7" w:rsidRDefault="003A5E34" w:rsidP="00CB63B7">
      <w:pPr>
        <w:pStyle w:val="afd"/>
        <w:spacing w:line="240" w:lineRule="auto"/>
        <w:ind w:firstLine="709"/>
        <w:rPr>
          <w:sz w:val="24"/>
          <w:szCs w:val="24"/>
        </w:rPr>
      </w:pPr>
      <w:r w:rsidRPr="00CB63B7">
        <w:rPr>
          <w:caps w:val="0"/>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CB63B7">
        <w:rPr>
          <w:rStyle w:val="210"/>
          <w:b w:val="0"/>
          <w:bCs w:val="0"/>
          <w:sz w:val="24"/>
          <w:szCs w:val="24"/>
        </w:rPr>
        <w:t xml:space="preserve"> </w:t>
      </w:r>
      <w:r w:rsidRPr="00CB63B7">
        <w:rPr>
          <w:rStyle w:val="210"/>
          <w:b w:val="0"/>
          <w:bCs w:val="0"/>
          <w:i/>
          <w:caps w:val="0"/>
          <w:sz w:val="24"/>
          <w:szCs w:val="24"/>
        </w:rPr>
        <w:t>функциями</w:t>
      </w:r>
      <w:r w:rsidRPr="00CB63B7">
        <w:rPr>
          <w:caps w:val="0"/>
          <w:sz w:val="24"/>
          <w:szCs w:val="24"/>
        </w:rPr>
        <w:t xml:space="preserve"> являются</w:t>
      </w:r>
      <w:r w:rsidRPr="00CB63B7">
        <w:rPr>
          <w:rStyle w:val="200"/>
          <w:b w:val="0"/>
          <w:bCs w:val="0"/>
          <w:i w:val="0"/>
          <w:iCs w:val="0"/>
          <w:sz w:val="24"/>
          <w:szCs w:val="24"/>
        </w:rPr>
        <w:t xml:space="preserve"> </w:t>
      </w:r>
      <w:r w:rsidRPr="00CB63B7">
        <w:rPr>
          <w:rStyle w:val="200"/>
          <w:b w:val="0"/>
          <w:bCs w:val="0"/>
          <w:iCs w:val="0"/>
          <w:caps w:val="0"/>
          <w:sz w:val="24"/>
          <w:szCs w:val="24"/>
        </w:rPr>
        <w:t>ориентация образовательного процесса</w:t>
      </w:r>
      <w:r w:rsidRPr="00CB63B7">
        <w:rPr>
          <w:caps w:val="0"/>
          <w:sz w:val="24"/>
          <w:szCs w:val="24"/>
        </w:rPr>
        <w:t xml:space="preserve"> на достижение планируемых результатов освоения АООП НОО и обеспечение эффективной</w:t>
      </w:r>
      <w:r w:rsidRPr="00CB63B7">
        <w:rPr>
          <w:rStyle w:val="200"/>
          <w:b w:val="0"/>
          <w:bCs w:val="0"/>
          <w:i w:val="0"/>
          <w:iCs w:val="0"/>
          <w:sz w:val="24"/>
          <w:szCs w:val="24"/>
        </w:rPr>
        <w:t xml:space="preserve"> </w:t>
      </w:r>
      <w:r w:rsidRPr="00CB63B7">
        <w:rPr>
          <w:rStyle w:val="200"/>
          <w:b w:val="0"/>
          <w:bCs w:val="0"/>
          <w:iCs w:val="0"/>
          <w:caps w:val="0"/>
          <w:sz w:val="24"/>
          <w:szCs w:val="24"/>
        </w:rPr>
        <w:t>обратной связи</w:t>
      </w:r>
      <w:r w:rsidRPr="00CB63B7">
        <w:rPr>
          <w:rStyle w:val="200"/>
          <w:b w:val="0"/>
          <w:bCs w:val="0"/>
          <w:i w:val="0"/>
          <w:iCs w:val="0"/>
          <w:sz w:val="24"/>
          <w:szCs w:val="24"/>
        </w:rPr>
        <w:t>,</w:t>
      </w:r>
      <w:r w:rsidRPr="00CB63B7">
        <w:rPr>
          <w:caps w:val="0"/>
          <w:sz w:val="24"/>
          <w:szCs w:val="24"/>
        </w:rPr>
        <w:t xml:space="preserve"> позволяющей осуществлять</w:t>
      </w:r>
      <w:r w:rsidRPr="00CB63B7">
        <w:rPr>
          <w:rStyle w:val="200"/>
          <w:b w:val="0"/>
          <w:bCs w:val="0"/>
          <w:i w:val="0"/>
          <w:iCs w:val="0"/>
          <w:sz w:val="24"/>
          <w:szCs w:val="24"/>
        </w:rPr>
        <w:t xml:space="preserve"> </w:t>
      </w:r>
      <w:r w:rsidRPr="00CB63B7">
        <w:rPr>
          <w:rStyle w:val="200"/>
          <w:b w:val="0"/>
          <w:bCs w:val="0"/>
          <w:i w:val="0"/>
          <w:iCs w:val="0"/>
          <w:caps w:val="0"/>
          <w:sz w:val="24"/>
          <w:szCs w:val="24"/>
        </w:rPr>
        <w:t>управление образовательным процессом</w:t>
      </w:r>
      <w:r w:rsidRPr="00CB63B7">
        <w:rPr>
          <w:rStyle w:val="200"/>
          <w:b w:val="0"/>
          <w:bCs w:val="0"/>
          <w:i w:val="0"/>
          <w:iCs w:val="0"/>
          <w:sz w:val="24"/>
          <w:szCs w:val="24"/>
        </w:rPr>
        <w:t>.</w:t>
      </w:r>
    </w:p>
    <w:p w:rsidR="003A5E34" w:rsidRPr="00CB63B7" w:rsidRDefault="003A5E34"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Основными направлениями и целями оценочной деятель</w:t>
      </w:r>
      <w:r w:rsidRPr="00CB63B7">
        <w:rPr>
          <w:rFonts w:ascii="Times New Roman" w:hAnsi="Times New Roman" w:cs="Times New Roman"/>
          <w:color w:val="auto"/>
          <w:spacing w:val="2"/>
          <w:sz w:val="24"/>
          <w:szCs w:val="24"/>
        </w:rPr>
        <w:t xml:space="preserve">ности в соответствии с требованиями </w:t>
      </w:r>
      <w:r w:rsidRPr="00CB63B7">
        <w:rPr>
          <w:rFonts w:ascii="Times New Roman" w:hAnsi="Times New Roman" w:cs="Times New Roman"/>
          <w:caps/>
          <w:sz w:val="24"/>
          <w:szCs w:val="24"/>
        </w:rPr>
        <w:t xml:space="preserve">ФГОС НОО </w:t>
      </w:r>
      <w:r w:rsidRPr="00CB63B7">
        <w:rPr>
          <w:rFonts w:ascii="Times New Roman" w:hAnsi="Times New Roman" w:cs="Times New Roman"/>
          <w:sz w:val="24"/>
          <w:szCs w:val="24"/>
        </w:rPr>
        <w:t xml:space="preserve">обучающихся с </w:t>
      </w:r>
      <w:r w:rsidRPr="00CB63B7">
        <w:rPr>
          <w:rFonts w:ascii="Times New Roman" w:hAnsi="Times New Roman" w:cs="Times New Roman"/>
          <w:caps/>
          <w:sz w:val="24"/>
          <w:szCs w:val="24"/>
        </w:rPr>
        <w:t>ОВЗ</w:t>
      </w:r>
      <w:r w:rsidRPr="00CB63B7">
        <w:rPr>
          <w:rFonts w:ascii="Times New Roman" w:hAnsi="Times New Roman" w:cs="Times New Roman"/>
          <w:color w:val="auto"/>
          <w:spacing w:val="2"/>
          <w:sz w:val="24"/>
          <w:szCs w:val="24"/>
        </w:rPr>
        <w:t xml:space="preserve"> являются </w:t>
      </w:r>
      <w:r w:rsidRPr="00CB63B7">
        <w:rPr>
          <w:rFonts w:ascii="Times New Roman" w:hAnsi="Times New Roman" w:cs="Times New Roman"/>
          <w:color w:val="auto"/>
          <w:sz w:val="24"/>
          <w:szCs w:val="24"/>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CB63B7" w:rsidRDefault="00015199" w:rsidP="00CB63B7">
      <w:pPr>
        <w:spacing w:after="0" w:line="240" w:lineRule="auto"/>
        <w:ind w:firstLine="567"/>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Система оценки достижения обучающимися с ЗПР планируемых результатов освоения АООП НОО призвана решить следующие задачи:</w:t>
      </w:r>
    </w:p>
    <w:p w:rsidR="00015199" w:rsidRPr="00CB63B7" w:rsidRDefault="00015199" w:rsidP="00CB63B7">
      <w:pPr>
        <w:spacing w:after="0" w:line="240" w:lineRule="auto"/>
        <w:ind w:firstLine="720"/>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015199" w:rsidRPr="00CB63B7" w:rsidRDefault="00015199" w:rsidP="00CB63B7">
      <w:pPr>
        <w:spacing w:after="0" w:line="240" w:lineRule="auto"/>
        <w:ind w:firstLine="720"/>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015199" w:rsidRPr="00CB63B7" w:rsidRDefault="00015199" w:rsidP="00CB63B7">
      <w:pPr>
        <w:spacing w:after="0" w:line="240" w:lineRule="auto"/>
        <w:ind w:firstLine="720"/>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обеспечивать комплексный подход к оценке результатов</w:t>
      </w:r>
      <w:r w:rsidRPr="00CB63B7">
        <w:rPr>
          <w:rFonts w:ascii="Times New Roman" w:hAnsi="Times New Roman" w:cs="Times New Roman"/>
          <w:b/>
          <w:color w:val="auto"/>
          <w:sz w:val="24"/>
          <w:szCs w:val="24"/>
        </w:rPr>
        <w:t xml:space="preserve"> </w:t>
      </w:r>
      <w:r w:rsidRPr="00CB63B7">
        <w:rPr>
          <w:rFonts w:ascii="Times New Roman" w:hAnsi="Times New Roman" w:cs="Times New Roman"/>
          <w:color w:val="auto"/>
          <w:sz w:val="24"/>
          <w:szCs w:val="24"/>
        </w:rPr>
        <w:t>освоения АООП НОО, позволяющий вести оценку личностных, метапредметных и предметных результатов;</w:t>
      </w:r>
    </w:p>
    <w:p w:rsidR="00015199" w:rsidRPr="00CB63B7" w:rsidRDefault="00015199" w:rsidP="00CB63B7">
      <w:pPr>
        <w:spacing w:after="0" w:line="240" w:lineRule="auto"/>
        <w:ind w:firstLine="720"/>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015199" w:rsidRPr="00CB63B7" w:rsidRDefault="00015199" w:rsidP="00CB63B7">
      <w:pPr>
        <w:spacing w:after="0" w:line="240" w:lineRule="auto"/>
        <w:ind w:firstLine="720"/>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социальной (жизненной) компетенции. </w:t>
      </w:r>
    </w:p>
    <w:p w:rsidR="003A5E34" w:rsidRPr="00CB63B7" w:rsidRDefault="003A5E34"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b/>
          <w:i/>
          <w:color w:val="auto"/>
          <w:sz w:val="24"/>
          <w:szCs w:val="24"/>
        </w:rPr>
        <w:t>Личностные результаты</w:t>
      </w:r>
      <w:r w:rsidRPr="00CB63B7">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C02FB2" w:rsidRPr="00CB63B7" w:rsidRDefault="00C02FB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Оценка личностных достижений осуществля</w:t>
      </w:r>
      <w:r w:rsidR="003C683D">
        <w:rPr>
          <w:rFonts w:ascii="Times New Roman" w:hAnsi="Times New Roman" w:cs="Times New Roman"/>
          <w:sz w:val="24"/>
          <w:szCs w:val="24"/>
        </w:rPr>
        <w:t>е</w:t>
      </w:r>
      <w:r w:rsidRPr="00CB63B7">
        <w:rPr>
          <w:rFonts w:ascii="Times New Roman" w:hAnsi="Times New Roman" w:cs="Times New Roman"/>
          <w:sz w:val="24"/>
          <w:szCs w:val="24"/>
        </w:rPr>
        <w:t>тся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9E174D" w:rsidRDefault="003A5E34" w:rsidP="00CB63B7">
      <w:pPr>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w:t>
      </w:r>
      <w:r w:rsidR="003C683D">
        <w:rPr>
          <w:rFonts w:ascii="Times New Roman" w:hAnsi="Times New Roman" w:cs="Times New Roman"/>
          <w:color w:val="auto"/>
          <w:sz w:val="24"/>
          <w:szCs w:val="24"/>
        </w:rPr>
        <w:t>,</w:t>
      </w:r>
      <w:r w:rsidRPr="00CB63B7">
        <w:rPr>
          <w:rFonts w:ascii="Times New Roman" w:hAnsi="Times New Roman" w:cs="Times New Roman"/>
          <w:color w:val="auto"/>
          <w:sz w:val="24"/>
          <w:szCs w:val="24"/>
        </w:rPr>
        <w:t xml:space="preserve"> включа</w:t>
      </w:r>
      <w:r w:rsidR="003C683D">
        <w:rPr>
          <w:rFonts w:ascii="Times New Roman" w:hAnsi="Times New Roman" w:cs="Times New Roman"/>
          <w:color w:val="auto"/>
          <w:sz w:val="24"/>
          <w:szCs w:val="24"/>
        </w:rPr>
        <w:t>е</w:t>
      </w:r>
      <w:r w:rsidRPr="00CB63B7">
        <w:rPr>
          <w:rFonts w:ascii="Times New Roman" w:hAnsi="Times New Roman" w:cs="Times New Roman"/>
          <w:color w:val="auto"/>
          <w:sz w:val="24"/>
          <w:szCs w:val="24"/>
        </w:rPr>
        <w:t>т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учитыва</w:t>
      </w:r>
      <w:r w:rsidR="009E174D">
        <w:rPr>
          <w:rFonts w:ascii="Times New Roman" w:hAnsi="Times New Roman" w:cs="Times New Roman"/>
          <w:color w:val="auto"/>
          <w:sz w:val="24"/>
          <w:szCs w:val="24"/>
        </w:rPr>
        <w:t>ется</w:t>
      </w:r>
      <w:r w:rsidRPr="00CB63B7">
        <w:rPr>
          <w:rFonts w:ascii="Times New Roman" w:hAnsi="Times New Roman" w:cs="Times New Roman"/>
          <w:color w:val="auto"/>
          <w:sz w:val="24"/>
          <w:szCs w:val="24"/>
        </w:rPr>
        <w:t xml:space="preserve">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CB63B7">
        <w:rPr>
          <w:rFonts w:ascii="Times New Roman" w:hAnsi="Times New Roman" w:cs="Times New Roman"/>
          <w:bCs/>
          <w:color w:val="auto"/>
          <w:sz w:val="24"/>
          <w:szCs w:val="24"/>
        </w:rPr>
        <w:t xml:space="preserve"> </w:t>
      </w:r>
      <w:r w:rsidR="009E174D" w:rsidRPr="00CB63B7">
        <w:rPr>
          <w:rFonts w:ascii="Times New Roman" w:hAnsi="Times New Roman" w:cs="Times New Roman"/>
          <w:color w:val="auto"/>
          <w:sz w:val="24"/>
          <w:szCs w:val="24"/>
        </w:rPr>
        <w:t>Результаты оценки личностных достиже</w:t>
      </w:r>
      <w:r w:rsidR="009E174D">
        <w:rPr>
          <w:rFonts w:ascii="Times New Roman" w:hAnsi="Times New Roman" w:cs="Times New Roman"/>
          <w:color w:val="auto"/>
          <w:sz w:val="24"/>
          <w:szCs w:val="24"/>
        </w:rPr>
        <w:t>ний заносятся в индивидуальную Карту развития ребенка</w:t>
      </w:r>
      <w:r w:rsidR="009E174D" w:rsidRPr="00CB63B7">
        <w:rPr>
          <w:rFonts w:ascii="Times New Roman" w:hAnsi="Times New Roman" w:cs="Times New Roman"/>
          <w:color w:val="auto"/>
          <w:sz w:val="24"/>
          <w:szCs w:val="24"/>
        </w:rPr>
        <w:t>,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7F1C94" w:rsidRDefault="009E174D" w:rsidP="007F1C94">
      <w:pPr>
        <w:autoSpaceDE w:val="0"/>
        <w:autoSpaceDN w:val="0"/>
        <w:adjustRightInd w:val="0"/>
        <w:spacing w:after="0" w:line="240" w:lineRule="auto"/>
        <w:ind w:firstLine="709"/>
        <w:jc w:val="both"/>
        <w:rPr>
          <w:rFonts w:ascii="Times New Roman" w:hAnsi="Times New Roman" w:cs="Times New Roman"/>
          <w:bCs/>
          <w:color w:val="auto"/>
          <w:sz w:val="24"/>
          <w:szCs w:val="24"/>
        </w:rPr>
      </w:pPr>
      <w:r>
        <w:rPr>
          <w:rFonts w:ascii="Times New Roman" w:hAnsi="Times New Roman" w:cs="Times New Roman"/>
          <w:bCs/>
          <w:color w:val="auto"/>
          <w:sz w:val="24"/>
          <w:szCs w:val="24"/>
        </w:rPr>
        <w:t>Достижения в Карте развития ребенка фиксируются по подобию Портфолио ученик и носят сист</w:t>
      </w:r>
      <w:r w:rsidRPr="009E174D">
        <w:rPr>
          <w:rFonts w:ascii="Times New Roman" w:hAnsi="Times New Roman" w:cs="Times New Roman"/>
          <w:bCs/>
          <w:color w:val="auto"/>
          <w:sz w:val="24"/>
          <w:szCs w:val="24"/>
        </w:rPr>
        <w:t xml:space="preserve">емный характер. </w:t>
      </w:r>
      <w:r w:rsidR="007F1C94">
        <w:rPr>
          <w:rFonts w:ascii="Times New Roman" w:hAnsi="Times New Roman" w:cs="Times New Roman"/>
          <w:bCs/>
          <w:color w:val="auto"/>
          <w:sz w:val="24"/>
          <w:szCs w:val="24"/>
        </w:rPr>
        <w:t xml:space="preserve">Это </w:t>
      </w:r>
      <w:r w:rsidRPr="009E174D">
        <w:rPr>
          <w:rFonts w:ascii="Times New Roman" w:hAnsi="Times New Roman" w:cs="Times New Roman"/>
          <w:bCs/>
          <w:color w:val="auto"/>
          <w:sz w:val="24"/>
          <w:szCs w:val="24"/>
        </w:rPr>
        <w:t>процессуальный способ фиксирования достижений учащихся; копилка полезной информации; наглядные доказательства образовательной деятельности ученика.</w:t>
      </w:r>
      <w:r w:rsidR="007F1C94">
        <w:rPr>
          <w:rFonts w:ascii="Times New Roman" w:hAnsi="Times New Roman" w:cs="Times New Roman"/>
          <w:bCs/>
          <w:color w:val="auto"/>
          <w:sz w:val="24"/>
          <w:szCs w:val="24"/>
        </w:rPr>
        <w:t xml:space="preserve"> В обязательном порядке в Карту развития ребенка включаются разделы:</w:t>
      </w:r>
    </w:p>
    <w:p w:rsidR="007F1C94" w:rsidRPr="007F1C94" w:rsidRDefault="007F1C94" w:rsidP="007F1C94">
      <w:pPr>
        <w:autoSpaceDE w:val="0"/>
        <w:autoSpaceDN w:val="0"/>
        <w:adjustRightInd w:val="0"/>
        <w:spacing w:after="0" w:line="240" w:lineRule="auto"/>
        <w:ind w:firstLine="709"/>
        <w:jc w:val="both"/>
        <w:rPr>
          <w:rFonts w:ascii="Times New Roman" w:hAnsi="Times New Roman" w:cs="Times New Roman"/>
          <w:bCs/>
          <w:color w:val="auto"/>
          <w:sz w:val="24"/>
          <w:szCs w:val="24"/>
        </w:rPr>
      </w:pPr>
      <w:r w:rsidRPr="007F1C94">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7F1C94">
        <w:rPr>
          <w:rFonts w:ascii="Times New Roman" w:hAnsi="Times New Roman" w:cs="Times New Roman"/>
          <w:bCs/>
          <w:color w:val="auto"/>
          <w:sz w:val="24"/>
          <w:szCs w:val="24"/>
        </w:rPr>
        <w:t>Сведения об участии в мероприятиях;</w:t>
      </w:r>
    </w:p>
    <w:p w:rsidR="007F1C94" w:rsidRPr="007F1C94" w:rsidRDefault="007F1C94" w:rsidP="007F1C94">
      <w:pPr>
        <w:autoSpaceDE w:val="0"/>
        <w:autoSpaceDN w:val="0"/>
        <w:adjustRightInd w:val="0"/>
        <w:spacing w:after="0" w:line="240" w:lineRule="auto"/>
        <w:ind w:firstLine="709"/>
        <w:jc w:val="both"/>
        <w:rPr>
          <w:rFonts w:ascii="Times New Roman" w:hAnsi="Times New Roman" w:cs="Times New Roman"/>
          <w:bCs/>
          <w:color w:val="auto"/>
          <w:sz w:val="24"/>
          <w:szCs w:val="24"/>
        </w:rPr>
      </w:pPr>
      <w:r w:rsidRPr="007F1C94">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7F1C94">
        <w:rPr>
          <w:rFonts w:ascii="Times New Roman" w:hAnsi="Times New Roman" w:cs="Times New Roman"/>
          <w:bCs/>
          <w:color w:val="auto"/>
          <w:sz w:val="24"/>
          <w:szCs w:val="24"/>
        </w:rPr>
        <w:t>Сведения об участие в конкурсах;</w:t>
      </w:r>
    </w:p>
    <w:p w:rsidR="007F1C94" w:rsidRPr="007F1C94" w:rsidRDefault="007F1C94" w:rsidP="007F1C94">
      <w:pPr>
        <w:autoSpaceDE w:val="0"/>
        <w:autoSpaceDN w:val="0"/>
        <w:adjustRightInd w:val="0"/>
        <w:spacing w:after="0" w:line="240" w:lineRule="auto"/>
        <w:ind w:firstLine="709"/>
        <w:jc w:val="both"/>
        <w:rPr>
          <w:rFonts w:ascii="Times New Roman" w:hAnsi="Times New Roman" w:cs="Times New Roman"/>
          <w:bCs/>
          <w:color w:val="auto"/>
          <w:sz w:val="24"/>
          <w:szCs w:val="24"/>
        </w:rPr>
      </w:pPr>
      <w:r w:rsidRPr="007F1C94">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7F1C94">
        <w:rPr>
          <w:rFonts w:ascii="Times New Roman" w:hAnsi="Times New Roman" w:cs="Times New Roman"/>
          <w:bCs/>
          <w:color w:val="auto"/>
          <w:sz w:val="24"/>
          <w:szCs w:val="24"/>
        </w:rPr>
        <w:t>Участие в спортивных соревнованиях;</w:t>
      </w:r>
    </w:p>
    <w:p w:rsidR="009E174D" w:rsidRDefault="007F1C94" w:rsidP="007F1C94">
      <w:pPr>
        <w:autoSpaceDE w:val="0"/>
        <w:autoSpaceDN w:val="0"/>
        <w:adjustRightInd w:val="0"/>
        <w:spacing w:after="0" w:line="240" w:lineRule="auto"/>
        <w:ind w:firstLine="709"/>
        <w:jc w:val="both"/>
        <w:rPr>
          <w:rFonts w:ascii="Times New Roman" w:hAnsi="Times New Roman" w:cs="Times New Roman"/>
          <w:bCs/>
          <w:color w:val="auto"/>
          <w:sz w:val="24"/>
          <w:szCs w:val="24"/>
        </w:rPr>
      </w:pPr>
      <w:r w:rsidRPr="007F1C94">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7F1C94">
        <w:rPr>
          <w:rFonts w:ascii="Times New Roman" w:hAnsi="Times New Roman" w:cs="Times New Roman"/>
          <w:bCs/>
          <w:color w:val="auto"/>
          <w:sz w:val="24"/>
          <w:szCs w:val="24"/>
        </w:rPr>
        <w:t>Сведения о занятости в кружках, секциях, клубах</w:t>
      </w:r>
      <w:r>
        <w:rPr>
          <w:rFonts w:ascii="Times New Roman" w:hAnsi="Times New Roman" w:cs="Times New Roman"/>
          <w:bCs/>
          <w:color w:val="auto"/>
          <w:sz w:val="24"/>
          <w:szCs w:val="24"/>
        </w:rPr>
        <w:t>.</w:t>
      </w:r>
    </w:p>
    <w:p w:rsidR="007F1C94" w:rsidRPr="007F1C94" w:rsidRDefault="007F1C94" w:rsidP="007F1C94">
      <w:pPr>
        <w:suppressAutoHyphens w:val="0"/>
        <w:spacing w:after="0" w:line="240" w:lineRule="auto"/>
        <w:outlineLvl w:val="0"/>
        <w:rPr>
          <w:rFonts w:ascii="Times New Roman" w:eastAsia="Times New Roman" w:hAnsi="Times New Roman" w:cs="Times New Roman"/>
          <w:bCs/>
          <w:color w:val="auto"/>
          <w:kern w:val="36"/>
          <w:sz w:val="24"/>
          <w:szCs w:val="24"/>
          <w:lang w:eastAsia="ru-RU"/>
        </w:rPr>
      </w:pPr>
      <w:r w:rsidRPr="007F1C94">
        <w:rPr>
          <w:rFonts w:ascii="Times New Roman" w:eastAsia="Times New Roman" w:hAnsi="Times New Roman" w:cs="Times New Roman"/>
          <w:bCs/>
          <w:color w:val="auto"/>
          <w:kern w:val="36"/>
          <w:sz w:val="24"/>
          <w:szCs w:val="24"/>
          <w:lang w:eastAsia="ru-RU"/>
        </w:rPr>
        <w:t>Ранжирование результатов участия в олимпиадах, конкурсах, соревнованиях, конференциях</w:t>
      </w:r>
      <w:r>
        <w:rPr>
          <w:rFonts w:ascii="Times New Roman" w:eastAsia="Times New Roman" w:hAnsi="Times New Roman" w:cs="Times New Roman"/>
          <w:bCs/>
          <w:color w:val="auto"/>
          <w:kern w:val="36"/>
          <w:sz w:val="24"/>
          <w:szCs w:val="24"/>
          <w:lang w:eastAsia="ru-RU"/>
        </w:rPr>
        <w:t xml:space="preserve">, системе дополнительного образования </w:t>
      </w:r>
      <w:r w:rsidRPr="007F1C94">
        <w:rPr>
          <w:rFonts w:ascii="Times New Roman" w:eastAsia="Times New Roman" w:hAnsi="Times New Roman" w:cs="Times New Roman"/>
          <w:bCs/>
          <w:color w:val="auto"/>
          <w:kern w:val="36"/>
          <w:sz w:val="24"/>
          <w:szCs w:val="24"/>
          <w:lang w:eastAsia="ru-RU"/>
        </w:rPr>
        <w:t xml:space="preserve"> осуществляется по следующей шкале:</w:t>
      </w:r>
    </w:p>
    <w:tbl>
      <w:tblPr>
        <w:tblStyle w:val="19"/>
        <w:tblW w:w="0" w:type="auto"/>
        <w:tblInd w:w="108" w:type="dxa"/>
        <w:tblLook w:val="04A0" w:firstRow="1" w:lastRow="0" w:firstColumn="1" w:lastColumn="0" w:noHBand="0" w:noVBand="1"/>
      </w:tblPr>
      <w:tblGrid>
        <w:gridCol w:w="567"/>
        <w:gridCol w:w="2152"/>
        <w:gridCol w:w="1566"/>
        <w:gridCol w:w="1566"/>
        <w:gridCol w:w="1566"/>
        <w:gridCol w:w="1567"/>
      </w:tblGrid>
      <w:tr w:rsidR="007F1C94" w:rsidRPr="007F1C94" w:rsidTr="00484FF3">
        <w:tc>
          <w:tcPr>
            <w:tcW w:w="567" w:type="dxa"/>
            <w:vMerge w:val="restart"/>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w:t>
            </w:r>
          </w:p>
        </w:tc>
        <w:tc>
          <w:tcPr>
            <w:tcW w:w="2152" w:type="dxa"/>
            <w:vMerge w:val="restart"/>
            <w:shd w:val="clear" w:color="auto" w:fill="FFFFFF" w:themeFill="background1"/>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 xml:space="preserve">Уровень участия </w:t>
            </w:r>
          </w:p>
        </w:tc>
        <w:tc>
          <w:tcPr>
            <w:tcW w:w="6265" w:type="dxa"/>
            <w:gridSpan w:val="4"/>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Рейтинг в баллах</w:t>
            </w:r>
          </w:p>
        </w:tc>
      </w:tr>
      <w:tr w:rsidR="007F1C94" w:rsidRPr="007F1C94" w:rsidTr="00484FF3">
        <w:tc>
          <w:tcPr>
            <w:tcW w:w="567" w:type="dxa"/>
            <w:vMerge/>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2" w:type="dxa"/>
            <w:vMerge/>
            <w:shd w:val="clear" w:color="auto" w:fill="FFFFFF" w:themeFill="background1"/>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566" w:type="dxa"/>
            <w:shd w:val="clear" w:color="auto" w:fill="FFFFFF" w:themeFill="background1"/>
          </w:tcPr>
          <w:p w:rsidR="007F1C94" w:rsidRPr="007F1C94" w:rsidRDefault="007F1C94" w:rsidP="007F1C94">
            <w:pPr>
              <w:suppressAutoHyphens w:val="0"/>
              <w:spacing w:after="0" w:line="240" w:lineRule="auto"/>
              <w:jc w:val="center"/>
              <w:rPr>
                <w:rFonts w:ascii="Times New Roman" w:eastAsia="Times New Roman" w:hAnsi="Times New Roman" w:cs="Times New Roman"/>
                <w:i/>
                <w:color w:val="auto"/>
                <w:kern w:val="0"/>
                <w:sz w:val="24"/>
                <w:szCs w:val="24"/>
                <w:lang w:eastAsia="ru-RU"/>
              </w:rPr>
            </w:pPr>
            <w:r w:rsidRPr="007F1C94">
              <w:rPr>
                <w:rFonts w:ascii="Times New Roman" w:eastAsia="Times New Roman" w:hAnsi="Times New Roman" w:cs="Times New Roman"/>
                <w:i/>
                <w:color w:val="auto"/>
                <w:kern w:val="0"/>
                <w:sz w:val="24"/>
                <w:szCs w:val="24"/>
                <w:lang w:eastAsia="ru-RU"/>
              </w:rPr>
              <w:t>1 место</w:t>
            </w:r>
          </w:p>
        </w:tc>
        <w:tc>
          <w:tcPr>
            <w:tcW w:w="1566" w:type="dxa"/>
            <w:shd w:val="clear" w:color="auto" w:fill="FFFFFF" w:themeFill="background1"/>
          </w:tcPr>
          <w:p w:rsidR="007F1C94" w:rsidRPr="007F1C94" w:rsidRDefault="007F1C94" w:rsidP="007F1C94">
            <w:pPr>
              <w:suppressAutoHyphens w:val="0"/>
              <w:spacing w:after="0" w:line="240" w:lineRule="auto"/>
              <w:jc w:val="center"/>
              <w:rPr>
                <w:rFonts w:ascii="Times New Roman" w:eastAsia="Times New Roman" w:hAnsi="Times New Roman" w:cs="Times New Roman"/>
                <w:i/>
                <w:color w:val="auto"/>
                <w:kern w:val="0"/>
                <w:sz w:val="24"/>
                <w:szCs w:val="24"/>
                <w:lang w:eastAsia="ru-RU"/>
              </w:rPr>
            </w:pPr>
            <w:r w:rsidRPr="007F1C94">
              <w:rPr>
                <w:rFonts w:ascii="Times New Roman" w:eastAsia="Times New Roman" w:hAnsi="Times New Roman" w:cs="Times New Roman"/>
                <w:i/>
                <w:color w:val="auto"/>
                <w:kern w:val="0"/>
                <w:sz w:val="24"/>
                <w:szCs w:val="24"/>
                <w:lang w:eastAsia="ru-RU"/>
              </w:rPr>
              <w:t>2 место</w:t>
            </w:r>
          </w:p>
        </w:tc>
        <w:tc>
          <w:tcPr>
            <w:tcW w:w="1566" w:type="dxa"/>
            <w:shd w:val="clear" w:color="auto" w:fill="FFFFFF" w:themeFill="background1"/>
          </w:tcPr>
          <w:p w:rsidR="007F1C94" w:rsidRPr="007F1C94" w:rsidRDefault="007F1C94" w:rsidP="007F1C94">
            <w:pPr>
              <w:suppressAutoHyphens w:val="0"/>
              <w:spacing w:after="0" w:line="240" w:lineRule="auto"/>
              <w:jc w:val="center"/>
              <w:rPr>
                <w:rFonts w:ascii="Times New Roman" w:eastAsia="Times New Roman" w:hAnsi="Times New Roman" w:cs="Times New Roman"/>
                <w:i/>
                <w:color w:val="auto"/>
                <w:kern w:val="0"/>
                <w:sz w:val="24"/>
                <w:szCs w:val="24"/>
                <w:lang w:eastAsia="ru-RU"/>
              </w:rPr>
            </w:pPr>
            <w:r w:rsidRPr="007F1C94">
              <w:rPr>
                <w:rFonts w:ascii="Times New Roman" w:eastAsia="Times New Roman" w:hAnsi="Times New Roman" w:cs="Times New Roman"/>
                <w:i/>
                <w:color w:val="auto"/>
                <w:kern w:val="0"/>
                <w:sz w:val="24"/>
                <w:szCs w:val="24"/>
                <w:lang w:eastAsia="ru-RU"/>
              </w:rPr>
              <w:t>3 место</w:t>
            </w:r>
          </w:p>
        </w:tc>
        <w:tc>
          <w:tcPr>
            <w:tcW w:w="1567" w:type="dxa"/>
            <w:shd w:val="clear" w:color="auto" w:fill="FFFFFF" w:themeFill="background1"/>
          </w:tcPr>
          <w:p w:rsidR="007F1C94" w:rsidRPr="007F1C94" w:rsidRDefault="007F1C94" w:rsidP="007F1C94">
            <w:pPr>
              <w:suppressAutoHyphens w:val="0"/>
              <w:spacing w:after="0" w:line="240" w:lineRule="auto"/>
              <w:jc w:val="center"/>
              <w:rPr>
                <w:rFonts w:ascii="Times New Roman" w:eastAsia="Times New Roman" w:hAnsi="Times New Roman" w:cs="Times New Roman"/>
                <w:i/>
                <w:color w:val="auto"/>
                <w:kern w:val="0"/>
                <w:sz w:val="24"/>
                <w:szCs w:val="24"/>
                <w:lang w:eastAsia="ru-RU"/>
              </w:rPr>
            </w:pPr>
            <w:r w:rsidRPr="007F1C94">
              <w:rPr>
                <w:rFonts w:ascii="Times New Roman" w:eastAsia="Times New Roman" w:hAnsi="Times New Roman" w:cs="Times New Roman"/>
                <w:i/>
                <w:color w:val="auto"/>
                <w:kern w:val="0"/>
                <w:sz w:val="24"/>
                <w:szCs w:val="24"/>
                <w:lang w:eastAsia="ru-RU"/>
              </w:rPr>
              <w:t>Участие</w:t>
            </w:r>
          </w:p>
        </w:tc>
      </w:tr>
      <w:tr w:rsidR="007F1C94" w:rsidRPr="007F1C94" w:rsidTr="00484FF3">
        <w:tc>
          <w:tcPr>
            <w:tcW w:w="567" w:type="dxa"/>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1</w:t>
            </w:r>
          </w:p>
        </w:tc>
        <w:tc>
          <w:tcPr>
            <w:tcW w:w="2152" w:type="dxa"/>
            <w:shd w:val="clear" w:color="auto" w:fill="FFFFFF" w:themeFill="background1"/>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 xml:space="preserve">Школьный </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1</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0,5</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0,5</w:t>
            </w:r>
          </w:p>
        </w:tc>
        <w:tc>
          <w:tcPr>
            <w:tcW w:w="1567"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1</w:t>
            </w:r>
          </w:p>
        </w:tc>
      </w:tr>
      <w:tr w:rsidR="007F1C94" w:rsidRPr="007F1C94" w:rsidTr="00484FF3">
        <w:tc>
          <w:tcPr>
            <w:tcW w:w="567" w:type="dxa"/>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2</w:t>
            </w:r>
          </w:p>
        </w:tc>
        <w:tc>
          <w:tcPr>
            <w:tcW w:w="2152" w:type="dxa"/>
            <w:shd w:val="clear" w:color="auto" w:fill="FFFFFF" w:themeFill="background1"/>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 xml:space="preserve">Сельский </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2</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1</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0,5</w:t>
            </w:r>
          </w:p>
        </w:tc>
        <w:tc>
          <w:tcPr>
            <w:tcW w:w="1567"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2</w:t>
            </w:r>
          </w:p>
        </w:tc>
      </w:tr>
      <w:tr w:rsidR="007F1C94" w:rsidRPr="007F1C94" w:rsidTr="00484FF3">
        <w:tc>
          <w:tcPr>
            <w:tcW w:w="567" w:type="dxa"/>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3</w:t>
            </w:r>
          </w:p>
        </w:tc>
        <w:tc>
          <w:tcPr>
            <w:tcW w:w="2152" w:type="dxa"/>
            <w:shd w:val="clear" w:color="auto" w:fill="FFFFFF" w:themeFill="background1"/>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 xml:space="preserve">Районный </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3</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2</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1</w:t>
            </w:r>
          </w:p>
        </w:tc>
        <w:tc>
          <w:tcPr>
            <w:tcW w:w="1567"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3</w:t>
            </w:r>
          </w:p>
        </w:tc>
      </w:tr>
      <w:tr w:rsidR="007F1C94" w:rsidRPr="007F1C94" w:rsidTr="00484FF3">
        <w:tc>
          <w:tcPr>
            <w:tcW w:w="567" w:type="dxa"/>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4</w:t>
            </w:r>
          </w:p>
        </w:tc>
        <w:tc>
          <w:tcPr>
            <w:tcW w:w="2152" w:type="dxa"/>
            <w:shd w:val="clear" w:color="auto" w:fill="FFFFFF" w:themeFill="background1"/>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 xml:space="preserve">Окружной </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8</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6</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4</w:t>
            </w:r>
          </w:p>
        </w:tc>
        <w:tc>
          <w:tcPr>
            <w:tcW w:w="1567"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4</w:t>
            </w:r>
          </w:p>
        </w:tc>
      </w:tr>
      <w:tr w:rsidR="007F1C94" w:rsidRPr="007F1C94" w:rsidTr="00484FF3">
        <w:tc>
          <w:tcPr>
            <w:tcW w:w="567" w:type="dxa"/>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5</w:t>
            </w:r>
          </w:p>
        </w:tc>
        <w:tc>
          <w:tcPr>
            <w:tcW w:w="2152" w:type="dxa"/>
            <w:shd w:val="clear" w:color="auto" w:fill="FFFFFF" w:themeFill="background1"/>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 xml:space="preserve">Региональный </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10</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8</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6</w:t>
            </w:r>
          </w:p>
        </w:tc>
        <w:tc>
          <w:tcPr>
            <w:tcW w:w="1567"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5</w:t>
            </w:r>
          </w:p>
        </w:tc>
      </w:tr>
      <w:tr w:rsidR="007F1C94" w:rsidRPr="007F1C94" w:rsidTr="00484FF3">
        <w:tc>
          <w:tcPr>
            <w:tcW w:w="567" w:type="dxa"/>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6</w:t>
            </w:r>
          </w:p>
        </w:tc>
        <w:tc>
          <w:tcPr>
            <w:tcW w:w="2152" w:type="dxa"/>
            <w:shd w:val="clear" w:color="auto" w:fill="FFFFFF" w:themeFill="background1"/>
          </w:tcPr>
          <w:p w:rsidR="007F1C94" w:rsidRPr="007F1C94" w:rsidRDefault="007F1C94" w:rsidP="007F1C94">
            <w:pPr>
              <w:suppressAutoHyphens w:val="0"/>
              <w:spacing w:after="0" w:line="240" w:lineRule="auto"/>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 xml:space="preserve">Всероссийский </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10</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8</w:t>
            </w:r>
          </w:p>
        </w:tc>
        <w:tc>
          <w:tcPr>
            <w:tcW w:w="1566"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6</w:t>
            </w:r>
          </w:p>
        </w:tc>
        <w:tc>
          <w:tcPr>
            <w:tcW w:w="1567" w:type="dxa"/>
          </w:tcPr>
          <w:p w:rsidR="007F1C94" w:rsidRPr="007F1C94" w:rsidRDefault="007F1C94" w:rsidP="007F1C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7F1C94">
              <w:rPr>
                <w:rFonts w:ascii="Times New Roman" w:eastAsia="Times New Roman" w:hAnsi="Times New Roman" w:cs="Times New Roman"/>
                <w:color w:val="auto"/>
                <w:kern w:val="0"/>
                <w:sz w:val="24"/>
                <w:szCs w:val="24"/>
                <w:lang w:eastAsia="ru-RU"/>
              </w:rPr>
              <w:t>6</w:t>
            </w:r>
          </w:p>
        </w:tc>
      </w:tr>
    </w:tbl>
    <w:p w:rsidR="007F1C94" w:rsidRDefault="007F1C94" w:rsidP="007F1C94">
      <w:pPr>
        <w:autoSpaceDE w:val="0"/>
        <w:autoSpaceDN w:val="0"/>
        <w:adjustRightInd w:val="0"/>
        <w:spacing w:after="0" w:line="240" w:lineRule="auto"/>
        <w:jc w:val="both"/>
        <w:rPr>
          <w:rFonts w:ascii="Times New Roman" w:hAnsi="Times New Roman" w:cs="Times New Roman"/>
          <w:bCs/>
          <w:color w:val="auto"/>
          <w:sz w:val="24"/>
          <w:szCs w:val="24"/>
        </w:rPr>
      </w:pP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
          <w:i/>
          <w:sz w:val="24"/>
          <w:szCs w:val="24"/>
        </w:rPr>
        <w:lastRenderedPageBreak/>
        <w:t>Метапредметные результаты</w:t>
      </w:r>
      <w:r w:rsidRPr="00CB63B7">
        <w:rPr>
          <w:rFonts w:ascii="Times New Roman" w:hAnsi="Times New Roman" w:cs="Times New Roman"/>
          <w:sz w:val="24"/>
          <w:szCs w:val="24"/>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spacing w:val="2"/>
          <w:sz w:val="24"/>
          <w:szCs w:val="24"/>
        </w:rPr>
      </w:pPr>
      <w:r w:rsidRPr="00CB63B7">
        <w:rPr>
          <w:rFonts w:ascii="Times New Roman" w:hAnsi="Times New Roman" w:cs="Times New Roman"/>
          <w:color w:val="auto"/>
          <w:sz w:val="24"/>
          <w:szCs w:val="24"/>
        </w:rPr>
        <w:t xml:space="preserve">Оценка метапредметных результатов предполагает </w:t>
      </w:r>
      <w:r w:rsidRPr="00CB63B7">
        <w:rPr>
          <w:rFonts w:ascii="Times New Roman" w:hAnsi="Times New Roman" w:cs="Times New Roman"/>
          <w:spacing w:val="-2"/>
          <w:sz w:val="24"/>
          <w:szCs w:val="24"/>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CB63B7">
        <w:rPr>
          <w:rFonts w:ascii="Times New Roman" w:hAnsi="Times New Roman" w:cs="Times New Roman"/>
          <w:spacing w:val="2"/>
          <w:sz w:val="24"/>
          <w:szCs w:val="24"/>
        </w:rPr>
        <w:t xml:space="preserve">е. таких умственных действий обучающихся, </w:t>
      </w:r>
      <w:r w:rsidRPr="00CB63B7">
        <w:rPr>
          <w:rFonts w:ascii="Times New Roman" w:hAnsi="Times New Roman" w:cs="Times New Roman"/>
          <w:sz w:val="24"/>
          <w:szCs w:val="24"/>
        </w:rPr>
        <w:t>которые направлены на управление своей познавательной деятельностью</w:t>
      </w:r>
      <w:r w:rsidRPr="00CB63B7">
        <w:rPr>
          <w:rFonts w:ascii="Times New Roman" w:hAnsi="Times New Roman" w:cs="Times New Roman"/>
          <w:spacing w:val="2"/>
          <w:sz w:val="24"/>
          <w:szCs w:val="24"/>
        </w:rPr>
        <w:t>.</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iCs/>
          <w:sz w:val="24"/>
          <w:szCs w:val="24"/>
        </w:rPr>
        <w:t>Основное содержание оценки метапредметных результатов</w:t>
      </w:r>
      <w:r w:rsidRPr="00CB63B7">
        <w:rPr>
          <w:rFonts w:ascii="Times New Roman" w:hAnsi="Times New Roman" w:cs="Times New Roman"/>
          <w:sz w:val="24"/>
          <w:szCs w:val="24"/>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CB63B7">
        <w:rPr>
          <w:rFonts w:ascii="Times New Roman" w:hAnsi="Times New Roman" w:cs="Times New Roman"/>
          <w:spacing w:val="2"/>
          <w:sz w:val="24"/>
          <w:szCs w:val="24"/>
        </w:rPr>
        <w:t xml:space="preserve">обучающихся с ЗПР к самостоятельному усвоению новых знаний </w:t>
      </w:r>
      <w:r w:rsidRPr="00CB63B7">
        <w:rPr>
          <w:rFonts w:ascii="Times New Roman" w:hAnsi="Times New Roman" w:cs="Times New Roman"/>
          <w:sz w:val="24"/>
          <w:szCs w:val="24"/>
        </w:rPr>
        <w:t>и умений, включая организацию этого процесса.</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Уровень сформированности универсальных учебных дей</w:t>
      </w:r>
      <w:r w:rsidRPr="00CB63B7">
        <w:rPr>
          <w:rFonts w:ascii="Times New Roman" w:hAnsi="Times New Roman" w:cs="Times New Roman"/>
          <w:spacing w:val="2"/>
          <w:sz w:val="24"/>
          <w:szCs w:val="24"/>
        </w:rPr>
        <w:t>ствий, представляющих содержание и объект оценки мета</w:t>
      </w:r>
      <w:r w:rsidRPr="00CB63B7">
        <w:rPr>
          <w:rFonts w:ascii="Times New Roman" w:hAnsi="Times New Roman" w:cs="Times New Roman"/>
          <w:sz w:val="24"/>
          <w:szCs w:val="24"/>
        </w:rPr>
        <w:t>предметных результатов, может быть качественно оценён и измерен в следующих основных формах:</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достижение метапредметных результатов может выступать как результат выполнения специально сконструи</w:t>
      </w:r>
      <w:r w:rsidRPr="00CB63B7">
        <w:rPr>
          <w:rFonts w:ascii="Times New Roman" w:hAnsi="Times New Roman" w:cs="Times New Roman"/>
          <w:spacing w:val="2"/>
          <w:sz w:val="24"/>
          <w:szCs w:val="24"/>
        </w:rPr>
        <w:t xml:space="preserve">рованных диагностических задач, направленных на оценку </w:t>
      </w:r>
      <w:r w:rsidRPr="00CB63B7">
        <w:rPr>
          <w:rFonts w:ascii="Times New Roman" w:hAnsi="Times New Roman" w:cs="Times New Roman"/>
          <w:sz w:val="24"/>
          <w:szCs w:val="24"/>
        </w:rPr>
        <w:t>уровня сформированности конкретного вида универсальных учебных действий;</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 </w:t>
      </w:r>
      <w:r w:rsidRPr="00CB63B7">
        <w:rPr>
          <w:rFonts w:ascii="Times New Roman" w:hAnsi="Times New Roman" w:cs="Times New Roman"/>
          <w:spacing w:val="-2"/>
          <w:sz w:val="24"/>
          <w:szCs w:val="24"/>
        </w:rPr>
        <w:t>достижение метапредметных результатов мо</w:t>
      </w:r>
      <w:r w:rsidRPr="00CB63B7">
        <w:rPr>
          <w:rFonts w:ascii="Times New Roman" w:hAnsi="Times New Roman" w:cs="Times New Roman"/>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 </w:t>
      </w:r>
      <w:r w:rsidRPr="00CB63B7">
        <w:rPr>
          <w:rFonts w:ascii="Times New Roman" w:hAnsi="Times New Roman" w:cs="Times New Roman"/>
          <w:spacing w:val="2"/>
          <w:sz w:val="24"/>
          <w:szCs w:val="24"/>
        </w:rPr>
        <w:t xml:space="preserve">достижение метапредметных результатов может </w:t>
      </w:r>
      <w:r w:rsidRPr="00CB63B7">
        <w:rPr>
          <w:rFonts w:ascii="Times New Roman" w:hAnsi="Times New Roman" w:cs="Times New Roman"/>
          <w:sz w:val="24"/>
          <w:szCs w:val="24"/>
        </w:rPr>
        <w:t>проявиться в успешности выполнения комплексных заданий на межпредметной основе.</w:t>
      </w:r>
    </w:p>
    <w:p w:rsidR="00643A94" w:rsidRPr="00CB63B7" w:rsidRDefault="00643A94"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b/>
          <w:i/>
          <w:color w:val="auto"/>
          <w:sz w:val="24"/>
          <w:szCs w:val="24"/>
        </w:rPr>
        <w:t>Предметные результаты</w:t>
      </w:r>
      <w:r w:rsidRPr="00CB63B7">
        <w:rPr>
          <w:rFonts w:ascii="Times New Roman" w:hAnsi="Times New Roman" w:cs="Times New Roman"/>
          <w:color w:val="auto"/>
          <w:sz w:val="24"/>
          <w:szCs w:val="24"/>
        </w:rPr>
        <w:t xml:space="preserve">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bCs/>
          <w:color w:val="auto"/>
          <w:sz w:val="24"/>
          <w:szCs w:val="24"/>
        </w:rPr>
      </w:pPr>
      <w:r w:rsidRPr="00CB63B7">
        <w:rPr>
          <w:rFonts w:ascii="Times New Roman" w:hAnsi="Times New Roman" w:cs="Times New Roman"/>
          <w:bCs/>
          <w:color w:val="auto"/>
          <w:sz w:val="24"/>
          <w:szCs w:val="24"/>
        </w:rPr>
        <w:t>Оценку этой группы результатов начина</w:t>
      </w:r>
      <w:r w:rsidR="003C683D">
        <w:rPr>
          <w:rFonts w:ascii="Times New Roman" w:hAnsi="Times New Roman" w:cs="Times New Roman"/>
          <w:bCs/>
          <w:color w:val="auto"/>
          <w:sz w:val="24"/>
          <w:szCs w:val="24"/>
        </w:rPr>
        <w:t xml:space="preserve">ется </w:t>
      </w:r>
      <w:r w:rsidRPr="00CB63B7">
        <w:rPr>
          <w:rFonts w:ascii="Times New Roman" w:hAnsi="Times New Roman" w:cs="Times New Roman"/>
          <w:bCs/>
          <w:color w:val="auto"/>
          <w:sz w:val="24"/>
          <w:szCs w:val="24"/>
        </w:rPr>
        <w:t xml:space="preserve"> со 2-го класса, т. е. в тот период, когда у обучающихся уже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Pr="00CB63B7" w:rsidRDefault="003A5E34" w:rsidP="00CB63B7">
      <w:pPr>
        <w:autoSpaceDE w:val="0"/>
        <w:autoSpaceDN w:val="0"/>
        <w:adjustRightInd w:val="0"/>
        <w:spacing w:after="0" w:line="240" w:lineRule="auto"/>
        <w:ind w:firstLine="709"/>
        <w:jc w:val="both"/>
        <w:rPr>
          <w:rFonts w:ascii="Times New Roman" w:hAnsi="Times New Roman" w:cs="Times New Roman"/>
          <w:bCs/>
          <w:color w:val="auto"/>
          <w:sz w:val="24"/>
          <w:szCs w:val="24"/>
        </w:rPr>
      </w:pPr>
      <w:r w:rsidRPr="00CB63B7">
        <w:rPr>
          <w:rFonts w:ascii="Times New Roman" w:hAnsi="Times New Roman" w:cs="Times New Roman"/>
          <w:bCs/>
          <w:color w:val="auto"/>
          <w:sz w:val="24"/>
          <w:szCs w:val="24"/>
        </w:rPr>
        <w:t>Во время обучения в 1</w:t>
      </w:r>
      <w:r w:rsidR="003C683D">
        <w:rPr>
          <w:rFonts w:ascii="Times New Roman" w:hAnsi="Times New Roman" w:cs="Times New Roman"/>
          <w:bCs/>
          <w:color w:val="auto"/>
          <w:sz w:val="24"/>
          <w:szCs w:val="24"/>
        </w:rPr>
        <w:t xml:space="preserve"> </w:t>
      </w:r>
      <w:r w:rsidRPr="00CB63B7">
        <w:rPr>
          <w:rFonts w:ascii="Times New Roman" w:hAnsi="Times New Roman" w:cs="Times New Roman"/>
          <w:bCs/>
          <w:color w:val="auto"/>
          <w:sz w:val="24"/>
          <w:szCs w:val="24"/>
        </w:rPr>
        <w:t>класс</w:t>
      </w:r>
      <w:r w:rsidR="003C683D">
        <w:rPr>
          <w:rFonts w:ascii="Times New Roman" w:hAnsi="Times New Roman" w:cs="Times New Roman"/>
          <w:bCs/>
          <w:color w:val="auto"/>
          <w:sz w:val="24"/>
          <w:szCs w:val="24"/>
        </w:rPr>
        <w:t>е</w:t>
      </w:r>
      <w:r w:rsidRPr="00CB63B7">
        <w:rPr>
          <w:rFonts w:ascii="Times New Roman" w:hAnsi="Times New Roman" w:cs="Times New Roman"/>
          <w:bCs/>
          <w:color w:val="auto"/>
          <w:sz w:val="24"/>
          <w:szCs w:val="24"/>
        </w:rPr>
        <w:t xml:space="preserve"> работ</w:t>
      </w:r>
      <w:r w:rsidR="003C683D">
        <w:rPr>
          <w:rFonts w:ascii="Times New Roman" w:hAnsi="Times New Roman" w:cs="Times New Roman"/>
          <w:bCs/>
          <w:color w:val="auto"/>
          <w:sz w:val="24"/>
          <w:szCs w:val="24"/>
        </w:rPr>
        <w:t>а</w:t>
      </w:r>
      <w:r w:rsidRPr="00CB63B7">
        <w:rPr>
          <w:rFonts w:ascii="Times New Roman" w:hAnsi="Times New Roman" w:cs="Times New Roman"/>
          <w:bCs/>
          <w:color w:val="auto"/>
          <w:sz w:val="24"/>
          <w:szCs w:val="24"/>
        </w:rPr>
        <w:t xml:space="preserve"> обучающихся</w:t>
      </w:r>
      <w:r w:rsidR="007F1C94" w:rsidRPr="007F1C94">
        <w:rPr>
          <w:rFonts w:ascii="Times New Roman" w:hAnsi="Times New Roman" w:cs="Times New Roman"/>
          <w:bCs/>
          <w:color w:val="auto"/>
          <w:sz w:val="24"/>
          <w:szCs w:val="24"/>
        </w:rPr>
        <w:t xml:space="preserve"> </w:t>
      </w:r>
      <w:r w:rsidR="007F1C94" w:rsidRPr="00CB63B7">
        <w:rPr>
          <w:rFonts w:ascii="Times New Roman" w:hAnsi="Times New Roman" w:cs="Times New Roman"/>
          <w:bCs/>
          <w:color w:val="auto"/>
          <w:sz w:val="24"/>
          <w:szCs w:val="24"/>
        </w:rPr>
        <w:t>поощря</w:t>
      </w:r>
      <w:r w:rsidR="007F1C94">
        <w:rPr>
          <w:rFonts w:ascii="Times New Roman" w:hAnsi="Times New Roman" w:cs="Times New Roman"/>
          <w:bCs/>
          <w:color w:val="auto"/>
          <w:sz w:val="24"/>
          <w:szCs w:val="24"/>
        </w:rPr>
        <w:t xml:space="preserve">ется </w:t>
      </w:r>
      <w:r w:rsidR="007F1C94" w:rsidRPr="00CB63B7">
        <w:rPr>
          <w:rFonts w:ascii="Times New Roman" w:hAnsi="Times New Roman" w:cs="Times New Roman"/>
          <w:bCs/>
          <w:color w:val="auto"/>
          <w:sz w:val="24"/>
          <w:szCs w:val="24"/>
        </w:rPr>
        <w:t xml:space="preserve"> и стимулир</w:t>
      </w:r>
      <w:r w:rsidR="007F1C94">
        <w:rPr>
          <w:rFonts w:ascii="Times New Roman" w:hAnsi="Times New Roman" w:cs="Times New Roman"/>
          <w:bCs/>
          <w:color w:val="auto"/>
          <w:sz w:val="24"/>
          <w:szCs w:val="24"/>
        </w:rPr>
        <w:t>уется</w:t>
      </w:r>
      <w:r w:rsidR="003C683D">
        <w:rPr>
          <w:rFonts w:ascii="Times New Roman" w:hAnsi="Times New Roman" w:cs="Times New Roman"/>
          <w:bCs/>
          <w:color w:val="auto"/>
          <w:sz w:val="24"/>
          <w:szCs w:val="24"/>
        </w:rPr>
        <w:t xml:space="preserve"> с</w:t>
      </w:r>
      <w:r w:rsidRPr="00CB63B7">
        <w:rPr>
          <w:rFonts w:ascii="Times New Roman" w:hAnsi="Times New Roman" w:cs="Times New Roman"/>
          <w:bCs/>
          <w:color w:val="auto"/>
          <w:sz w:val="24"/>
          <w:szCs w:val="24"/>
        </w:rPr>
        <w:t xml:space="preserve"> использ</w:t>
      </w:r>
      <w:r w:rsidR="003C683D">
        <w:rPr>
          <w:rFonts w:ascii="Times New Roman" w:hAnsi="Times New Roman" w:cs="Times New Roman"/>
          <w:bCs/>
          <w:color w:val="auto"/>
          <w:sz w:val="24"/>
          <w:szCs w:val="24"/>
        </w:rPr>
        <w:t xml:space="preserve">ованием </w:t>
      </w:r>
      <w:r w:rsidRPr="00CB63B7">
        <w:rPr>
          <w:rFonts w:ascii="Times New Roman" w:hAnsi="Times New Roman" w:cs="Times New Roman"/>
          <w:bCs/>
          <w:color w:val="auto"/>
          <w:sz w:val="24"/>
          <w:szCs w:val="24"/>
        </w:rPr>
        <w:t xml:space="preserve"> качественн</w:t>
      </w:r>
      <w:r w:rsidR="003C683D">
        <w:rPr>
          <w:rFonts w:ascii="Times New Roman" w:hAnsi="Times New Roman" w:cs="Times New Roman"/>
          <w:bCs/>
          <w:color w:val="auto"/>
          <w:sz w:val="24"/>
          <w:szCs w:val="24"/>
        </w:rPr>
        <w:t>ой оценки.</w:t>
      </w:r>
      <w:r w:rsidRPr="00CB63B7">
        <w:rPr>
          <w:rFonts w:ascii="Times New Roman" w:hAnsi="Times New Roman" w:cs="Times New Roman"/>
          <w:bCs/>
          <w:color w:val="auto"/>
          <w:sz w:val="24"/>
          <w:szCs w:val="24"/>
        </w:rPr>
        <w:t xml:space="preserve">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CB63B7" w:rsidRDefault="00A31BD5"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3A5E34" w:rsidRPr="00CB63B7" w:rsidRDefault="003C63F0" w:rsidP="00CB63B7">
      <w:pPr>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CB63B7">
        <w:rPr>
          <w:rFonts w:ascii="Times New Roman" w:hAnsi="Times New Roman" w:cs="Times New Roman"/>
          <w:sz w:val="24"/>
          <w:szCs w:val="24"/>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CB63B7" w:rsidRDefault="008B149D" w:rsidP="00CB63B7">
      <w:pPr>
        <w:pStyle w:val="a7"/>
        <w:ind w:firstLine="709"/>
        <w:jc w:val="both"/>
        <w:rPr>
          <w:rFonts w:ascii="Times New Roman" w:hAnsi="Times New Roman" w:cs="Times New Roman"/>
        </w:rPr>
      </w:pPr>
      <w:r w:rsidRPr="00CB63B7">
        <w:rPr>
          <w:rFonts w:ascii="Times New Roman" w:hAnsi="Times New Roman" w:cs="Times New Roman"/>
        </w:rPr>
        <w:t>Обучающиеся с ЗПР имеют право на прохождение текущей, промежуточной и государственной итоговой аттестации</w:t>
      </w:r>
      <w:r w:rsidRPr="00CB63B7">
        <w:rPr>
          <w:rFonts w:ascii="Times New Roman" w:hAnsi="Times New Roman" w:cs="Times New Roman"/>
          <w:b/>
        </w:rPr>
        <w:t xml:space="preserve"> </w:t>
      </w:r>
      <w:r w:rsidRPr="00CB63B7">
        <w:rPr>
          <w:rFonts w:ascii="Times New Roman" w:hAnsi="Times New Roman" w:cs="Times New Roman"/>
        </w:rPr>
        <w:t>освоения АООП НОО в иных формах.</w:t>
      </w:r>
    </w:p>
    <w:p w:rsidR="008B149D" w:rsidRPr="00CB63B7" w:rsidRDefault="008B149D" w:rsidP="00CB63B7">
      <w:pPr>
        <w:pStyle w:val="a7"/>
        <w:ind w:firstLine="709"/>
        <w:jc w:val="both"/>
        <w:rPr>
          <w:rFonts w:ascii="Times New Roman" w:hAnsi="Times New Roman" w:cs="Times New Roman"/>
        </w:rPr>
      </w:pPr>
      <w:r w:rsidRPr="00CB63B7">
        <w:rPr>
          <w:rFonts w:ascii="Times New Roman" w:hAnsi="Times New Roman" w:cs="Times New Roman"/>
        </w:rPr>
        <w:lastRenderedPageBreak/>
        <w:t>Специальные условия</w:t>
      </w:r>
      <w:r w:rsidRPr="00CB63B7">
        <w:rPr>
          <w:rFonts w:ascii="Times New Roman" w:hAnsi="Times New Roman" w:cs="Times New Roman"/>
          <w:b/>
        </w:rPr>
        <w:t xml:space="preserve"> </w:t>
      </w:r>
      <w:r w:rsidRPr="00CB63B7">
        <w:rPr>
          <w:rFonts w:ascii="Times New Roman" w:hAnsi="Times New Roman" w:cs="Times New Roman"/>
        </w:rPr>
        <w:t xml:space="preserve">проведения </w:t>
      </w:r>
      <w:r w:rsidRPr="00CB63B7">
        <w:rPr>
          <w:rFonts w:ascii="Times New Roman" w:hAnsi="Times New Roman" w:cs="Times New Roman"/>
          <w:i/>
        </w:rPr>
        <w:t>текущей, промежуточной</w:t>
      </w:r>
      <w:r w:rsidRPr="00CB63B7">
        <w:rPr>
          <w:rFonts w:ascii="Times New Roman" w:hAnsi="Times New Roman" w:cs="Times New Roman"/>
        </w:rPr>
        <w:t xml:space="preserve"> и </w:t>
      </w:r>
      <w:r w:rsidRPr="00CB63B7">
        <w:rPr>
          <w:rFonts w:ascii="Times New Roman" w:hAnsi="Times New Roman" w:cs="Times New Roman"/>
          <w:i/>
        </w:rPr>
        <w:t>итоговой</w:t>
      </w:r>
      <w:r w:rsidRPr="00CB63B7">
        <w:rPr>
          <w:rFonts w:ascii="Times New Roman" w:hAnsi="Times New Roman" w:cs="Times New Roman"/>
        </w:rPr>
        <w:t xml:space="preserve"> (по итогам освоения АООП НОО) </w:t>
      </w:r>
      <w:r w:rsidRPr="00CB63B7">
        <w:rPr>
          <w:rFonts w:ascii="Times New Roman" w:hAnsi="Times New Roman" w:cs="Times New Roman"/>
          <w:i/>
        </w:rPr>
        <w:t xml:space="preserve">аттестации </w:t>
      </w:r>
      <w:r w:rsidRPr="00CB63B7">
        <w:rPr>
          <w:rFonts w:ascii="Times New Roman" w:hAnsi="Times New Roman" w:cs="Times New Roman"/>
        </w:rPr>
        <w:t>обучающихся с ЗПР включают:</w:t>
      </w:r>
    </w:p>
    <w:p w:rsidR="008B149D" w:rsidRPr="00CB63B7" w:rsidRDefault="008B149D" w:rsidP="00DF2889">
      <w:pPr>
        <w:pStyle w:val="af2"/>
        <w:numPr>
          <w:ilvl w:val="0"/>
          <w:numId w:val="17"/>
        </w:numPr>
        <w:spacing w:line="240" w:lineRule="auto"/>
        <w:ind w:left="0" w:firstLine="709"/>
        <w:contextualSpacing w:val="0"/>
        <w:jc w:val="both"/>
      </w:pPr>
      <w:r w:rsidRPr="00CB63B7">
        <w:rPr>
          <w:caps w:val="0"/>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CB63B7">
        <w:t>ЗПР;</w:t>
      </w:r>
    </w:p>
    <w:p w:rsidR="008B149D" w:rsidRPr="00CB63B7" w:rsidRDefault="008B149D" w:rsidP="00DF2889">
      <w:pPr>
        <w:pStyle w:val="af2"/>
        <w:numPr>
          <w:ilvl w:val="0"/>
          <w:numId w:val="17"/>
        </w:numPr>
        <w:spacing w:line="240" w:lineRule="auto"/>
        <w:ind w:left="0" w:firstLine="709"/>
        <w:contextualSpacing w:val="0"/>
        <w:jc w:val="both"/>
      </w:pPr>
      <w:r w:rsidRPr="00CB63B7">
        <w:rPr>
          <w:caps w:val="0"/>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CB63B7" w:rsidRDefault="008B149D" w:rsidP="00DF2889">
      <w:pPr>
        <w:pStyle w:val="af2"/>
        <w:numPr>
          <w:ilvl w:val="0"/>
          <w:numId w:val="17"/>
        </w:numPr>
        <w:spacing w:line="240" w:lineRule="auto"/>
        <w:ind w:left="0" w:firstLine="709"/>
        <w:contextualSpacing w:val="0"/>
        <w:jc w:val="both"/>
      </w:pPr>
      <w:r w:rsidRPr="00CB63B7">
        <w:rPr>
          <w:caps w:val="0"/>
        </w:rPr>
        <w:t>присутствие в начале работы этапа общей организации деятельности;</w:t>
      </w:r>
    </w:p>
    <w:p w:rsidR="008B149D" w:rsidRPr="00CB63B7" w:rsidRDefault="008B149D" w:rsidP="00DF2889">
      <w:pPr>
        <w:pStyle w:val="af2"/>
        <w:numPr>
          <w:ilvl w:val="0"/>
          <w:numId w:val="17"/>
        </w:numPr>
        <w:spacing w:line="240" w:lineRule="auto"/>
        <w:ind w:left="0" w:firstLine="709"/>
        <w:contextualSpacing w:val="0"/>
        <w:jc w:val="both"/>
      </w:pPr>
      <w:r w:rsidRPr="00CB63B7">
        <w:rPr>
          <w:caps w:val="0"/>
        </w:rPr>
        <w:t xml:space="preserve">адаптирование инструкции с учетом особых образовательных потребностей и индивидуальных трудностей обучающихся с </w:t>
      </w:r>
      <w:r w:rsidRPr="00CB63B7">
        <w:t>ЗПР:</w:t>
      </w:r>
    </w:p>
    <w:p w:rsidR="008B149D" w:rsidRPr="00CB63B7" w:rsidRDefault="008B149D"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1) упрощение формулировок по грамматическому и семантическому оформлению;</w:t>
      </w:r>
    </w:p>
    <w:p w:rsidR="008B149D" w:rsidRPr="00CB63B7" w:rsidRDefault="008B149D"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CB63B7" w:rsidRDefault="008B149D"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CB63B7" w:rsidRDefault="008B149D" w:rsidP="00DF2889">
      <w:pPr>
        <w:pStyle w:val="af2"/>
        <w:numPr>
          <w:ilvl w:val="0"/>
          <w:numId w:val="17"/>
        </w:numPr>
        <w:spacing w:line="240" w:lineRule="auto"/>
        <w:ind w:left="0" w:firstLine="709"/>
        <w:contextualSpacing w:val="0"/>
        <w:jc w:val="both"/>
      </w:pPr>
      <w:r w:rsidRPr="00CB63B7">
        <w:rPr>
          <w:caps w:val="0"/>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CB63B7">
        <w:t>.);</w:t>
      </w:r>
    </w:p>
    <w:p w:rsidR="008B149D" w:rsidRPr="00CB63B7" w:rsidRDefault="008B149D" w:rsidP="00DF2889">
      <w:pPr>
        <w:pStyle w:val="af2"/>
        <w:numPr>
          <w:ilvl w:val="0"/>
          <w:numId w:val="17"/>
        </w:numPr>
        <w:spacing w:line="240" w:lineRule="auto"/>
        <w:ind w:left="0" w:firstLine="709"/>
        <w:contextualSpacing w:val="0"/>
        <w:jc w:val="both"/>
      </w:pPr>
      <w:r w:rsidRPr="00CB63B7">
        <w:rPr>
          <w:caps w:val="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CB63B7">
        <w:t>;</w:t>
      </w:r>
    </w:p>
    <w:p w:rsidR="008B149D" w:rsidRPr="00CB63B7" w:rsidRDefault="008B149D" w:rsidP="00DF2889">
      <w:pPr>
        <w:pStyle w:val="af2"/>
        <w:numPr>
          <w:ilvl w:val="0"/>
          <w:numId w:val="17"/>
        </w:numPr>
        <w:spacing w:line="240" w:lineRule="auto"/>
        <w:ind w:left="0" w:firstLine="709"/>
        <w:contextualSpacing w:val="0"/>
        <w:jc w:val="both"/>
      </w:pPr>
      <w:r w:rsidRPr="00CB63B7">
        <w:rPr>
          <w:caps w:val="0"/>
        </w:rPr>
        <w:t>увеличение времени на выполнение заданий</w:t>
      </w:r>
      <w:r w:rsidRPr="00CB63B7">
        <w:t xml:space="preserve">;  </w:t>
      </w:r>
    </w:p>
    <w:p w:rsidR="008B149D" w:rsidRPr="00CB63B7" w:rsidRDefault="008B149D" w:rsidP="00DF2889">
      <w:pPr>
        <w:pStyle w:val="af2"/>
        <w:numPr>
          <w:ilvl w:val="0"/>
          <w:numId w:val="17"/>
        </w:numPr>
        <w:spacing w:line="240" w:lineRule="auto"/>
        <w:ind w:left="0" w:firstLine="709"/>
        <w:contextualSpacing w:val="0"/>
        <w:jc w:val="both"/>
      </w:pPr>
      <w:r w:rsidRPr="00CB63B7">
        <w:rPr>
          <w:caps w:val="0"/>
        </w:rPr>
        <w:t>возможность организации короткого перерыва (10-15 мин) при нарастании в поведении ребенка проявлений утомления, истощения</w:t>
      </w:r>
      <w:r w:rsidRPr="00CB63B7">
        <w:t xml:space="preserve">; </w:t>
      </w:r>
    </w:p>
    <w:p w:rsidR="008B149D" w:rsidRPr="00CB63B7" w:rsidRDefault="008B149D" w:rsidP="00DF2889">
      <w:pPr>
        <w:pStyle w:val="af2"/>
        <w:numPr>
          <w:ilvl w:val="0"/>
          <w:numId w:val="17"/>
        </w:numPr>
        <w:spacing w:line="240" w:lineRule="auto"/>
        <w:ind w:left="0" w:firstLine="709"/>
        <w:contextualSpacing w:val="0"/>
        <w:jc w:val="both"/>
      </w:pPr>
      <w:r w:rsidRPr="00CB63B7">
        <w:rPr>
          <w:caps w:val="0"/>
        </w:rPr>
        <w:t>недопустимыми являются негативные реакции со стороны педагога, создание ситуаций, приводящих к эмоциональному травмированию ребенка</w:t>
      </w:r>
      <w:r w:rsidRPr="00CB63B7">
        <w:t>.</w:t>
      </w:r>
    </w:p>
    <w:p w:rsidR="003A5E34" w:rsidRPr="00CB63B7" w:rsidRDefault="003A5E34" w:rsidP="00CB63B7">
      <w:pPr>
        <w:pStyle w:val="ad"/>
        <w:spacing w:after="0" w:line="240" w:lineRule="auto"/>
        <w:ind w:firstLine="709"/>
        <w:jc w:val="both"/>
        <w:rPr>
          <w:rFonts w:ascii="Times New Roman" w:hAnsi="Times New Roman"/>
          <w:color w:val="auto"/>
          <w:sz w:val="24"/>
          <w:szCs w:val="24"/>
        </w:rPr>
      </w:pPr>
      <w:r w:rsidRPr="00CB63B7">
        <w:rPr>
          <w:rFonts w:ascii="Times New Roman" w:hAnsi="Times New Roman"/>
          <w:color w:val="auto"/>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CB63B7">
        <w:rPr>
          <w:rStyle w:val="32"/>
          <w:color w:val="auto"/>
          <w:sz w:val="24"/>
          <w:szCs w:val="24"/>
        </w:rPr>
        <w:t xml:space="preserve"> предметные, метапредметные результаты </w:t>
      </w:r>
      <w:r w:rsidRPr="00CB63B7">
        <w:rPr>
          <w:rFonts w:ascii="Times New Roman" w:hAnsi="Times New Roman"/>
          <w:color w:val="auto"/>
          <w:sz w:val="24"/>
          <w:szCs w:val="24"/>
        </w:rPr>
        <w:t xml:space="preserve">и </w:t>
      </w:r>
      <w:r w:rsidRPr="00CB63B7">
        <w:rPr>
          <w:rFonts w:ascii="Times New Roman" w:hAnsi="Times New Roman"/>
          <w:i/>
          <w:color w:val="auto"/>
          <w:sz w:val="24"/>
          <w:szCs w:val="24"/>
        </w:rPr>
        <w:t>результаты освоения программы коррекционной работы</w:t>
      </w:r>
      <w:r w:rsidRPr="00CB63B7">
        <w:rPr>
          <w:rFonts w:ascii="Times New Roman" w:hAnsi="Times New Roman"/>
          <w:color w:val="auto"/>
          <w:sz w:val="24"/>
          <w:szCs w:val="24"/>
        </w:rPr>
        <w:t>.</w:t>
      </w:r>
    </w:p>
    <w:p w:rsidR="003A5E34" w:rsidRPr="00CB63B7" w:rsidRDefault="003A5E34" w:rsidP="00CB63B7">
      <w:pPr>
        <w:pStyle w:val="ad"/>
        <w:spacing w:after="0" w:line="240" w:lineRule="auto"/>
        <w:ind w:firstLine="709"/>
        <w:jc w:val="both"/>
        <w:rPr>
          <w:rFonts w:ascii="Times New Roman" w:hAnsi="Times New Roman"/>
          <w:color w:val="auto"/>
          <w:sz w:val="24"/>
          <w:szCs w:val="24"/>
        </w:rPr>
      </w:pPr>
      <w:r w:rsidRPr="00CB63B7">
        <w:rPr>
          <w:rFonts w:ascii="Times New Roman" w:hAnsi="Times New Roman"/>
          <w:color w:val="auto"/>
          <w:sz w:val="24"/>
          <w:szCs w:val="24"/>
        </w:rPr>
        <w:t>Итоговая аттестация на ступени</w:t>
      </w:r>
      <w:r w:rsidR="003C683D">
        <w:rPr>
          <w:rFonts w:ascii="Times New Roman" w:hAnsi="Times New Roman"/>
          <w:color w:val="auto"/>
          <w:sz w:val="24"/>
          <w:szCs w:val="24"/>
        </w:rPr>
        <w:t xml:space="preserve"> начального общего образования проводит</w:t>
      </w:r>
      <w:r w:rsidRPr="00CB63B7">
        <w:rPr>
          <w:rFonts w:ascii="Times New Roman" w:hAnsi="Times New Roman"/>
          <w:color w:val="auto"/>
          <w:sz w:val="24"/>
          <w:szCs w:val="24"/>
        </w:rPr>
        <w:t>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CB63B7" w:rsidRDefault="00EC7A8F"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CB63B7" w:rsidRDefault="001D36D5" w:rsidP="003C683D">
      <w:pPr>
        <w:autoSpaceDE w:val="0"/>
        <w:autoSpaceDN w:val="0"/>
        <w:adjustRightInd w:val="0"/>
        <w:spacing w:before="120" w:after="0" w:line="240" w:lineRule="auto"/>
        <w:jc w:val="center"/>
        <w:outlineLvl w:val="1"/>
        <w:rPr>
          <w:rFonts w:ascii="Times New Roman" w:hAnsi="Times New Roman" w:cs="Times New Roman"/>
          <w:b/>
          <w:color w:val="auto"/>
          <w:sz w:val="24"/>
          <w:szCs w:val="24"/>
        </w:rPr>
      </w:pPr>
      <w:bookmarkStart w:id="19" w:name="_Toc415833128"/>
      <w:r w:rsidRPr="00CB63B7">
        <w:rPr>
          <w:rFonts w:ascii="Times New Roman" w:hAnsi="Times New Roman" w:cs="Times New Roman"/>
          <w:b/>
          <w:color w:val="auto"/>
          <w:sz w:val="24"/>
          <w:szCs w:val="24"/>
        </w:rPr>
        <w:t>3</w:t>
      </w:r>
      <w:r w:rsidR="007071C2" w:rsidRPr="00CB63B7">
        <w:rPr>
          <w:rFonts w:ascii="Times New Roman" w:hAnsi="Times New Roman" w:cs="Times New Roman"/>
          <w:b/>
          <w:color w:val="auto"/>
          <w:sz w:val="24"/>
          <w:szCs w:val="24"/>
        </w:rPr>
        <w:t>.2. Содержательный раздел</w:t>
      </w:r>
      <w:bookmarkEnd w:id="19"/>
    </w:p>
    <w:p w:rsidR="007F4DC6" w:rsidRPr="00CB63B7" w:rsidRDefault="001D36D5" w:rsidP="00CB63B7">
      <w:pPr>
        <w:spacing w:after="0" w:line="240" w:lineRule="auto"/>
        <w:jc w:val="center"/>
        <w:outlineLvl w:val="2"/>
        <w:rPr>
          <w:rFonts w:ascii="Times New Roman" w:hAnsi="Times New Roman" w:cs="Times New Roman"/>
          <w:b/>
          <w:sz w:val="24"/>
          <w:szCs w:val="24"/>
        </w:rPr>
      </w:pPr>
      <w:bookmarkStart w:id="20" w:name="_Toc415833129"/>
      <w:r w:rsidRPr="00CB63B7">
        <w:rPr>
          <w:rFonts w:ascii="Times New Roman" w:hAnsi="Times New Roman" w:cs="Times New Roman"/>
          <w:b/>
          <w:sz w:val="24"/>
          <w:szCs w:val="24"/>
        </w:rPr>
        <w:t>3</w:t>
      </w:r>
      <w:r w:rsidR="007F4DC6" w:rsidRPr="00CB63B7">
        <w:rPr>
          <w:rFonts w:ascii="Times New Roman" w:hAnsi="Times New Roman" w:cs="Times New Roman"/>
          <w:b/>
          <w:sz w:val="24"/>
          <w:szCs w:val="24"/>
        </w:rPr>
        <w:t>.2.1. Программа формирования универсальных учебных действий</w:t>
      </w:r>
      <w:bookmarkEnd w:id="20"/>
    </w:p>
    <w:p w:rsidR="00D71549" w:rsidRPr="00CB63B7" w:rsidRDefault="00D71549" w:rsidP="00CB63B7">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eastAsia="Times New Roman" w:hAnsi="Times New Roman" w:cs="Times New Roman"/>
          <w:color w:val="auto"/>
          <w:kern w:val="0"/>
          <w:sz w:val="24"/>
          <w:szCs w:val="24"/>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1152D6" w:rsidRPr="00CB63B7" w:rsidRDefault="00D71549" w:rsidP="00CB63B7">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color w:val="auto"/>
          <w:sz w:val="24"/>
          <w:szCs w:val="24"/>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CB63B7">
        <w:rPr>
          <w:rFonts w:ascii="Times New Roman" w:eastAsia="Times New Roman" w:hAnsi="Times New Roman" w:cs="Times New Roman"/>
          <w:color w:val="auto"/>
          <w:kern w:val="0"/>
          <w:sz w:val="24"/>
          <w:szCs w:val="24"/>
          <w:lang w:eastAsia="ru-RU"/>
        </w:rPr>
        <w:t>развитию универсальных учебных действий, обеспечивающих обучающимся умение учиться</w:t>
      </w:r>
      <w:r w:rsidRPr="00CB63B7">
        <w:rPr>
          <w:rFonts w:ascii="Times New Roman" w:hAnsi="Times New Roman" w:cs="Times New Roman"/>
          <w:color w:val="auto"/>
          <w:sz w:val="24"/>
          <w:szCs w:val="24"/>
        </w:rPr>
        <w:t>.</w:t>
      </w:r>
      <w:r w:rsidR="001152D6" w:rsidRPr="00CB63B7">
        <w:rPr>
          <w:rFonts w:ascii="Times New Roman" w:hAnsi="Times New Roman" w:cs="Times New Roman"/>
          <w:color w:val="auto"/>
          <w:sz w:val="24"/>
          <w:szCs w:val="24"/>
        </w:rPr>
        <w:t xml:space="preserve"> </w:t>
      </w:r>
      <w:r w:rsidR="001152D6" w:rsidRPr="00CB63B7">
        <w:rPr>
          <w:rFonts w:ascii="Times New Roman" w:hAnsi="Times New Roman" w:cs="Times New Roman"/>
          <w:sz w:val="24"/>
          <w:szCs w:val="24"/>
        </w:rPr>
        <w:t xml:space="preserve">Это достигается как в процессе освоения обучающимися с </w:t>
      </w:r>
      <w:r w:rsidR="001152D6" w:rsidRPr="00CB63B7">
        <w:rPr>
          <w:rFonts w:ascii="Times New Roman" w:hAnsi="Times New Roman" w:cs="Times New Roman"/>
          <w:sz w:val="24"/>
          <w:szCs w:val="24"/>
        </w:rPr>
        <w:lastRenderedPageBreak/>
        <w:t>ЗПР конкретных предметных знаний</w:t>
      </w:r>
      <w:r w:rsidR="00650265" w:rsidRPr="00CB63B7">
        <w:rPr>
          <w:rFonts w:ascii="Times New Roman" w:hAnsi="Times New Roman" w:cs="Times New Roman"/>
          <w:sz w:val="24"/>
          <w:szCs w:val="24"/>
        </w:rPr>
        <w:t>,</w:t>
      </w:r>
      <w:r w:rsidR="001152D6" w:rsidRPr="00CB63B7">
        <w:rPr>
          <w:rFonts w:ascii="Times New Roman" w:hAnsi="Times New Roman" w:cs="Times New Roman"/>
          <w:sz w:val="24"/>
          <w:szCs w:val="24"/>
        </w:rPr>
        <w:t xml:space="preserve"> умений и навыков в рамках отдельных </w:t>
      </w:r>
      <w:r w:rsidR="00650265" w:rsidRPr="00CB63B7">
        <w:rPr>
          <w:rFonts w:ascii="Times New Roman" w:hAnsi="Times New Roman" w:cs="Times New Roman"/>
          <w:sz w:val="24"/>
          <w:szCs w:val="24"/>
        </w:rPr>
        <w:t xml:space="preserve">учебных </w:t>
      </w:r>
      <w:r w:rsidR="001152D6" w:rsidRPr="00CB63B7">
        <w:rPr>
          <w:rFonts w:ascii="Times New Roman" w:hAnsi="Times New Roman" w:cs="Times New Roman"/>
          <w:sz w:val="24"/>
          <w:szCs w:val="24"/>
        </w:rPr>
        <w:t xml:space="preserve">дисциплин, так и в процессе </w:t>
      </w:r>
      <w:r w:rsidR="00650265" w:rsidRPr="00CB63B7">
        <w:rPr>
          <w:rFonts w:ascii="Times New Roman" w:hAnsi="Times New Roman" w:cs="Times New Roman"/>
          <w:sz w:val="24"/>
          <w:szCs w:val="24"/>
        </w:rPr>
        <w:t>формирования социальных (жизненных) компетенций</w:t>
      </w:r>
      <w:r w:rsidR="001152D6" w:rsidRPr="00CB63B7">
        <w:rPr>
          <w:rFonts w:ascii="Times New Roman" w:hAnsi="Times New Roman" w:cs="Times New Roman"/>
          <w:sz w:val="24"/>
          <w:szCs w:val="24"/>
        </w:rPr>
        <w:t>.</w:t>
      </w:r>
    </w:p>
    <w:p w:rsidR="00134857" w:rsidRPr="00CB63B7" w:rsidRDefault="00134857" w:rsidP="00CB63B7">
      <w:pPr>
        <w:pStyle w:val="28"/>
        <w:ind w:firstLine="709"/>
        <w:jc w:val="both"/>
        <w:rPr>
          <w:rFonts w:ascii="Times New Roman" w:hAnsi="Times New Roman" w:cs="Times New Roman"/>
          <w:sz w:val="24"/>
          <w:szCs w:val="24"/>
        </w:rPr>
      </w:pPr>
      <w:r w:rsidRPr="00CB63B7">
        <w:rPr>
          <w:rFonts w:ascii="Times New Roman" w:hAnsi="Times New Roman" w:cs="Times New Roman"/>
          <w:sz w:val="24"/>
          <w:szCs w:val="24"/>
        </w:rPr>
        <w:t>Программа формирования универсальных учебных действий обеспечивает:</w:t>
      </w:r>
    </w:p>
    <w:p w:rsidR="00134857" w:rsidRPr="00CB63B7" w:rsidRDefault="00134857" w:rsidP="00CB63B7">
      <w:pPr>
        <w:pStyle w:val="14"/>
        <w:spacing w:after="0" w:line="240" w:lineRule="auto"/>
        <w:ind w:left="0" w:firstLine="709"/>
        <w:contextualSpacing w:val="0"/>
        <w:jc w:val="both"/>
        <w:rPr>
          <w:rFonts w:ascii="Times New Roman" w:hAnsi="Times New Roman"/>
          <w:sz w:val="24"/>
          <w:szCs w:val="24"/>
        </w:rPr>
      </w:pPr>
      <w:r w:rsidRPr="00CB63B7">
        <w:rPr>
          <w:rFonts w:ascii="Times New Roman" w:hAnsi="Times New Roman"/>
          <w:sz w:val="24"/>
          <w:szCs w:val="24"/>
        </w:rPr>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CB63B7" w:rsidRDefault="00134857" w:rsidP="00CB63B7">
      <w:pPr>
        <w:pStyle w:val="14"/>
        <w:spacing w:after="0" w:line="240" w:lineRule="auto"/>
        <w:ind w:left="0" w:firstLine="709"/>
        <w:contextualSpacing w:val="0"/>
        <w:jc w:val="both"/>
        <w:rPr>
          <w:rFonts w:ascii="Times New Roman" w:hAnsi="Times New Roman"/>
          <w:sz w:val="24"/>
          <w:szCs w:val="24"/>
        </w:rPr>
      </w:pPr>
      <w:r w:rsidRPr="00CB63B7">
        <w:rPr>
          <w:rFonts w:ascii="Times New Roman" w:hAnsi="Times New Roman"/>
          <w:sz w:val="24"/>
          <w:szCs w:val="24"/>
        </w:rPr>
        <w:t>― реализацию преемственности всех ступеней образования и этапов усвоения содержания образования;</w:t>
      </w:r>
    </w:p>
    <w:p w:rsidR="00134857" w:rsidRPr="00CB63B7" w:rsidRDefault="00134857" w:rsidP="00CB63B7">
      <w:pPr>
        <w:pStyle w:val="14"/>
        <w:spacing w:after="0" w:line="240" w:lineRule="auto"/>
        <w:ind w:left="0" w:firstLine="709"/>
        <w:contextualSpacing w:val="0"/>
        <w:jc w:val="both"/>
        <w:rPr>
          <w:rFonts w:ascii="Times New Roman" w:hAnsi="Times New Roman"/>
          <w:sz w:val="24"/>
          <w:szCs w:val="24"/>
        </w:rPr>
      </w:pPr>
      <w:r w:rsidRPr="00CB63B7">
        <w:rPr>
          <w:rFonts w:ascii="Times New Roman" w:hAnsi="Times New Roman"/>
          <w:sz w:val="24"/>
          <w:szCs w:val="24"/>
        </w:rPr>
        <w:t xml:space="preserve">― создание условий для готовности обучающегося с ЗПР к дальнейшему образованию, реализации доступного уровня самостоятельности в обучении; </w:t>
      </w:r>
    </w:p>
    <w:p w:rsidR="00134857" w:rsidRPr="00CB63B7" w:rsidRDefault="00134857" w:rsidP="00CB63B7">
      <w:pPr>
        <w:pStyle w:val="14"/>
        <w:spacing w:after="0" w:line="240" w:lineRule="auto"/>
        <w:ind w:left="0" w:firstLine="709"/>
        <w:contextualSpacing w:val="0"/>
        <w:jc w:val="both"/>
        <w:rPr>
          <w:rFonts w:ascii="Times New Roman" w:hAnsi="Times New Roman"/>
          <w:sz w:val="24"/>
          <w:szCs w:val="24"/>
        </w:rPr>
      </w:pPr>
      <w:r w:rsidRPr="00CB63B7">
        <w:rPr>
          <w:rFonts w:ascii="Times New Roman" w:hAnsi="Times New Roman"/>
          <w:sz w:val="24"/>
          <w:szCs w:val="24"/>
        </w:rPr>
        <w:t xml:space="preserve">― целостность развития личности обучающегося.  </w:t>
      </w:r>
    </w:p>
    <w:p w:rsidR="00D71549" w:rsidRPr="00CB63B7" w:rsidRDefault="00D71549" w:rsidP="00CB63B7">
      <w:pPr>
        <w:tabs>
          <w:tab w:val="left" w:pos="851"/>
        </w:tabs>
        <w:spacing w:after="0" w:line="240" w:lineRule="auto"/>
        <w:ind w:firstLine="851"/>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Основная</w:t>
      </w:r>
      <w:r w:rsidRPr="00CB63B7">
        <w:rPr>
          <w:rFonts w:ascii="Times New Roman" w:hAnsi="Times New Roman" w:cs="Times New Roman"/>
          <w:b/>
          <w:color w:val="auto"/>
          <w:sz w:val="24"/>
          <w:szCs w:val="24"/>
        </w:rPr>
        <w:t xml:space="preserve"> </w:t>
      </w:r>
      <w:r w:rsidRPr="00CB63B7">
        <w:rPr>
          <w:rFonts w:ascii="Times New Roman" w:hAnsi="Times New Roman" w:cs="Times New Roman"/>
          <w:color w:val="auto"/>
          <w:sz w:val="24"/>
          <w:szCs w:val="24"/>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CB63B7" w:rsidRDefault="00D71549" w:rsidP="00CB63B7">
      <w:pPr>
        <w:tabs>
          <w:tab w:val="left" w:pos="851"/>
        </w:tabs>
        <w:spacing w:after="0" w:line="240" w:lineRule="auto"/>
        <w:ind w:firstLine="851"/>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Задачами реализации программы являются:</w:t>
      </w:r>
    </w:p>
    <w:p w:rsidR="00D71549" w:rsidRPr="00CB63B7" w:rsidRDefault="00D71549" w:rsidP="00CB63B7">
      <w:pPr>
        <w:pStyle w:val="af2"/>
        <w:tabs>
          <w:tab w:val="left" w:pos="851"/>
        </w:tabs>
        <w:spacing w:line="240" w:lineRule="auto"/>
        <w:ind w:left="0" w:firstLine="709"/>
        <w:contextualSpacing w:val="0"/>
        <w:jc w:val="both"/>
      </w:pPr>
      <w:r w:rsidRPr="00CB63B7">
        <w:t>― </w:t>
      </w:r>
      <w:r w:rsidRPr="00CB63B7">
        <w:rPr>
          <w:caps w:val="0"/>
        </w:rPr>
        <w:t>формирование мотивационного компонента учебной деятельности</w:t>
      </w:r>
      <w:r w:rsidRPr="00CB63B7">
        <w:t>;</w:t>
      </w:r>
    </w:p>
    <w:p w:rsidR="00D71549" w:rsidRPr="00CB63B7" w:rsidRDefault="00D71549" w:rsidP="00CB63B7">
      <w:pPr>
        <w:pStyle w:val="af2"/>
        <w:tabs>
          <w:tab w:val="left" w:pos="851"/>
        </w:tabs>
        <w:spacing w:line="240" w:lineRule="auto"/>
        <w:ind w:left="0" w:firstLine="709"/>
        <w:contextualSpacing w:val="0"/>
        <w:jc w:val="both"/>
      </w:pPr>
      <w:r w:rsidRPr="00CB63B7">
        <w:t>― </w:t>
      </w:r>
      <w:r w:rsidRPr="00CB63B7">
        <w:rPr>
          <w:caps w:val="0"/>
        </w:rPr>
        <w:t>овладение комплексом универсальных учебных действий, составляющих операционный компонент учебной деятельности</w:t>
      </w:r>
      <w:r w:rsidRPr="00CB63B7">
        <w:t>;</w:t>
      </w:r>
    </w:p>
    <w:p w:rsidR="00D71549" w:rsidRPr="00CB63B7" w:rsidRDefault="00D71549" w:rsidP="00CB63B7">
      <w:pPr>
        <w:pStyle w:val="af2"/>
        <w:tabs>
          <w:tab w:val="left" w:pos="851"/>
        </w:tabs>
        <w:spacing w:line="240" w:lineRule="auto"/>
        <w:ind w:left="0" w:firstLine="709"/>
        <w:contextualSpacing w:val="0"/>
        <w:jc w:val="both"/>
      </w:pPr>
      <w:r w:rsidRPr="00CB63B7">
        <w:t>― </w:t>
      </w:r>
      <w:r w:rsidRPr="00CB63B7">
        <w:rPr>
          <w:caps w:val="0"/>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CB63B7">
        <w:t>.</w:t>
      </w:r>
    </w:p>
    <w:p w:rsidR="00D71549" w:rsidRPr="00CB63B7" w:rsidRDefault="00D71549"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Для реализации поставленной цели и соответствующих ей задач необходимо:</w:t>
      </w:r>
    </w:p>
    <w:p w:rsidR="00D71549" w:rsidRPr="00CB63B7" w:rsidRDefault="00D71549"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Pr="00CB63B7" w:rsidRDefault="00D71549"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•определить связи универсальных учебных действий с содержанием учебных предметов</w:t>
      </w:r>
      <w:r w:rsidR="0078747B" w:rsidRPr="00CB63B7">
        <w:rPr>
          <w:rFonts w:ascii="Times New Roman" w:hAnsi="Times New Roman" w:cs="Times New Roman"/>
          <w:color w:val="auto"/>
          <w:sz w:val="24"/>
          <w:szCs w:val="24"/>
        </w:rPr>
        <w:t>;</w:t>
      </w:r>
    </w:p>
    <w:p w:rsidR="00D71549" w:rsidRPr="00CB63B7" w:rsidRDefault="0078747B"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w:t>
      </w:r>
      <w:r w:rsidRPr="00CB63B7">
        <w:rPr>
          <w:rFonts w:ascii="Times New Roman" w:hAnsi="Times New Roman" w:cs="Times New Roman"/>
          <w:sz w:val="24"/>
          <w:szCs w:val="24"/>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r w:rsidR="00D71549" w:rsidRPr="00CB63B7">
        <w:rPr>
          <w:rFonts w:ascii="Times New Roman" w:hAnsi="Times New Roman" w:cs="Times New Roman"/>
          <w:color w:val="auto"/>
          <w:sz w:val="24"/>
          <w:szCs w:val="24"/>
        </w:rPr>
        <w:t>.</w:t>
      </w:r>
    </w:p>
    <w:p w:rsidR="00D71549" w:rsidRPr="00CB63B7" w:rsidRDefault="00D71549"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Программа формирования универсальных учебных действий у обучающихся с ЗПР должна содержать</w:t>
      </w:r>
      <w:r w:rsidRPr="00CB63B7">
        <w:rPr>
          <w:rFonts w:ascii="Times New Roman" w:hAnsi="Times New Roman" w:cs="Times New Roman"/>
          <w:i/>
          <w:color w:val="auto"/>
          <w:sz w:val="24"/>
          <w:szCs w:val="24"/>
        </w:rPr>
        <w:t>:</w:t>
      </w:r>
    </w:p>
    <w:p w:rsidR="00D71549" w:rsidRPr="00CB63B7" w:rsidRDefault="00D71549"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описание ценностных ориентиров образования обучающихся с ЗПР на уровне начального общего образования</w:t>
      </w:r>
      <w:r w:rsidRPr="00CB63B7">
        <w:rPr>
          <w:rFonts w:ascii="Times New Roman" w:hAnsi="Times New Roman" w:cs="Times New Roman"/>
          <w:i/>
          <w:color w:val="auto"/>
          <w:sz w:val="24"/>
          <w:szCs w:val="24"/>
        </w:rPr>
        <w:t>;</w:t>
      </w:r>
    </w:p>
    <w:p w:rsidR="00D71549" w:rsidRPr="00CB63B7" w:rsidRDefault="00D71549"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связь универсальных учебных действий с содержанием учебных предметов;</w:t>
      </w:r>
    </w:p>
    <w:p w:rsidR="00D71549" w:rsidRPr="00CB63B7" w:rsidRDefault="00D71549" w:rsidP="00CB63B7">
      <w:pPr>
        <w:tabs>
          <w:tab w:val="num" w:pos="993"/>
        </w:tabs>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CB63B7" w:rsidRDefault="00D71549" w:rsidP="00CB63B7">
      <w:pPr>
        <w:tabs>
          <w:tab w:val="num" w:pos="993"/>
        </w:tabs>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D71549" w:rsidRPr="00CB63B7" w:rsidRDefault="00D71549" w:rsidP="00CB63B7">
      <w:pPr>
        <w:tabs>
          <w:tab w:val="num" w:pos="993"/>
        </w:tabs>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описание преемственности программы формирования универсальных учебных действий при переходе </w:t>
      </w:r>
      <w:r w:rsidRPr="00CB63B7">
        <w:rPr>
          <w:rFonts w:ascii="Times New Roman" w:hAnsi="Times New Roman" w:cs="Times New Roman"/>
          <w:color w:val="auto"/>
          <w:sz w:val="24"/>
          <w:szCs w:val="24"/>
        </w:rPr>
        <w:t>обучающихся</w:t>
      </w:r>
      <w:r w:rsidRPr="00CB63B7">
        <w:rPr>
          <w:rFonts w:ascii="Times New Roman" w:hAnsi="Times New Roman" w:cs="Times New Roman"/>
          <w:i/>
          <w:color w:val="3366FF"/>
          <w:sz w:val="24"/>
          <w:szCs w:val="24"/>
        </w:rPr>
        <w:t xml:space="preserve"> </w:t>
      </w:r>
      <w:r w:rsidRPr="00CB63B7">
        <w:rPr>
          <w:rFonts w:ascii="Times New Roman" w:hAnsi="Times New Roman" w:cs="Times New Roman"/>
          <w:color w:val="auto"/>
          <w:sz w:val="24"/>
          <w:szCs w:val="24"/>
        </w:rPr>
        <w:t xml:space="preserve">с ЗПР </w:t>
      </w:r>
      <w:r w:rsidRPr="00CB63B7">
        <w:rPr>
          <w:rFonts w:ascii="Times New Roman" w:hAnsi="Times New Roman" w:cs="Times New Roman"/>
          <w:sz w:val="24"/>
          <w:szCs w:val="24"/>
        </w:rPr>
        <w:t xml:space="preserve">от дошкольного к начальному общему образованию. </w:t>
      </w:r>
    </w:p>
    <w:p w:rsidR="00B8221D" w:rsidRPr="00CB63B7" w:rsidRDefault="00B8221D" w:rsidP="00CB63B7">
      <w:pPr>
        <w:pStyle w:val="ad"/>
        <w:spacing w:after="0" w:line="240" w:lineRule="auto"/>
        <w:ind w:firstLine="454"/>
        <w:jc w:val="both"/>
        <w:rPr>
          <w:rFonts w:ascii="Times New Roman" w:hAnsi="Times New Roman"/>
          <w:color w:val="auto"/>
          <w:sz w:val="24"/>
          <w:szCs w:val="24"/>
        </w:rPr>
      </w:pPr>
      <w:r w:rsidRPr="00CB63B7">
        <w:rPr>
          <w:rFonts w:ascii="Times New Roman" w:hAnsi="Times New Roman"/>
          <w:color w:val="auto"/>
          <w:sz w:val="24"/>
          <w:szCs w:val="24"/>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CB63B7" w:rsidRDefault="00B8221D" w:rsidP="00CB63B7">
      <w:pPr>
        <w:pStyle w:val="afd"/>
        <w:spacing w:line="240" w:lineRule="auto"/>
        <w:rPr>
          <w:i/>
          <w:color w:val="auto"/>
          <w:sz w:val="24"/>
          <w:szCs w:val="24"/>
        </w:rPr>
      </w:pPr>
      <w:bookmarkStart w:id="21" w:name="bookmark86"/>
      <w:r w:rsidRPr="00CB63B7">
        <w:rPr>
          <w:color w:val="auto"/>
          <w:sz w:val="24"/>
          <w:szCs w:val="24"/>
        </w:rPr>
        <w:t>• </w:t>
      </w:r>
      <w:r w:rsidR="0007618C" w:rsidRPr="00CB63B7">
        <w:rPr>
          <w:i/>
          <w:caps w:val="0"/>
          <w:color w:val="auto"/>
          <w:sz w:val="24"/>
          <w:szCs w:val="24"/>
        </w:rPr>
        <w:t>ф</w:t>
      </w:r>
      <w:r w:rsidRPr="00CB63B7">
        <w:rPr>
          <w:i/>
          <w:caps w:val="0"/>
          <w:color w:val="auto"/>
          <w:sz w:val="24"/>
          <w:szCs w:val="24"/>
        </w:rPr>
        <w:t>ормирование основ гражданской идентичности личности на основе:</w:t>
      </w:r>
      <w:bookmarkEnd w:id="21"/>
    </w:p>
    <w:p w:rsidR="0007618C" w:rsidRPr="00CB63B7" w:rsidRDefault="00B8221D" w:rsidP="00CB63B7">
      <w:pPr>
        <w:pStyle w:val="afd"/>
        <w:spacing w:line="240" w:lineRule="auto"/>
        <w:rPr>
          <w:caps w:val="0"/>
          <w:color w:val="auto"/>
          <w:sz w:val="24"/>
          <w:szCs w:val="24"/>
        </w:rPr>
      </w:pPr>
      <w:r w:rsidRPr="00CB63B7">
        <w:rPr>
          <w:color w:val="auto"/>
          <w:sz w:val="24"/>
          <w:szCs w:val="24"/>
        </w:rPr>
        <w:t>— </w:t>
      </w:r>
      <w:r w:rsidR="0007618C" w:rsidRPr="00CB63B7">
        <w:rPr>
          <w:caps w:val="0"/>
          <w:color w:val="auto"/>
          <w:sz w:val="24"/>
          <w:szCs w:val="24"/>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CB63B7" w:rsidRDefault="007B24C3" w:rsidP="00CB63B7">
      <w:pPr>
        <w:pStyle w:val="afd"/>
        <w:spacing w:line="240" w:lineRule="auto"/>
        <w:rPr>
          <w:color w:val="auto"/>
          <w:sz w:val="24"/>
          <w:szCs w:val="24"/>
        </w:rPr>
      </w:pPr>
      <w:r w:rsidRPr="00CB63B7">
        <w:rPr>
          <w:color w:val="auto"/>
          <w:sz w:val="24"/>
          <w:szCs w:val="24"/>
        </w:rPr>
        <w:t>— </w:t>
      </w:r>
      <w:r w:rsidRPr="00CB63B7">
        <w:rPr>
          <w:caps w:val="0"/>
          <w:color w:val="auto"/>
          <w:sz w:val="24"/>
          <w:szCs w:val="24"/>
        </w:rPr>
        <w:t>восприятие мира как единого и целостного при разнообразии культур,  национальностей, религий</w:t>
      </w:r>
      <w:r w:rsidRPr="00CB63B7">
        <w:rPr>
          <w:color w:val="auto"/>
          <w:sz w:val="24"/>
          <w:szCs w:val="24"/>
        </w:rPr>
        <w:t>;</w:t>
      </w:r>
    </w:p>
    <w:p w:rsidR="0007618C" w:rsidRPr="00CB63B7" w:rsidRDefault="00B8221D" w:rsidP="00CB63B7">
      <w:pPr>
        <w:pStyle w:val="afd"/>
        <w:spacing w:line="240" w:lineRule="auto"/>
        <w:rPr>
          <w:caps w:val="0"/>
          <w:color w:val="auto"/>
          <w:sz w:val="24"/>
          <w:szCs w:val="24"/>
        </w:rPr>
      </w:pPr>
      <w:r w:rsidRPr="00CB63B7">
        <w:rPr>
          <w:color w:val="auto"/>
          <w:sz w:val="24"/>
          <w:szCs w:val="24"/>
        </w:rPr>
        <w:t>— </w:t>
      </w:r>
      <w:r w:rsidR="0007618C" w:rsidRPr="00CB63B7">
        <w:rPr>
          <w:caps w:val="0"/>
          <w:color w:val="auto"/>
          <w:sz w:val="24"/>
          <w:szCs w:val="24"/>
        </w:rPr>
        <w:t>уважительного отношения к иному мнению, истории и культуре других народов;</w:t>
      </w:r>
    </w:p>
    <w:p w:rsidR="00B8221D" w:rsidRPr="00CB63B7" w:rsidRDefault="00B8221D" w:rsidP="00CB63B7">
      <w:pPr>
        <w:pStyle w:val="afd"/>
        <w:spacing w:line="240" w:lineRule="auto"/>
        <w:rPr>
          <w:i/>
          <w:color w:val="auto"/>
          <w:sz w:val="24"/>
          <w:szCs w:val="24"/>
        </w:rPr>
      </w:pPr>
      <w:bookmarkStart w:id="22" w:name="bookmark87"/>
      <w:r w:rsidRPr="00CB63B7">
        <w:rPr>
          <w:color w:val="auto"/>
          <w:sz w:val="24"/>
          <w:szCs w:val="24"/>
        </w:rPr>
        <w:t>• </w:t>
      </w:r>
      <w:r w:rsidRPr="00CB63B7">
        <w:rPr>
          <w:i/>
          <w:caps w:val="0"/>
          <w:color w:val="auto"/>
          <w:sz w:val="24"/>
          <w:szCs w:val="24"/>
        </w:rPr>
        <w:t>формирование психологических условий развития общения, сотрудничества на основе:</w:t>
      </w:r>
      <w:bookmarkEnd w:id="22"/>
    </w:p>
    <w:p w:rsidR="007B24C3" w:rsidRPr="00CB63B7" w:rsidRDefault="001D1508" w:rsidP="00CB63B7">
      <w:pPr>
        <w:pStyle w:val="afd"/>
        <w:spacing w:line="240" w:lineRule="auto"/>
        <w:rPr>
          <w:caps w:val="0"/>
          <w:color w:val="auto"/>
          <w:sz w:val="24"/>
          <w:szCs w:val="24"/>
        </w:rPr>
      </w:pPr>
      <w:r w:rsidRPr="00CB63B7">
        <w:rPr>
          <w:color w:val="auto"/>
          <w:sz w:val="24"/>
          <w:szCs w:val="24"/>
        </w:rPr>
        <w:lastRenderedPageBreak/>
        <w:t>— </w:t>
      </w:r>
      <w:r w:rsidR="00B8221D" w:rsidRPr="00CB63B7">
        <w:rPr>
          <w:caps w:val="0"/>
          <w:color w:val="auto"/>
          <w:sz w:val="24"/>
          <w:szCs w:val="24"/>
        </w:rPr>
        <w:t>доброжелательности, доверия и внимания к людям</w:t>
      </w:r>
      <w:r w:rsidR="007B24C3" w:rsidRPr="00CB63B7">
        <w:rPr>
          <w:caps w:val="0"/>
          <w:color w:val="auto"/>
          <w:sz w:val="24"/>
          <w:szCs w:val="24"/>
        </w:rPr>
        <w:t>;</w:t>
      </w:r>
      <w:r w:rsidR="00B8221D" w:rsidRPr="00CB63B7">
        <w:rPr>
          <w:caps w:val="0"/>
          <w:color w:val="auto"/>
          <w:sz w:val="24"/>
          <w:szCs w:val="24"/>
        </w:rPr>
        <w:t xml:space="preserve"> </w:t>
      </w:r>
    </w:p>
    <w:p w:rsidR="00B8221D" w:rsidRPr="00CB63B7" w:rsidRDefault="007B24C3" w:rsidP="00CB63B7">
      <w:pPr>
        <w:pStyle w:val="afd"/>
        <w:spacing w:line="240" w:lineRule="auto"/>
        <w:rPr>
          <w:color w:val="auto"/>
          <w:sz w:val="24"/>
          <w:szCs w:val="24"/>
        </w:rPr>
      </w:pPr>
      <w:r w:rsidRPr="00CB63B7">
        <w:rPr>
          <w:color w:val="auto"/>
          <w:sz w:val="24"/>
          <w:szCs w:val="24"/>
        </w:rPr>
        <w:t>— </w:t>
      </w:r>
      <w:r w:rsidR="00694298" w:rsidRPr="00CB63B7">
        <w:rPr>
          <w:caps w:val="0"/>
          <w:color w:val="auto"/>
          <w:sz w:val="24"/>
          <w:szCs w:val="24"/>
        </w:rPr>
        <w:t>навыков сотрудничества со взрослыми и сверстниками в разных социальных ситуациях</w:t>
      </w:r>
      <w:r w:rsidR="00B8221D" w:rsidRPr="00CB63B7">
        <w:rPr>
          <w:caps w:val="0"/>
          <w:color w:val="auto"/>
          <w:sz w:val="24"/>
          <w:szCs w:val="24"/>
        </w:rPr>
        <w:t>;</w:t>
      </w:r>
    </w:p>
    <w:p w:rsidR="00B8221D" w:rsidRPr="00CB63B7" w:rsidRDefault="001D1508" w:rsidP="00CB63B7">
      <w:pPr>
        <w:pStyle w:val="afd"/>
        <w:spacing w:line="240" w:lineRule="auto"/>
        <w:rPr>
          <w:caps w:val="0"/>
          <w:color w:val="auto"/>
          <w:sz w:val="24"/>
          <w:szCs w:val="24"/>
        </w:rPr>
      </w:pPr>
      <w:r w:rsidRPr="00CB63B7">
        <w:rPr>
          <w:color w:val="auto"/>
          <w:sz w:val="24"/>
          <w:szCs w:val="24"/>
        </w:rPr>
        <w:t>— </w:t>
      </w:r>
      <w:r w:rsidR="00B8221D" w:rsidRPr="00CB63B7">
        <w:rPr>
          <w:caps w:val="0"/>
          <w:color w:val="auto"/>
          <w:sz w:val="24"/>
          <w:szCs w:val="24"/>
        </w:rPr>
        <w:t>уважения к окружающим — умения слушать и слышать партнёра;</w:t>
      </w:r>
    </w:p>
    <w:p w:rsidR="00B8221D" w:rsidRPr="00CB63B7" w:rsidRDefault="00B8221D" w:rsidP="00CB63B7">
      <w:pPr>
        <w:pStyle w:val="afd"/>
        <w:spacing w:line="240" w:lineRule="auto"/>
        <w:rPr>
          <w:color w:val="auto"/>
          <w:sz w:val="24"/>
          <w:szCs w:val="24"/>
        </w:rPr>
      </w:pPr>
      <w:r w:rsidRPr="00CB63B7">
        <w:rPr>
          <w:color w:val="auto"/>
          <w:sz w:val="24"/>
          <w:szCs w:val="24"/>
        </w:rPr>
        <w:t>• </w:t>
      </w:r>
      <w:r w:rsidRPr="00CB63B7">
        <w:rPr>
          <w:rStyle w:val="33"/>
          <w:b w:val="0"/>
          <w:caps w:val="0"/>
          <w:color w:val="auto"/>
          <w:sz w:val="24"/>
          <w:szCs w:val="24"/>
        </w:rPr>
        <w:t>развитие ценностно-смысловой сферы личности</w:t>
      </w:r>
      <w:r w:rsidRPr="00CB63B7">
        <w:rPr>
          <w:caps w:val="0"/>
          <w:color w:val="auto"/>
          <w:sz w:val="24"/>
          <w:szCs w:val="24"/>
        </w:rPr>
        <w:t xml:space="preserve"> на основе общечеловеческих принципов нравственности:</w:t>
      </w:r>
    </w:p>
    <w:p w:rsidR="00B8221D" w:rsidRPr="00CB63B7" w:rsidRDefault="00B8221D" w:rsidP="00CB63B7">
      <w:pPr>
        <w:pStyle w:val="afd"/>
        <w:spacing w:line="240" w:lineRule="auto"/>
        <w:rPr>
          <w:caps w:val="0"/>
          <w:color w:val="auto"/>
          <w:sz w:val="24"/>
          <w:szCs w:val="24"/>
        </w:rPr>
      </w:pPr>
      <w:r w:rsidRPr="00CB63B7">
        <w:rPr>
          <w:color w:val="auto"/>
          <w:sz w:val="24"/>
          <w:szCs w:val="24"/>
        </w:rPr>
        <w:t>— </w:t>
      </w:r>
      <w:r w:rsidR="00694298" w:rsidRPr="00CB63B7">
        <w:rPr>
          <w:caps w:val="0"/>
          <w:color w:val="auto"/>
          <w:sz w:val="24"/>
          <w:szCs w:val="24"/>
        </w:rPr>
        <w:t>способности к осмыслению социального окружения, своего места в нем, принятия соответствующих возрасту ценностей и социальных ролей</w:t>
      </w:r>
      <w:r w:rsidRPr="00CB63B7">
        <w:rPr>
          <w:caps w:val="0"/>
          <w:color w:val="auto"/>
          <w:sz w:val="24"/>
          <w:szCs w:val="24"/>
        </w:rPr>
        <w:t>;</w:t>
      </w:r>
    </w:p>
    <w:p w:rsidR="00B8221D" w:rsidRPr="00CB63B7" w:rsidRDefault="00B8221D" w:rsidP="00CB63B7">
      <w:pPr>
        <w:pStyle w:val="afd"/>
        <w:spacing w:line="240" w:lineRule="auto"/>
        <w:rPr>
          <w:caps w:val="0"/>
          <w:color w:val="auto"/>
          <w:sz w:val="24"/>
          <w:szCs w:val="24"/>
        </w:rPr>
      </w:pPr>
      <w:r w:rsidRPr="00CB63B7">
        <w:rPr>
          <w:color w:val="auto"/>
          <w:sz w:val="24"/>
          <w:szCs w:val="24"/>
        </w:rPr>
        <w:t>— </w:t>
      </w:r>
      <w:r w:rsidRPr="00CB63B7">
        <w:rPr>
          <w:caps w:val="0"/>
          <w:color w:val="auto"/>
          <w:sz w:val="24"/>
          <w:szCs w:val="24"/>
        </w:rPr>
        <w:t>ориентации в нравственном содержании как собственных поступков, так и поступков окружающих людей, развития этических чувств</w:t>
      </w:r>
      <w:r w:rsidR="00DF58BC" w:rsidRPr="00CB63B7">
        <w:rPr>
          <w:caps w:val="0"/>
          <w:color w:val="auto"/>
          <w:sz w:val="24"/>
          <w:szCs w:val="24"/>
        </w:rPr>
        <w:t>,</w:t>
      </w:r>
      <w:r w:rsidRPr="00CB63B7">
        <w:rPr>
          <w:caps w:val="0"/>
          <w:color w:val="auto"/>
          <w:sz w:val="24"/>
          <w:szCs w:val="24"/>
        </w:rPr>
        <w:t xml:space="preserve"> </w:t>
      </w:r>
      <w:r w:rsidR="00DF58BC" w:rsidRPr="00CB63B7">
        <w:rPr>
          <w:caps w:val="0"/>
          <w:color w:val="auto"/>
          <w:sz w:val="24"/>
          <w:szCs w:val="24"/>
        </w:rPr>
        <w:t>доброжелательности и эмоционально-нравственной отзывчивости, понимания и сопереживания чувствам других людей</w:t>
      </w:r>
      <w:r w:rsidRPr="00CB63B7">
        <w:rPr>
          <w:caps w:val="0"/>
          <w:color w:val="auto"/>
          <w:sz w:val="24"/>
          <w:szCs w:val="24"/>
        </w:rPr>
        <w:t>;</w:t>
      </w:r>
    </w:p>
    <w:p w:rsidR="00B8221D" w:rsidRPr="00CB63B7" w:rsidRDefault="00B8221D" w:rsidP="00CB63B7">
      <w:pPr>
        <w:pStyle w:val="afd"/>
        <w:spacing w:line="240" w:lineRule="auto"/>
        <w:rPr>
          <w:caps w:val="0"/>
          <w:color w:val="auto"/>
          <w:sz w:val="24"/>
          <w:szCs w:val="24"/>
        </w:rPr>
      </w:pPr>
      <w:r w:rsidRPr="00CB63B7">
        <w:rPr>
          <w:color w:val="auto"/>
          <w:sz w:val="24"/>
          <w:szCs w:val="24"/>
        </w:rPr>
        <w:t>— </w:t>
      </w:r>
      <w:r w:rsidR="00753195" w:rsidRPr="00CB63B7">
        <w:rPr>
          <w:caps w:val="0"/>
          <w:color w:val="auto"/>
          <w:sz w:val="24"/>
          <w:szCs w:val="24"/>
        </w:rPr>
        <w:t>формирование эстетических потребностей, ценностей и чувств</w:t>
      </w:r>
      <w:r w:rsidRPr="00CB63B7">
        <w:rPr>
          <w:caps w:val="0"/>
          <w:color w:val="auto"/>
          <w:sz w:val="24"/>
          <w:szCs w:val="24"/>
        </w:rPr>
        <w:t>;</w:t>
      </w:r>
    </w:p>
    <w:p w:rsidR="00B8221D" w:rsidRPr="00CB63B7" w:rsidRDefault="00B8221D" w:rsidP="00CB63B7">
      <w:pPr>
        <w:pStyle w:val="afd"/>
        <w:spacing w:line="240" w:lineRule="auto"/>
        <w:rPr>
          <w:color w:val="auto"/>
          <w:sz w:val="24"/>
          <w:szCs w:val="24"/>
        </w:rPr>
      </w:pPr>
      <w:r w:rsidRPr="00CB63B7">
        <w:rPr>
          <w:color w:val="auto"/>
          <w:sz w:val="24"/>
          <w:szCs w:val="24"/>
        </w:rPr>
        <w:t>• </w:t>
      </w:r>
      <w:r w:rsidRPr="00CB63B7">
        <w:rPr>
          <w:rStyle w:val="33"/>
          <w:b w:val="0"/>
          <w:caps w:val="0"/>
          <w:color w:val="auto"/>
          <w:sz w:val="24"/>
          <w:szCs w:val="24"/>
        </w:rPr>
        <w:t>развитие умения учиться</w:t>
      </w:r>
      <w:r w:rsidRPr="00CB63B7">
        <w:rPr>
          <w:caps w:val="0"/>
          <w:color w:val="auto"/>
          <w:sz w:val="24"/>
          <w:szCs w:val="24"/>
        </w:rPr>
        <w:t>, а именно:</w:t>
      </w:r>
    </w:p>
    <w:p w:rsidR="00B8221D" w:rsidRPr="00CB63B7" w:rsidRDefault="00B8221D" w:rsidP="00CB63B7">
      <w:pPr>
        <w:pStyle w:val="afd"/>
        <w:spacing w:line="240" w:lineRule="auto"/>
        <w:rPr>
          <w:color w:val="auto"/>
          <w:sz w:val="24"/>
          <w:szCs w:val="24"/>
        </w:rPr>
      </w:pPr>
      <w:r w:rsidRPr="00CB63B7">
        <w:rPr>
          <w:color w:val="auto"/>
          <w:sz w:val="24"/>
          <w:szCs w:val="24"/>
        </w:rPr>
        <w:t>— </w:t>
      </w:r>
      <w:r w:rsidR="0050626B" w:rsidRPr="00CB63B7">
        <w:rPr>
          <w:bCs/>
          <w:caps w:val="0"/>
          <w:color w:val="auto"/>
          <w:sz w:val="24"/>
          <w:szCs w:val="24"/>
        </w:rPr>
        <w:t>принятие и освоение социальной роли обучающегося, формирование и развитие социально значимых мотивов учебной деятельности</w:t>
      </w:r>
      <w:r w:rsidRPr="00CB63B7">
        <w:rPr>
          <w:caps w:val="0"/>
          <w:color w:val="auto"/>
          <w:sz w:val="24"/>
          <w:szCs w:val="24"/>
        </w:rPr>
        <w:t>;</w:t>
      </w:r>
    </w:p>
    <w:p w:rsidR="00B8221D" w:rsidRPr="00CB63B7" w:rsidRDefault="00B8221D" w:rsidP="00CB63B7">
      <w:pPr>
        <w:pStyle w:val="afd"/>
        <w:spacing w:line="240" w:lineRule="auto"/>
        <w:rPr>
          <w:color w:val="auto"/>
          <w:sz w:val="24"/>
          <w:szCs w:val="24"/>
        </w:rPr>
      </w:pPr>
      <w:r w:rsidRPr="00CB63B7">
        <w:rPr>
          <w:color w:val="auto"/>
          <w:sz w:val="24"/>
          <w:szCs w:val="24"/>
        </w:rPr>
        <w:t>— </w:t>
      </w:r>
      <w:r w:rsidRPr="00CB63B7">
        <w:rPr>
          <w:caps w:val="0"/>
          <w:color w:val="auto"/>
          <w:sz w:val="24"/>
          <w:szCs w:val="24"/>
        </w:rPr>
        <w:t>формирование умения учиться и способности к организации своей деятельности (планированию, контролю, оценке);</w:t>
      </w:r>
    </w:p>
    <w:p w:rsidR="00DE5D78" w:rsidRPr="00CB63B7" w:rsidRDefault="00B8221D" w:rsidP="00CB63B7">
      <w:pPr>
        <w:pStyle w:val="afd"/>
        <w:spacing w:line="240" w:lineRule="auto"/>
        <w:rPr>
          <w:color w:val="auto"/>
          <w:sz w:val="24"/>
          <w:szCs w:val="24"/>
        </w:rPr>
      </w:pPr>
      <w:r w:rsidRPr="00CB63B7">
        <w:rPr>
          <w:color w:val="auto"/>
          <w:sz w:val="24"/>
          <w:szCs w:val="24"/>
        </w:rPr>
        <w:t>— </w:t>
      </w:r>
      <w:r w:rsidR="00DE5D78" w:rsidRPr="00CB63B7">
        <w:rPr>
          <w:caps w:val="0"/>
          <w:color w:val="auto"/>
          <w:sz w:val="24"/>
          <w:szCs w:val="24"/>
        </w:rPr>
        <w:t>развитие адекватных представлений о собственных возможностях, о насущно необходимом жизнеобеспечении.</w:t>
      </w:r>
    </w:p>
    <w:p w:rsidR="00AC3A14" w:rsidRPr="00CB63B7" w:rsidRDefault="00AC3A14" w:rsidP="00CB63B7">
      <w:pPr>
        <w:tabs>
          <w:tab w:val="left" w:pos="851"/>
        </w:tabs>
        <w:spacing w:after="0" w:line="240" w:lineRule="auto"/>
        <w:ind w:firstLine="851"/>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Программа формирования универсальных учебных действий реализуется в процессе всей учебной и внеурочной деятельности.</w:t>
      </w:r>
    </w:p>
    <w:p w:rsidR="00B31E8A" w:rsidRPr="00CB63B7" w:rsidRDefault="00B31E8A" w:rsidP="00CB63B7">
      <w:pPr>
        <w:pStyle w:val="Default"/>
        <w:ind w:firstLine="709"/>
        <w:jc w:val="both"/>
      </w:pPr>
      <w:r w:rsidRPr="00CB63B7">
        <w:t xml:space="preserve">Формирование универсальных учебных действий в образовательном процессе осуществляется в </w:t>
      </w:r>
      <w:r w:rsidR="00AC3A14" w:rsidRPr="00CB63B7">
        <w:t>процессе освоения</w:t>
      </w:r>
      <w:r w:rsidRPr="00CB63B7">
        <w:t xml:space="preserve"> </w:t>
      </w:r>
      <w:r w:rsidR="00AC3A14" w:rsidRPr="00CB63B7">
        <w:rPr>
          <w:color w:val="auto"/>
        </w:rPr>
        <w:t>всех без исключения</w:t>
      </w:r>
      <w:r w:rsidRPr="00CB63B7">
        <w:t xml:space="preserve"> </w:t>
      </w:r>
      <w:r w:rsidR="000F33D0" w:rsidRPr="00CB63B7">
        <w:t>учебных предметов</w:t>
      </w:r>
      <w:r w:rsidR="00AC3A14" w:rsidRPr="00CB63B7">
        <w:t xml:space="preserve"> </w:t>
      </w:r>
      <w:r w:rsidR="00AC3A14" w:rsidRPr="00CB63B7">
        <w:rPr>
          <w:color w:val="auto"/>
        </w:rPr>
        <w:t>и курсов коррекционно-развивающей области</w:t>
      </w:r>
      <w:r w:rsidRPr="00CB63B7">
        <w:t xml:space="preserve">. </w:t>
      </w:r>
    </w:p>
    <w:p w:rsidR="00D71549" w:rsidRPr="00CB63B7" w:rsidRDefault="00D71549" w:rsidP="00CB63B7">
      <w:pPr>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rsidR="00D71549" w:rsidRPr="00CB63B7" w:rsidRDefault="00D71549" w:rsidP="00CB63B7">
      <w:pPr>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pacing w:val="2"/>
          <w:sz w:val="24"/>
          <w:szCs w:val="24"/>
        </w:rPr>
        <w:t xml:space="preserve">Программа </w:t>
      </w:r>
      <w:r w:rsidRPr="00CB63B7">
        <w:rPr>
          <w:rFonts w:ascii="Times New Roman" w:hAnsi="Times New Roman" w:cs="Times New Roman"/>
          <w:color w:val="auto"/>
          <w:sz w:val="24"/>
          <w:szCs w:val="24"/>
        </w:rPr>
        <w:t>формирования универсальных учебных действий</w:t>
      </w:r>
      <w:r w:rsidRPr="00CB63B7">
        <w:rPr>
          <w:rFonts w:ascii="Times New Roman" w:hAnsi="Times New Roman" w:cs="Times New Roman"/>
          <w:color w:val="auto"/>
          <w:spacing w:val="2"/>
          <w:sz w:val="24"/>
          <w:szCs w:val="24"/>
        </w:rPr>
        <w:t xml:space="preserve"> самостоятельно разрабатывается Организацией на основе </w:t>
      </w:r>
      <w:r w:rsidRPr="00CB63B7">
        <w:rPr>
          <w:rFonts w:ascii="Times New Roman" w:hAnsi="Times New Roman" w:cs="Times New Roman"/>
          <w:sz w:val="24"/>
          <w:szCs w:val="24"/>
        </w:rPr>
        <w:t xml:space="preserve">Примерной основной образовательной программы начального общего образования (далее </w:t>
      </w:r>
      <w:r w:rsidRPr="00CB63B7">
        <w:rPr>
          <w:rFonts w:ascii="Times New Roman" w:hAnsi="Times New Roman" w:cs="Times New Roman"/>
          <w:sz w:val="24"/>
          <w:szCs w:val="24"/>
        </w:rPr>
        <w:sym w:font="Symbol" w:char="F0BE"/>
      </w:r>
      <w:r w:rsidRPr="00CB63B7">
        <w:rPr>
          <w:rFonts w:ascii="Times New Roman" w:hAnsi="Times New Roman" w:cs="Times New Roman"/>
          <w:sz w:val="24"/>
          <w:szCs w:val="24"/>
        </w:rPr>
        <w:t xml:space="preserve"> ПрООП НОО), разработанной для общеобразовательной школы</w:t>
      </w:r>
      <w:r w:rsidRPr="00CB63B7">
        <w:rPr>
          <w:rStyle w:val="a4"/>
          <w:rFonts w:ascii="Times New Roman" w:hAnsi="Times New Roman" w:cs="Times New Roman"/>
          <w:color w:val="auto"/>
          <w:spacing w:val="2"/>
          <w:sz w:val="24"/>
          <w:szCs w:val="24"/>
        </w:rPr>
        <w:footnoteReference w:id="14"/>
      </w:r>
      <w:r w:rsidRPr="00CB63B7">
        <w:rPr>
          <w:rFonts w:ascii="Times New Roman" w:hAnsi="Times New Roman" w:cs="Times New Roman"/>
          <w:color w:val="auto"/>
          <w:spacing w:val="2"/>
          <w:sz w:val="24"/>
          <w:szCs w:val="24"/>
        </w:rPr>
        <w:t xml:space="preserve">, с учетом специфики образовательных потребностей </w:t>
      </w:r>
      <w:r w:rsidRPr="00CB63B7">
        <w:rPr>
          <w:rFonts w:ascii="Times New Roman" w:hAnsi="Times New Roman" w:cs="Times New Roman"/>
          <w:color w:val="auto"/>
          <w:sz w:val="24"/>
          <w:szCs w:val="24"/>
        </w:rPr>
        <w:t>обучающихся с ЗПР.</w:t>
      </w:r>
    </w:p>
    <w:p w:rsidR="00D60B90" w:rsidRPr="00CB63B7" w:rsidRDefault="00D60B90" w:rsidP="00B77000">
      <w:pPr>
        <w:spacing w:before="120" w:after="0" w:line="240" w:lineRule="auto"/>
        <w:jc w:val="center"/>
        <w:outlineLvl w:val="2"/>
        <w:rPr>
          <w:rFonts w:ascii="Times New Roman" w:hAnsi="Times New Roman" w:cs="Times New Roman"/>
          <w:iCs/>
          <w:color w:val="auto"/>
          <w:spacing w:val="-2"/>
          <w:sz w:val="24"/>
          <w:szCs w:val="24"/>
        </w:rPr>
      </w:pPr>
      <w:bookmarkStart w:id="23" w:name="_Toc415833130"/>
      <w:r w:rsidRPr="00CB63B7">
        <w:rPr>
          <w:rFonts w:ascii="Times New Roman" w:hAnsi="Times New Roman" w:cs="Times New Roman"/>
          <w:b/>
          <w:sz w:val="24"/>
          <w:szCs w:val="24"/>
        </w:rPr>
        <w:t>2.2.2. П</w:t>
      </w:r>
      <w:r w:rsidRPr="00CB63B7">
        <w:rPr>
          <w:rFonts w:ascii="Times New Roman" w:hAnsi="Times New Roman" w:cs="Times New Roman"/>
          <w:b/>
          <w:color w:val="auto"/>
          <w:sz w:val="24"/>
          <w:szCs w:val="24"/>
        </w:rPr>
        <w:t>рограммы учебных предметов</w:t>
      </w:r>
      <w:r w:rsidR="005D169A" w:rsidRPr="00CB63B7">
        <w:rPr>
          <w:rFonts w:ascii="Times New Roman" w:hAnsi="Times New Roman" w:cs="Times New Roman"/>
          <w:b/>
          <w:color w:val="auto"/>
          <w:sz w:val="24"/>
          <w:szCs w:val="24"/>
        </w:rPr>
        <w:t xml:space="preserve"> коррекционно-развивающей области</w:t>
      </w:r>
      <w:bookmarkEnd w:id="23"/>
    </w:p>
    <w:p w:rsidR="005552C2" w:rsidRPr="00CB63B7" w:rsidRDefault="005552C2" w:rsidP="00CB63B7">
      <w:pPr>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Програм</w:t>
      </w:r>
      <w:r w:rsidR="00B77000">
        <w:rPr>
          <w:rFonts w:ascii="Times New Roman" w:hAnsi="Times New Roman" w:cs="Times New Roman"/>
          <w:sz w:val="24"/>
          <w:szCs w:val="24"/>
        </w:rPr>
        <w:t xml:space="preserve">мы отдельных учебных предметов </w:t>
      </w:r>
      <w:r w:rsidR="00050E46" w:rsidRPr="00CB63B7">
        <w:rPr>
          <w:rFonts w:ascii="Times New Roman" w:hAnsi="Times New Roman" w:cs="Times New Roman"/>
          <w:sz w:val="24"/>
          <w:szCs w:val="24"/>
        </w:rPr>
        <w:t xml:space="preserve">коррекционно-развивающей области </w:t>
      </w:r>
      <w:r w:rsidRPr="00CB63B7">
        <w:rPr>
          <w:rFonts w:ascii="Times New Roman" w:hAnsi="Times New Roman" w:cs="Times New Roman"/>
          <w:sz w:val="24"/>
          <w:szCs w:val="24"/>
        </w:rPr>
        <w:t>обеспечива</w:t>
      </w:r>
      <w:r w:rsidR="00B77000">
        <w:rPr>
          <w:rFonts w:ascii="Times New Roman" w:hAnsi="Times New Roman" w:cs="Times New Roman"/>
          <w:sz w:val="24"/>
          <w:szCs w:val="24"/>
        </w:rPr>
        <w:t>ю</w:t>
      </w:r>
      <w:r w:rsidRPr="00CB63B7">
        <w:rPr>
          <w:rFonts w:ascii="Times New Roman" w:hAnsi="Times New Roman" w:cs="Times New Roman"/>
          <w:sz w:val="24"/>
          <w:szCs w:val="24"/>
        </w:rPr>
        <w:t>т достижение планируемых результатов (личностных, метапредметных, предметных) освоения АООП НОО обучающихся с ЗПР.</w:t>
      </w:r>
    </w:p>
    <w:p w:rsidR="00B77000" w:rsidRDefault="00B77000" w:rsidP="00B77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Адаптированные п</w:t>
      </w:r>
      <w:r w:rsidR="005552C2" w:rsidRPr="00CB63B7">
        <w:rPr>
          <w:rFonts w:ascii="Times New Roman" w:hAnsi="Times New Roman" w:cs="Times New Roman"/>
          <w:sz w:val="24"/>
          <w:szCs w:val="24"/>
        </w:rPr>
        <w:t>рограм</w:t>
      </w:r>
      <w:r>
        <w:rPr>
          <w:rFonts w:ascii="Times New Roman" w:hAnsi="Times New Roman" w:cs="Times New Roman"/>
          <w:sz w:val="24"/>
          <w:szCs w:val="24"/>
        </w:rPr>
        <w:t xml:space="preserve">мы отдельных учебных предметов </w:t>
      </w:r>
      <w:r w:rsidR="005552C2" w:rsidRPr="00CB63B7">
        <w:rPr>
          <w:rFonts w:ascii="Times New Roman" w:hAnsi="Times New Roman" w:cs="Times New Roman"/>
          <w:sz w:val="24"/>
          <w:szCs w:val="24"/>
        </w:rPr>
        <w:t>разрабатываются на основе: требований к личностным, метапредметным и предметным результатам освоения АООП НОО и программы формирования униве</w:t>
      </w:r>
      <w:r>
        <w:rPr>
          <w:rFonts w:ascii="Times New Roman" w:hAnsi="Times New Roman" w:cs="Times New Roman"/>
          <w:sz w:val="24"/>
          <w:szCs w:val="24"/>
        </w:rPr>
        <w:t>рсальных учебных действий и «</w:t>
      </w:r>
      <w:r w:rsidRPr="00B77000">
        <w:rPr>
          <w:rFonts w:ascii="Times New Roman" w:hAnsi="Times New Roman" w:cs="Times New Roman"/>
          <w:sz w:val="24"/>
          <w:szCs w:val="24"/>
        </w:rPr>
        <w:t>Положени</w:t>
      </w:r>
      <w:r>
        <w:rPr>
          <w:rFonts w:ascii="Times New Roman" w:hAnsi="Times New Roman" w:cs="Times New Roman"/>
          <w:sz w:val="24"/>
          <w:szCs w:val="24"/>
        </w:rPr>
        <w:t xml:space="preserve">я </w:t>
      </w:r>
      <w:r w:rsidRPr="00B77000">
        <w:rPr>
          <w:rFonts w:ascii="Times New Roman" w:hAnsi="Times New Roman" w:cs="Times New Roman"/>
          <w:sz w:val="24"/>
          <w:szCs w:val="24"/>
        </w:rPr>
        <w:t xml:space="preserve"> об Адаптированной  рабочей  программе для  детей с ОВЗ</w:t>
      </w:r>
      <w:r>
        <w:rPr>
          <w:rFonts w:ascii="Times New Roman" w:hAnsi="Times New Roman" w:cs="Times New Roman"/>
          <w:sz w:val="24"/>
          <w:szCs w:val="24"/>
        </w:rPr>
        <w:t xml:space="preserve"> </w:t>
      </w:r>
      <w:r w:rsidRPr="00B77000">
        <w:rPr>
          <w:rFonts w:ascii="Times New Roman" w:hAnsi="Times New Roman" w:cs="Times New Roman"/>
          <w:sz w:val="24"/>
          <w:szCs w:val="24"/>
        </w:rPr>
        <w:t xml:space="preserve"> учителя-предметника  ГБОУ СОШ с. Надеждино</w:t>
      </w:r>
      <w:r>
        <w:rPr>
          <w:rFonts w:ascii="Times New Roman" w:hAnsi="Times New Roman" w:cs="Times New Roman"/>
          <w:sz w:val="24"/>
          <w:szCs w:val="24"/>
        </w:rPr>
        <w:t>». Адаптированные п</w:t>
      </w:r>
      <w:r w:rsidR="005552C2" w:rsidRPr="00CB63B7">
        <w:rPr>
          <w:rFonts w:ascii="Times New Roman" w:hAnsi="Times New Roman" w:cs="Times New Roman"/>
          <w:sz w:val="24"/>
          <w:szCs w:val="24"/>
        </w:rPr>
        <w:t xml:space="preserve">рограммы отдельных учебных предметов, </w:t>
      </w:r>
      <w:r>
        <w:rPr>
          <w:rFonts w:ascii="Times New Roman" w:hAnsi="Times New Roman" w:cs="Times New Roman"/>
          <w:sz w:val="24"/>
          <w:szCs w:val="24"/>
        </w:rPr>
        <w:t>содержат:</w:t>
      </w:r>
    </w:p>
    <w:p w:rsidR="005552C2" w:rsidRPr="00B77000" w:rsidRDefault="005552C2" w:rsidP="00DF2889">
      <w:pPr>
        <w:pStyle w:val="af2"/>
        <w:numPr>
          <w:ilvl w:val="0"/>
          <w:numId w:val="17"/>
        </w:numPr>
        <w:spacing w:line="240" w:lineRule="auto"/>
        <w:jc w:val="both"/>
        <w:rPr>
          <w:caps w:val="0"/>
          <w:kern w:val="2"/>
        </w:rPr>
      </w:pPr>
      <w:r w:rsidRPr="00B77000">
        <w:rPr>
          <w:caps w:val="0"/>
          <w:kern w:val="2"/>
        </w:rPr>
        <w:t>пояснительную записку, в которой конкретизируются общие цели начального общего образования с учетом специфики учебного предмета</w:t>
      </w:r>
      <w:r w:rsidRPr="00B77000">
        <w:rPr>
          <w:caps w:val="0"/>
        </w:rPr>
        <w:t>, коррекционного курса;</w:t>
      </w:r>
    </w:p>
    <w:p w:rsidR="005552C2" w:rsidRPr="00B77000" w:rsidRDefault="005552C2" w:rsidP="00DF2889">
      <w:pPr>
        <w:pStyle w:val="af2"/>
        <w:numPr>
          <w:ilvl w:val="0"/>
          <w:numId w:val="17"/>
        </w:numPr>
        <w:tabs>
          <w:tab w:val="left" w:pos="1260"/>
        </w:tabs>
        <w:autoSpaceDE w:val="0"/>
        <w:autoSpaceDN w:val="0"/>
        <w:adjustRightInd w:val="0"/>
        <w:spacing w:line="240" w:lineRule="auto"/>
        <w:jc w:val="both"/>
        <w:rPr>
          <w:caps w:val="0"/>
          <w:kern w:val="2"/>
        </w:rPr>
      </w:pPr>
      <w:r w:rsidRPr="00B77000">
        <w:rPr>
          <w:caps w:val="0"/>
          <w:kern w:val="2"/>
        </w:rPr>
        <w:t>общую характеристику учебного предмета</w:t>
      </w:r>
      <w:r w:rsidRPr="00B77000">
        <w:rPr>
          <w:caps w:val="0"/>
        </w:rPr>
        <w:t>, коррекционного курса</w:t>
      </w:r>
      <w:r w:rsidRPr="00B77000">
        <w:rPr>
          <w:caps w:val="0"/>
          <w:kern w:val="2"/>
        </w:rPr>
        <w:t>;</w:t>
      </w:r>
    </w:p>
    <w:p w:rsidR="005552C2" w:rsidRPr="00B77000" w:rsidRDefault="005552C2" w:rsidP="00DF2889">
      <w:pPr>
        <w:pStyle w:val="af2"/>
        <w:numPr>
          <w:ilvl w:val="0"/>
          <w:numId w:val="17"/>
        </w:numPr>
        <w:tabs>
          <w:tab w:val="left" w:pos="1260"/>
        </w:tabs>
        <w:autoSpaceDE w:val="0"/>
        <w:autoSpaceDN w:val="0"/>
        <w:adjustRightInd w:val="0"/>
        <w:spacing w:line="240" w:lineRule="auto"/>
        <w:jc w:val="both"/>
        <w:rPr>
          <w:caps w:val="0"/>
          <w:kern w:val="2"/>
        </w:rPr>
      </w:pPr>
      <w:r w:rsidRPr="00B77000">
        <w:rPr>
          <w:caps w:val="0"/>
          <w:kern w:val="2"/>
        </w:rPr>
        <w:t>описание места учебного предмета</w:t>
      </w:r>
      <w:r w:rsidRPr="00B77000">
        <w:rPr>
          <w:caps w:val="0"/>
        </w:rPr>
        <w:t>, коррекционного курса в учебном плане;</w:t>
      </w:r>
    </w:p>
    <w:p w:rsidR="005552C2" w:rsidRPr="00B77000" w:rsidRDefault="005552C2" w:rsidP="00DF2889">
      <w:pPr>
        <w:pStyle w:val="af2"/>
        <w:numPr>
          <w:ilvl w:val="0"/>
          <w:numId w:val="17"/>
        </w:numPr>
        <w:tabs>
          <w:tab w:val="left" w:pos="1260"/>
        </w:tabs>
        <w:autoSpaceDE w:val="0"/>
        <w:autoSpaceDN w:val="0"/>
        <w:adjustRightInd w:val="0"/>
        <w:spacing w:line="240" w:lineRule="auto"/>
        <w:jc w:val="both"/>
        <w:rPr>
          <w:caps w:val="0"/>
          <w:kern w:val="2"/>
        </w:rPr>
      </w:pPr>
      <w:r w:rsidRPr="00B77000">
        <w:rPr>
          <w:caps w:val="0"/>
          <w:kern w:val="2"/>
        </w:rPr>
        <w:lastRenderedPageBreak/>
        <w:t xml:space="preserve">личностные, метапредметные и предметные результаты освоения конкретного учебного предмета, </w:t>
      </w:r>
      <w:r w:rsidRPr="00B77000">
        <w:rPr>
          <w:caps w:val="0"/>
        </w:rPr>
        <w:t>коррекционного курса</w:t>
      </w:r>
      <w:r w:rsidRPr="00B77000">
        <w:rPr>
          <w:caps w:val="0"/>
          <w:kern w:val="2"/>
        </w:rPr>
        <w:t>;</w:t>
      </w:r>
    </w:p>
    <w:p w:rsidR="005552C2" w:rsidRPr="00B77000" w:rsidRDefault="005552C2" w:rsidP="00DF2889">
      <w:pPr>
        <w:pStyle w:val="af2"/>
        <w:numPr>
          <w:ilvl w:val="0"/>
          <w:numId w:val="17"/>
        </w:numPr>
        <w:tabs>
          <w:tab w:val="left" w:pos="1260"/>
        </w:tabs>
        <w:autoSpaceDE w:val="0"/>
        <w:autoSpaceDN w:val="0"/>
        <w:adjustRightInd w:val="0"/>
        <w:spacing w:line="240" w:lineRule="auto"/>
        <w:jc w:val="both"/>
        <w:rPr>
          <w:caps w:val="0"/>
          <w:kern w:val="2"/>
        </w:rPr>
      </w:pPr>
      <w:r w:rsidRPr="00B77000">
        <w:rPr>
          <w:caps w:val="0"/>
          <w:kern w:val="2"/>
        </w:rPr>
        <w:t xml:space="preserve">содержание учебного предмета, </w:t>
      </w:r>
      <w:r w:rsidRPr="00B77000">
        <w:rPr>
          <w:caps w:val="0"/>
        </w:rPr>
        <w:t>коррекционного курса</w:t>
      </w:r>
      <w:r w:rsidRPr="00B77000">
        <w:rPr>
          <w:caps w:val="0"/>
          <w:kern w:val="2"/>
        </w:rPr>
        <w:t>;</w:t>
      </w:r>
    </w:p>
    <w:p w:rsidR="005552C2" w:rsidRPr="00B77000" w:rsidRDefault="005552C2" w:rsidP="00DF2889">
      <w:pPr>
        <w:pStyle w:val="af2"/>
        <w:numPr>
          <w:ilvl w:val="0"/>
          <w:numId w:val="17"/>
        </w:numPr>
        <w:tabs>
          <w:tab w:val="left" w:pos="1260"/>
        </w:tabs>
        <w:autoSpaceDE w:val="0"/>
        <w:autoSpaceDN w:val="0"/>
        <w:adjustRightInd w:val="0"/>
        <w:spacing w:line="240" w:lineRule="auto"/>
        <w:jc w:val="both"/>
        <w:rPr>
          <w:caps w:val="0"/>
          <w:kern w:val="2"/>
        </w:rPr>
      </w:pPr>
      <w:r w:rsidRPr="00B77000">
        <w:rPr>
          <w:caps w:val="0"/>
          <w:kern w:val="2"/>
        </w:rPr>
        <w:t xml:space="preserve">тематическое планирование с определением основных видов учебной деятельности обучающихся; </w:t>
      </w:r>
    </w:p>
    <w:p w:rsidR="005552C2" w:rsidRPr="00B77000" w:rsidRDefault="005552C2" w:rsidP="00DF2889">
      <w:pPr>
        <w:pStyle w:val="af2"/>
        <w:numPr>
          <w:ilvl w:val="0"/>
          <w:numId w:val="17"/>
        </w:numPr>
        <w:tabs>
          <w:tab w:val="left" w:pos="1260"/>
        </w:tabs>
        <w:autoSpaceDE w:val="0"/>
        <w:autoSpaceDN w:val="0"/>
        <w:adjustRightInd w:val="0"/>
        <w:spacing w:line="240" w:lineRule="auto"/>
        <w:jc w:val="both"/>
        <w:rPr>
          <w:kern w:val="2"/>
        </w:rPr>
      </w:pPr>
      <w:r w:rsidRPr="00B77000">
        <w:rPr>
          <w:caps w:val="0"/>
          <w:kern w:val="2"/>
        </w:rPr>
        <w:t xml:space="preserve">описание материально-технического </w:t>
      </w:r>
      <w:r w:rsidR="00B77000">
        <w:rPr>
          <w:caps w:val="0"/>
          <w:kern w:val="2"/>
        </w:rPr>
        <w:t xml:space="preserve"> и учебно-методического </w:t>
      </w:r>
      <w:r w:rsidRPr="00B77000">
        <w:rPr>
          <w:caps w:val="0"/>
          <w:kern w:val="2"/>
        </w:rPr>
        <w:t>обеспечения образовательного процесса.</w:t>
      </w:r>
    </w:p>
    <w:p w:rsidR="00D60B90" w:rsidRPr="00CB63B7" w:rsidRDefault="00D60B90" w:rsidP="00B77000">
      <w:pPr>
        <w:pStyle w:val="31"/>
        <w:spacing w:before="120" w:after="0" w:line="240" w:lineRule="auto"/>
        <w:rPr>
          <w:rFonts w:ascii="Times New Roman" w:hAnsi="Times New Roman" w:cs="Times New Roman"/>
          <w:i w:val="0"/>
          <w:sz w:val="24"/>
          <w:szCs w:val="24"/>
        </w:rPr>
      </w:pPr>
      <w:r w:rsidRPr="00CB63B7">
        <w:rPr>
          <w:rFonts w:ascii="Times New Roman" w:hAnsi="Times New Roman" w:cs="Times New Roman"/>
          <w:i w:val="0"/>
          <w:sz w:val="24"/>
          <w:szCs w:val="24"/>
        </w:rPr>
        <w:t>Основное содержание учебных предметов</w:t>
      </w:r>
    </w:p>
    <w:p w:rsidR="00951472" w:rsidRPr="00CB63B7" w:rsidRDefault="00951472" w:rsidP="00CB63B7">
      <w:pPr>
        <w:pStyle w:val="4"/>
        <w:spacing w:before="0" w:after="0" w:line="240" w:lineRule="auto"/>
        <w:rPr>
          <w:rFonts w:ascii="Times New Roman" w:hAnsi="Times New Roman" w:cs="Times New Roman"/>
          <w:b/>
          <w:sz w:val="24"/>
          <w:szCs w:val="24"/>
        </w:rPr>
      </w:pPr>
      <w:r w:rsidRPr="00CB63B7">
        <w:rPr>
          <w:rFonts w:ascii="Times New Roman" w:hAnsi="Times New Roman" w:cs="Times New Roman"/>
          <w:b/>
          <w:sz w:val="24"/>
          <w:szCs w:val="24"/>
        </w:rPr>
        <w:t>1. Русский язык</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Виды речевой деятельности</w:t>
      </w:r>
    </w:p>
    <w:p w:rsidR="00951472" w:rsidRPr="00CB63B7" w:rsidRDefault="00951472" w:rsidP="00CB63B7">
      <w:pPr>
        <w:pStyle w:val="af"/>
        <w:spacing w:line="240" w:lineRule="auto"/>
        <w:ind w:firstLine="709"/>
        <w:rPr>
          <w:rFonts w:ascii="Times New Roman" w:hAnsi="Times New Roman"/>
          <w:spacing w:val="-4"/>
          <w:sz w:val="24"/>
          <w:szCs w:val="24"/>
        </w:rPr>
      </w:pPr>
      <w:r w:rsidRPr="00CB63B7">
        <w:rPr>
          <w:rFonts w:ascii="Times New Roman" w:hAnsi="Times New Roman"/>
          <w:b/>
          <w:bCs/>
          <w:sz w:val="24"/>
          <w:szCs w:val="24"/>
        </w:rPr>
        <w:t xml:space="preserve">Слушание. </w:t>
      </w:r>
      <w:r w:rsidRPr="00CB63B7">
        <w:rPr>
          <w:rFonts w:ascii="Times New Roman" w:hAnsi="Times New Roman"/>
          <w:sz w:val="24"/>
          <w:szCs w:val="24"/>
        </w:rPr>
        <w:t xml:space="preserve">Осознание цели и ситуации устного общения. </w:t>
      </w:r>
      <w:r w:rsidRPr="00CB63B7">
        <w:rPr>
          <w:rFonts w:ascii="Times New Roman" w:hAnsi="Times New Roman"/>
          <w:spacing w:val="-4"/>
          <w:sz w:val="24"/>
          <w:szCs w:val="24"/>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 xml:space="preserve">Говорение. </w:t>
      </w:r>
      <w:r w:rsidRPr="00CB63B7">
        <w:rPr>
          <w:rFonts w:ascii="Times New Roman" w:hAnsi="Times New Roman"/>
          <w:sz w:val="24"/>
          <w:szCs w:val="24"/>
        </w:rPr>
        <w:t>Выбор языковых средств в соответствии с целями и условиями общения для эффективного решения ком</w:t>
      </w:r>
      <w:r w:rsidRPr="00CB63B7">
        <w:rPr>
          <w:rFonts w:ascii="Times New Roman" w:hAnsi="Times New Roman"/>
          <w:spacing w:val="-2"/>
          <w:sz w:val="24"/>
          <w:szCs w:val="24"/>
        </w:rPr>
        <w:t xml:space="preserve">муникативной задачи. Практическое овладение диалогической </w:t>
      </w:r>
      <w:r w:rsidRPr="00CB63B7">
        <w:rPr>
          <w:rFonts w:ascii="Times New Roman" w:hAnsi="Times New Roman"/>
          <w:sz w:val="24"/>
          <w:szCs w:val="24"/>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CB63B7">
        <w:rPr>
          <w:rFonts w:ascii="Times New Roman" w:hAnsi="Times New Roman"/>
          <w:spacing w:val="2"/>
          <w:sz w:val="24"/>
          <w:szCs w:val="24"/>
        </w:rPr>
        <w:t xml:space="preserve">ях учебного и бытового общения (приветствие, прощание, </w:t>
      </w:r>
      <w:r w:rsidRPr="00CB63B7">
        <w:rPr>
          <w:rFonts w:ascii="Times New Roman" w:hAnsi="Times New Roman"/>
          <w:sz w:val="24"/>
          <w:szCs w:val="24"/>
        </w:rPr>
        <w:t>извинение, благодарность, обращение с просьбой). Соблюдение орфоэпических норм и правильной интонации.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 xml:space="preserve">Чтение. </w:t>
      </w:r>
      <w:r w:rsidRPr="00CB63B7">
        <w:rPr>
          <w:rFonts w:ascii="Times New Roman" w:hAnsi="Times New Roman"/>
          <w:sz w:val="24"/>
          <w:szCs w:val="24"/>
        </w:rPr>
        <w:t xml:space="preserve">Понимание учебного текста. Выборочное чтение </w:t>
      </w:r>
      <w:r w:rsidRPr="00CB63B7">
        <w:rPr>
          <w:rFonts w:ascii="Times New Roman" w:hAnsi="Times New Roman"/>
          <w:spacing w:val="2"/>
          <w:sz w:val="24"/>
          <w:szCs w:val="24"/>
        </w:rPr>
        <w:t xml:space="preserve">с целью нахождения необходимого материала. Нахождение </w:t>
      </w:r>
      <w:r w:rsidRPr="00CB63B7">
        <w:rPr>
          <w:rFonts w:ascii="Times New Roman" w:hAnsi="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CB63B7" w:rsidRDefault="00951472" w:rsidP="00CB63B7">
      <w:pPr>
        <w:pStyle w:val="af"/>
        <w:spacing w:line="240" w:lineRule="auto"/>
        <w:ind w:firstLine="709"/>
        <w:rPr>
          <w:rFonts w:ascii="Times New Roman" w:hAnsi="Times New Roman"/>
          <w:spacing w:val="-2"/>
          <w:sz w:val="24"/>
          <w:szCs w:val="24"/>
        </w:rPr>
      </w:pPr>
      <w:r w:rsidRPr="00CB63B7">
        <w:rPr>
          <w:rFonts w:ascii="Times New Roman" w:hAnsi="Times New Roman"/>
          <w:b/>
          <w:bCs/>
          <w:spacing w:val="-2"/>
          <w:sz w:val="24"/>
          <w:szCs w:val="24"/>
        </w:rPr>
        <w:t xml:space="preserve">Письмо. </w:t>
      </w:r>
      <w:r w:rsidRPr="00CB63B7">
        <w:rPr>
          <w:rFonts w:ascii="Times New Roman" w:hAnsi="Times New Roman"/>
          <w:spacing w:val="-2"/>
          <w:sz w:val="24"/>
          <w:szCs w:val="24"/>
        </w:rPr>
        <w:t>Письмо букв, буквосочетаний, слогов, слов, пред</w:t>
      </w:r>
      <w:r w:rsidRPr="00CB63B7">
        <w:rPr>
          <w:rFonts w:ascii="Times New Roman" w:hAnsi="Times New Roman"/>
          <w:spacing w:val="-4"/>
          <w:sz w:val="24"/>
          <w:szCs w:val="24"/>
        </w:rPr>
        <w:t xml:space="preserve">ложений в системе обучения грамоте. Овладение разборчивым, </w:t>
      </w:r>
      <w:r w:rsidRPr="00CB63B7">
        <w:rPr>
          <w:rFonts w:ascii="Times New Roman" w:hAnsi="Times New Roman"/>
          <w:sz w:val="24"/>
          <w:szCs w:val="24"/>
        </w:rPr>
        <w:t>аккуратным письмом с учётом гигиенических требований к этому виду учебной работы. Списывание, письмо под дик</w:t>
      </w:r>
      <w:r w:rsidRPr="00CB63B7">
        <w:rPr>
          <w:rFonts w:ascii="Times New Roman" w:hAnsi="Times New Roman"/>
          <w:spacing w:val="-2"/>
          <w:sz w:val="24"/>
          <w:szCs w:val="24"/>
        </w:rPr>
        <w:t>товку в соответствии с изученными правилами. Письменное изложение содержания прослушанного и прочитанного текста</w:t>
      </w:r>
      <w:r w:rsidRPr="00CB63B7">
        <w:rPr>
          <w:rFonts w:ascii="Times New Roman" w:hAnsi="Times New Roman"/>
          <w:sz w:val="24"/>
          <w:szCs w:val="24"/>
        </w:rPr>
        <w:t xml:space="preserve">. Создание небольших собственных </w:t>
      </w:r>
      <w:r w:rsidRPr="00CB63B7">
        <w:rPr>
          <w:rFonts w:ascii="Times New Roman" w:hAnsi="Times New Roman"/>
          <w:spacing w:val="-2"/>
          <w:sz w:val="24"/>
          <w:szCs w:val="24"/>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CB63B7">
        <w:rPr>
          <w:rFonts w:ascii="Times New Roman" w:hAnsi="Times New Roman"/>
          <w:spacing w:val="-2"/>
          <w:sz w:val="24"/>
          <w:szCs w:val="24"/>
        </w:rPr>
        <w:t> </w:t>
      </w:r>
      <w:r w:rsidRPr="00CB63B7">
        <w:rPr>
          <w:rFonts w:ascii="Times New Roman" w:hAnsi="Times New Roman"/>
          <w:spacing w:val="-2"/>
          <w:sz w:val="24"/>
          <w:szCs w:val="24"/>
        </w:rPr>
        <w:t>т.п.).</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Обучение грамоте</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pacing w:val="2"/>
          <w:sz w:val="24"/>
          <w:szCs w:val="24"/>
        </w:rPr>
        <w:t xml:space="preserve">Фонетика. </w:t>
      </w:r>
      <w:r w:rsidRPr="00CB63B7">
        <w:rPr>
          <w:rFonts w:ascii="Times New Roman" w:hAnsi="Times New Roman"/>
          <w:spacing w:val="2"/>
          <w:sz w:val="24"/>
          <w:szCs w:val="24"/>
        </w:rPr>
        <w:t xml:space="preserve">Звуки речи. Осознание единства звукового </w:t>
      </w:r>
      <w:r w:rsidRPr="00CB63B7">
        <w:rPr>
          <w:rFonts w:ascii="Times New Roman" w:hAnsi="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 xml:space="preserve">Графика. </w:t>
      </w:r>
      <w:r w:rsidRPr="00CB63B7">
        <w:rPr>
          <w:rFonts w:ascii="Times New Roman" w:hAnsi="Times New Roman"/>
          <w:sz w:val="24"/>
          <w:szCs w:val="24"/>
        </w:rPr>
        <w:t>Различение звука и буквы: буква как знак зву</w:t>
      </w:r>
      <w:r w:rsidRPr="00CB63B7">
        <w:rPr>
          <w:rFonts w:ascii="Times New Roman" w:hAnsi="Times New Roman"/>
          <w:spacing w:val="2"/>
          <w:sz w:val="24"/>
          <w:szCs w:val="24"/>
        </w:rPr>
        <w:t xml:space="preserve">ка. Овладение позиционным способом обозначения звуков </w:t>
      </w:r>
      <w:r w:rsidRPr="00CB63B7">
        <w:rPr>
          <w:rFonts w:ascii="Times New Roman" w:hAnsi="Times New Roman"/>
          <w:sz w:val="24"/>
          <w:szCs w:val="24"/>
        </w:rPr>
        <w:t xml:space="preserve">буквами. Буквы гласных как показатель твёрдости—мягкости согласных звуков. Функция букв </w:t>
      </w:r>
      <w:r w:rsidRPr="00CB63B7">
        <w:rPr>
          <w:rFonts w:ascii="Times New Roman" w:hAnsi="Times New Roman"/>
          <w:b/>
          <w:bCs/>
          <w:i/>
          <w:iCs/>
          <w:sz w:val="24"/>
          <w:szCs w:val="24"/>
        </w:rPr>
        <w:t xml:space="preserve">е, ё, ю, я. </w:t>
      </w:r>
      <w:r w:rsidRPr="00CB63B7">
        <w:rPr>
          <w:rFonts w:ascii="Times New Roman" w:hAnsi="Times New Roman"/>
          <w:sz w:val="24"/>
          <w:szCs w:val="24"/>
        </w:rPr>
        <w:t>Мягкий знак</w:t>
      </w:r>
      <w:r w:rsidRPr="00CB63B7">
        <w:rPr>
          <w:rFonts w:ascii="Times New Roman" w:hAnsi="Times New Roman"/>
          <w:b/>
          <w:bCs/>
          <w:i/>
          <w:iCs/>
          <w:sz w:val="24"/>
          <w:szCs w:val="24"/>
        </w:rPr>
        <w:t xml:space="preserve"> </w:t>
      </w:r>
      <w:r w:rsidRPr="00CB63B7">
        <w:rPr>
          <w:rFonts w:ascii="Times New Roman" w:hAnsi="Times New Roman"/>
          <w:sz w:val="24"/>
          <w:szCs w:val="24"/>
        </w:rPr>
        <w:t>как показатель мягкости предшествующего согласного звука.</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sz w:val="24"/>
          <w:szCs w:val="24"/>
        </w:rPr>
        <w:t>Знакомство с русским алфавитом как последовательностью букв.</w:t>
      </w:r>
    </w:p>
    <w:p w:rsidR="00951472" w:rsidRPr="00CB63B7" w:rsidRDefault="00951472" w:rsidP="00CB63B7">
      <w:pPr>
        <w:pStyle w:val="af"/>
        <w:spacing w:line="240" w:lineRule="auto"/>
        <w:ind w:firstLine="709"/>
        <w:rPr>
          <w:rFonts w:ascii="Times New Roman" w:hAnsi="Times New Roman"/>
          <w:spacing w:val="-2"/>
          <w:sz w:val="24"/>
          <w:szCs w:val="24"/>
        </w:rPr>
      </w:pPr>
      <w:r w:rsidRPr="00CB63B7">
        <w:rPr>
          <w:rFonts w:ascii="Times New Roman" w:hAnsi="Times New Roman"/>
          <w:b/>
          <w:bCs/>
          <w:spacing w:val="-2"/>
          <w:sz w:val="24"/>
          <w:szCs w:val="24"/>
        </w:rPr>
        <w:t xml:space="preserve">Чтение. </w:t>
      </w:r>
      <w:r w:rsidRPr="00CB63B7">
        <w:rPr>
          <w:rFonts w:ascii="Times New Roman" w:hAnsi="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CB63B7">
        <w:rPr>
          <w:rFonts w:ascii="Times New Roman" w:hAnsi="Times New Roman"/>
          <w:spacing w:val="2"/>
          <w:sz w:val="24"/>
          <w:szCs w:val="24"/>
        </w:rPr>
        <w:t xml:space="preserve">ющей индивидуальному темпу ребёнка. Осознанное чтение </w:t>
      </w:r>
      <w:r w:rsidRPr="00CB63B7">
        <w:rPr>
          <w:rFonts w:ascii="Times New Roman" w:hAnsi="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Знакомство с орфоэпическим чтением (при переходе к чте</w:t>
      </w:r>
      <w:r w:rsidRPr="00CB63B7">
        <w:rPr>
          <w:rFonts w:ascii="Times New Roman" w:hAnsi="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lastRenderedPageBreak/>
        <w:t xml:space="preserve">Письмо. </w:t>
      </w:r>
      <w:r w:rsidRPr="00CB63B7">
        <w:rPr>
          <w:rFonts w:ascii="Times New Roman" w:hAnsi="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pacing w:val="2"/>
          <w:sz w:val="24"/>
          <w:szCs w:val="24"/>
        </w:rPr>
        <w:t>Овладение начертанием письменных прописных (заглав</w:t>
      </w:r>
      <w:r w:rsidRPr="00CB63B7">
        <w:rPr>
          <w:rFonts w:ascii="Times New Roman" w:hAnsi="Times New Roman" w:cs="Times New Roman"/>
          <w:sz w:val="24"/>
          <w:szCs w:val="24"/>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spacing w:val="2"/>
          <w:sz w:val="24"/>
          <w:szCs w:val="24"/>
        </w:rPr>
        <w:t xml:space="preserve">Понимание функции небуквенных графических средств: </w:t>
      </w:r>
      <w:r w:rsidRPr="00CB63B7">
        <w:rPr>
          <w:rFonts w:ascii="Times New Roman" w:hAnsi="Times New Roman"/>
          <w:sz w:val="24"/>
          <w:szCs w:val="24"/>
        </w:rPr>
        <w:t>пробела между словами, знака переноса.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 xml:space="preserve">Слово и предложение. </w:t>
      </w:r>
      <w:r w:rsidRPr="00CB63B7">
        <w:rPr>
          <w:rFonts w:ascii="Times New Roman" w:hAnsi="Times New Roman"/>
          <w:sz w:val="24"/>
          <w:szCs w:val="24"/>
        </w:rPr>
        <w:t>Восприятие слова как объекта изучения, материала для анализа. Наблюдение над значением слова.</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pacing w:val="-2"/>
          <w:sz w:val="24"/>
          <w:szCs w:val="24"/>
        </w:rPr>
        <w:t xml:space="preserve">Орфография. </w:t>
      </w:r>
      <w:r w:rsidRPr="00CB63B7">
        <w:rPr>
          <w:rFonts w:ascii="Times New Roman" w:hAnsi="Times New Roman"/>
          <w:spacing w:val="-2"/>
          <w:sz w:val="24"/>
          <w:szCs w:val="24"/>
        </w:rPr>
        <w:t xml:space="preserve">Знакомство с правилами правописания и их </w:t>
      </w:r>
      <w:r w:rsidRPr="00CB63B7">
        <w:rPr>
          <w:rFonts w:ascii="Times New Roman" w:hAnsi="Times New Roman"/>
          <w:sz w:val="24"/>
          <w:szCs w:val="24"/>
        </w:rPr>
        <w:t>применение:</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раздельное написание слов;</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обозначение гласных после шипящих (</w:t>
      </w:r>
      <w:r w:rsidRPr="00CB63B7">
        <w:rPr>
          <w:rFonts w:ascii="Times New Roman" w:hAnsi="Times New Roman"/>
          <w:b/>
          <w:bCs/>
          <w:i/>
          <w:iCs/>
          <w:sz w:val="24"/>
          <w:szCs w:val="24"/>
        </w:rPr>
        <w:t>ча</w:t>
      </w:r>
      <w:r w:rsidRPr="00CB63B7">
        <w:rPr>
          <w:rFonts w:ascii="Times New Roman" w:hAnsi="Times New Roman"/>
          <w:b/>
          <w:bCs/>
          <w:sz w:val="24"/>
          <w:szCs w:val="24"/>
        </w:rPr>
        <w:t>—</w:t>
      </w:r>
      <w:r w:rsidRPr="00CB63B7">
        <w:rPr>
          <w:rFonts w:ascii="Times New Roman" w:hAnsi="Times New Roman"/>
          <w:b/>
          <w:bCs/>
          <w:i/>
          <w:iCs/>
          <w:sz w:val="24"/>
          <w:szCs w:val="24"/>
        </w:rPr>
        <w:t>ща</w:t>
      </w:r>
      <w:r w:rsidRPr="00CB63B7">
        <w:rPr>
          <w:rFonts w:ascii="Times New Roman" w:hAnsi="Times New Roman"/>
          <w:b/>
          <w:bCs/>
          <w:sz w:val="24"/>
          <w:szCs w:val="24"/>
        </w:rPr>
        <w:t xml:space="preserve">, </w:t>
      </w:r>
      <w:r w:rsidRPr="00CB63B7">
        <w:rPr>
          <w:rFonts w:ascii="Times New Roman" w:hAnsi="Times New Roman"/>
          <w:b/>
          <w:bCs/>
          <w:i/>
          <w:iCs/>
          <w:sz w:val="24"/>
          <w:szCs w:val="24"/>
        </w:rPr>
        <w:t>чу</w:t>
      </w:r>
      <w:r w:rsidRPr="00CB63B7">
        <w:rPr>
          <w:rFonts w:ascii="Times New Roman" w:hAnsi="Times New Roman"/>
          <w:b/>
          <w:bCs/>
          <w:sz w:val="24"/>
          <w:szCs w:val="24"/>
        </w:rPr>
        <w:t>—</w:t>
      </w:r>
      <w:r w:rsidRPr="00CB63B7">
        <w:rPr>
          <w:rFonts w:ascii="Times New Roman" w:hAnsi="Times New Roman"/>
          <w:b/>
          <w:bCs/>
          <w:i/>
          <w:iCs/>
          <w:sz w:val="24"/>
          <w:szCs w:val="24"/>
        </w:rPr>
        <w:t>щу</w:t>
      </w:r>
      <w:r w:rsidRPr="00CB63B7">
        <w:rPr>
          <w:rFonts w:ascii="Times New Roman" w:hAnsi="Times New Roman"/>
          <w:b/>
          <w:bCs/>
          <w:sz w:val="24"/>
          <w:szCs w:val="24"/>
        </w:rPr>
        <w:t xml:space="preserve">, </w:t>
      </w:r>
      <w:r w:rsidRPr="00CB63B7">
        <w:rPr>
          <w:rFonts w:ascii="Times New Roman" w:hAnsi="Times New Roman"/>
          <w:b/>
          <w:bCs/>
          <w:i/>
          <w:iCs/>
          <w:sz w:val="24"/>
          <w:szCs w:val="24"/>
        </w:rPr>
        <w:t>жи</w:t>
      </w:r>
      <w:r w:rsidRPr="00CB63B7">
        <w:rPr>
          <w:rFonts w:ascii="Times New Roman" w:hAnsi="Times New Roman"/>
          <w:b/>
          <w:bCs/>
          <w:sz w:val="24"/>
          <w:szCs w:val="24"/>
        </w:rPr>
        <w:t>—</w:t>
      </w:r>
      <w:r w:rsidRPr="00CB63B7">
        <w:rPr>
          <w:rFonts w:ascii="Times New Roman" w:hAnsi="Times New Roman"/>
          <w:b/>
          <w:bCs/>
          <w:i/>
          <w:iCs/>
          <w:sz w:val="24"/>
          <w:szCs w:val="24"/>
        </w:rPr>
        <w:t>ши</w:t>
      </w:r>
      <w:r w:rsidRPr="00CB63B7">
        <w:rPr>
          <w:rFonts w:ascii="Times New Roman" w:hAnsi="Times New Roman"/>
          <w:sz w:val="24"/>
          <w:szCs w:val="24"/>
        </w:rPr>
        <w:t>);</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pacing w:val="-2"/>
          <w:sz w:val="24"/>
          <w:szCs w:val="24"/>
        </w:rPr>
        <w:t>прописная (заглавная) буква в начале предложения, в име</w:t>
      </w:r>
      <w:r w:rsidRPr="00CB63B7">
        <w:rPr>
          <w:rFonts w:ascii="Times New Roman" w:hAnsi="Times New Roman"/>
          <w:sz w:val="24"/>
          <w:szCs w:val="24"/>
        </w:rPr>
        <w:t>нах собственных;</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перенос слов по слогам без стечения согласных;</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знаки препинания в конце предложения.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 xml:space="preserve">Развитие речи. </w:t>
      </w:r>
      <w:r w:rsidRPr="00CB63B7">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Систематический курс</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sz w:val="24"/>
          <w:szCs w:val="24"/>
        </w:rPr>
        <w:t>Фонетика и орфоэпия.</w:t>
      </w:r>
      <w:r w:rsidRPr="00CB63B7">
        <w:rPr>
          <w:rFonts w:ascii="Times New Roman" w:hAnsi="Times New Roman"/>
          <w:sz w:val="24"/>
          <w:szCs w:val="24"/>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CB63B7">
        <w:rPr>
          <w:rFonts w:ascii="Times New Roman" w:hAnsi="Times New Roman"/>
          <w:spacing w:val="2"/>
          <w:sz w:val="24"/>
          <w:szCs w:val="24"/>
        </w:rPr>
        <w:t>ние парных и непарных по звонкости—глухости согласных звуков. Ударение, н</w:t>
      </w:r>
      <w:r w:rsidRPr="00CB63B7">
        <w:rPr>
          <w:rFonts w:ascii="Times New Roman" w:hAnsi="Times New Roman"/>
          <w:sz w:val="24"/>
          <w:szCs w:val="24"/>
        </w:rPr>
        <w:t>ахождение в слове ударных и безударных гласных звуков.</w:t>
      </w:r>
      <w:r w:rsidRPr="00CB63B7">
        <w:rPr>
          <w:rFonts w:ascii="Times New Roman" w:hAnsi="Times New Roman"/>
          <w:spacing w:val="2"/>
          <w:sz w:val="24"/>
          <w:szCs w:val="24"/>
        </w:rPr>
        <w:t xml:space="preserve"> Деление слов на слоги. Определение качественной характеристики звука: </w:t>
      </w:r>
      <w:r w:rsidRPr="00CB63B7">
        <w:rPr>
          <w:rFonts w:ascii="Times New Roman" w:hAnsi="Times New Roman"/>
          <w:sz w:val="24"/>
          <w:szCs w:val="24"/>
        </w:rPr>
        <w:t xml:space="preserve">гласный — согласный; гласный ударный — безударный; согласный твёрдый — мягкий, парный — непарный; согласный </w:t>
      </w:r>
      <w:r w:rsidRPr="00CB63B7">
        <w:rPr>
          <w:rFonts w:ascii="Times New Roman" w:hAnsi="Times New Roman"/>
          <w:spacing w:val="2"/>
          <w:sz w:val="24"/>
          <w:szCs w:val="24"/>
        </w:rPr>
        <w:t>звонкий — глухой, парный — непарный.</w:t>
      </w:r>
      <w:r w:rsidRPr="00CB63B7">
        <w:rPr>
          <w:rFonts w:ascii="Times New Roman" w:hAnsi="Times New Roman"/>
          <w:i/>
          <w:iCs/>
          <w:sz w:val="24"/>
          <w:szCs w:val="24"/>
        </w:rPr>
        <w:t xml:space="preserve"> </w:t>
      </w:r>
      <w:r w:rsidRPr="00CB63B7">
        <w:rPr>
          <w:rFonts w:ascii="Times New Roman" w:hAnsi="Times New Roman"/>
          <w:spacing w:val="2"/>
          <w:sz w:val="24"/>
          <w:szCs w:val="24"/>
        </w:rPr>
        <w:t xml:space="preserve">Произношение звуков и сочетаний звуков </w:t>
      </w:r>
      <w:r w:rsidRPr="00CB63B7">
        <w:rPr>
          <w:rFonts w:ascii="Times New Roman" w:hAnsi="Times New Roman"/>
          <w:sz w:val="24"/>
          <w:szCs w:val="24"/>
        </w:rPr>
        <w:t>в соответствии с нормами современного русского литературного языка.</w:t>
      </w:r>
      <w:r w:rsidRPr="00CB63B7">
        <w:rPr>
          <w:rFonts w:ascii="Times New Roman" w:hAnsi="Times New Roman"/>
          <w:iCs/>
          <w:sz w:val="24"/>
          <w:szCs w:val="24"/>
        </w:rPr>
        <w:t xml:space="preserve"> Фонетический разбор слова</w:t>
      </w:r>
      <w:r w:rsidRPr="00CB63B7">
        <w:rPr>
          <w:rFonts w:ascii="Times New Roman" w:hAnsi="Times New Roman"/>
          <w:sz w:val="24"/>
          <w:szCs w:val="24"/>
        </w:rPr>
        <w:t>.</w:t>
      </w:r>
    </w:p>
    <w:p w:rsidR="00951472" w:rsidRPr="00CB63B7" w:rsidRDefault="00951472" w:rsidP="00CB63B7">
      <w:pPr>
        <w:pStyle w:val="af"/>
        <w:spacing w:line="240" w:lineRule="auto"/>
        <w:ind w:firstLine="709"/>
        <w:rPr>
          <w:rFonts w:ascii="Times New Roman" w:hAnsi="Times New Roman"/>
          <w:spacing w:val="-2"/>
          <w:sz w:val="24"/>
          <w:szCs w:val="24"/>
        </w:rPr>
      </w:pPr>
      <w:r w:rsidRPr="00CB63B7">
        <w:rPr>
          <w:rFonts w:ascii="Times New Roman" w:hAnsi="Times New Roman"/>
          <w:b/>
          <w:bCs/>
          <w:spacing w:val="-2"/>
          <w:sz w:val="24"/>
          <w:szCs w:val="24"/>
        </w:rPr>
        <w:t xml:space="preserve">Графика. </w:t>
      </w:r>
      <w:r w:rsidRPr="00CB63B7">
        <w:rPr>
          <w:rFonts w:ascii="Times New Roman" w:hAnsi="Times New Roman"/>
          <w:sz w:val="24"/>
          <w:szCs w:val="24"/>
        </w:rPr>
        <w:t>Различение звука и буквы: буква как знак зву</w:t>
      </w:r>
      <w:r w:rsidRPr="00CB63B7">
        <w:rPr>
          <w:rFonts w:ascii="Times New Roman" w:hAnsi="Times New Roman"/>
          <w:spacing w:val="2"/>
          <w:sz w:val="24"/>
          <w:szCs w:val="24"/>
        </w:rPr>
        <w:t>ка.</w:t>
      </w:r>
      <w:r w:rsidRPr="00CB63B7">
        <w:rPr>
          <w:rFonts w:ascii="Times New Roman" w:hAnsi="Times New Roman"/>
          <w:spacing w:val="-2"/>
          <w:sz w:val="24"/>
          <w:szCs w:val="24"/>
        </w:rPr>
        <w:t xml:space="preserve"> </w:t>
      </w:r>
      <w:r w:rsidRPr="00CB63B7">
        <w:rPr>
          <w:rFonts w:ascii="Times New Roman" w:hAnsi="Times New Roman"/>
          <w:spacing w:val="2"/>
          <w:sz w:val="24"/>
          <w:szCs w:val="24"/>
        </w:rPr>
        <w:t xml:space="preserve">Овладение позиционным способом обозначения звуков </w:t>
      </w:r>
      <w:r w:rsidRPr="00CB63B7">
        <w:rPr>
          <w:rFonts w:ascii="Times New Roman" w:hAnsi="Times New Roman"/>
          <w:sz w:val="24"/>
          <w:szCs w:val="24"/>
        </w:rPr>
        <w:t>буквами.</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spacing w:val="-2"/>
          <w:sz w:val="24"/>
          <w:szCs w:val="24"/>
        </w:rPr>
        <w:t>Обозначение на пись</w:t>
      </w:r>
      <w:r w:rsidRPr="00CB63B7">
        <w:rPr>
          <w:rFonts w:ascii="Times New Roman" w:hAnsi="Times New Roman"/>
          <w:sz w:val="24"/>
          <w:szCs w:val="24"/>
        </w:rPr>
        <w:t xml:space="preserve">ме твёрдости и мягкости согласных звуков. Буквы гласных как показатель твёрдости—мягкости согласных звуков. Функция букв </w:t>
      </w:r>
      <w:r w:rsidRPr="00CB63B7">
        <w:rPr>
          <w:rFonts w:ascii="Times New Roman" w:hAnsi="Times New Roman"/>
          <w:b/>
          <w:bCs/>
          <w:i/>
          <w:iCs/>
          <w:sz w:val="24"/>
          <w:szCs w:val="24"/>
        </w:rPr>
        <w:t xml:space="preserve">е, ё, ю, я. </w:t>
      </w:r>
      <w:r w:rsidRPr="00CB63B7">
        <w:rPr>
          <w:rFonts w:ascii="Times New Roman" w:hAnsi="Times New Roman"/>
          <w:sz w:val="24"/>
          <w:szCs w:val="24"/>
        </w:rPr>
        <w:t>Мягкий знак</w:t>
      </w:r>
      <w:r w:rsidRPr="00CB63B7">
        <w:rPr>
          <w:rFonts w:ascii="Times New Roman" w:hAnsi="Times New Roman"/>
          <w:b/>
          <w:bCs/>
          <w:i/>
          <w:iCs/>
          <w:sz w:val="24"/>
          <w:szCs w:val="24"/>
        </w:rPr>
        <w:t xml:space="preserve"> </w:t>
      </w:r>
      <w:r w:rsidRPr="00CB63B7">
        <w:rPr>
          <w:rFonts w:ascii="Times New Roman" w:hAnsi="Times New Roman"/>
          <w:sz w:val="24"/>
          <w:szCs w:val="24"/>
        </w:rPr>
        <w:t xml:space="preserve">как показатель мягкости предшествующего согласного звука. Использование на письме разделительных </w:t>
      </w:r>
      <w:r w:rsidRPr="00CB63B7">
        <w:rPr>
          <w:rFonts w:ascii="Times New Roman" w:hAnsi="Times New Roman"/>
          <w:bCs/>
          <w:i/>
          <w:iCs/>
          <w:sz w:val="24"/>
          <w:szCs w:val="24"/>
        </w:rPr>
        <w:t>ъ</w:t>
      </w:r>
      <w:r w:rsidRPr="00CB63B7">
        <w:rPr>
          <w:rFonts w:ascii="Times New Roman" w:hAnsi="Times New Roman"/>
          <w:b/>
          <w:bCs/>
          <w:i/>
          <w:iCs/>
          <w:sz w:val="24"/>
          <w:szCs w:val="24"/>
        </w:rPr>
        <w:t xml:space="preserve"> </w:t>
      </w:r>
      <w:r w:rsidRPr="00CB63B7">
        <w:rPr>
          <w:rFonts w:ascii="Times New Roman" w:hAnsi="Times New Roman"/>
          <w:sz w:val="24"/>
          <w:szCs w:val="24"/>
        </w:rPr>
        <w:t xml:space="preserve">и </w:t>
      </w:r>
      <w:r w:rsidRPr="00CB63B7">
        <w:rPr>
          <w:rFonts w:ascii="Times New Roman" w:hAnsi="Times New Roman"/>
          <w:bCs/>
          <w:i/>
          <w:iCs/>
          <w:sz w:val="24"/>
          <w:szCs w:val="24"/>
        </w:rPr>
        <w:t>ь</w:t>
      </w:r>
      <w:r w:rsidRPr="00CB63B7">
        <w:rPr>
          <w:rFonts w:ascii="Times New Roman" w:hAnsi="Times New Roman"/>
          <w:b/>
          <w:bCs/>
          <w:sz w:val="24"/>
          <w:szCs w:val="24"/>
        </w:rPr>
        <w:t>.</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4"/>
          <w:sz w:val="24"/>
          <w:szCs w:val="24"/>
        </w:rPr>
        <w:t xml:space="preserve">Установление соотношения звукового и буквенного состава </w:t>
      </w:r>
      <w:r w:rsidRPr="00CB63B7">
        <w:rPr>
          <w:rFonts w:ascii="Times New Roman" w:hAnsi="Times New Roman"/>
          <w:sz w:val="24"/>
          <w:szCs w:val="24"/>
        </w:rPr>
        <w:t xml:space="preserve">слова в словах типа </w:t>
      </w:r>
      <w:r w:rsidRPr="00CB63B7">
        <w:rPr>
          <w:rFonts w:ascii="Times New Roman" w:hAnsi="Times New Roman"/>
          <w:i/>
          <w:iCs/>
          <w:sz w:val="24"/>
          <w:szCs w:val="24"/>
        </w:rPr>
        <w:t>стол, конь</w:t>
      </w:r>
      <w:r w:rsidRPr="00CB63B7">
        <w:rPr>
          <w:rFonts w:ascii="Times New Roman" w:hAnsi="Times New Roman"/>
          <w:sz w:val="24"/>
          <w:szCs w:val="24"/>
        </w:rPr>
        <w:t xml:space="preserve">; в словах с йотированными </w:t>
      </w:r>
      <w:r w:rsidRPr="00CB63B7">
        <w:rPr>
          <w:rFonts w:ascii="Times New Roman" w:hAnsi="Times New Roman"/>
          <w:spacing w:val="-4"/>
          <w:sz w:val="24"/>
          <w:szCs w:val="24"/>
        </w:rPr>
        <w:t xml:space="preserve">гласными </w:t>
      </w:r>
      <w:r w:rsidRPr="00CB63B7">
        <w:rPr>
          <w:rFonts w:ascii="Times New Roman" w:hAnsi="Times New Roman"/>
          <w:b/>
          <w:bCs/>
          <w:i/>
          <w:iCs/>
          <w:spacing w:val="-4"/>
          <w:sz w:val="24"/>
          <w:szCs w:val="24"/>
        </w:rPr>
        <w:t>е</w:t>
      </w:r>
      <w:r w:rsidRPr="00CB63B7">
        <w:rPr>
          <w:rFonts w:ascii="Times New Roman" w:hAnsi="Times New Roman"/>
          <w:b/>
          <w:bCs/>
          <w:spacing w:val="-4"/>
          <w:sz w:val="24"/>
          <w:szCs w:val="24"/>
        </w:rPr>
        <w:t xml:space="preserve">, </w:t>
      </w:r>
      <w:r w:rsidRPr="00CB63B7">
        <w:rPr>
          <w:rFonts w:ascii="Times New Roman" w:hAnsi="Times New Roman"/>
          <w:b/>
          <w:bCs/>
          <w:i/>
          <w:iCs/>
          <w:spacing w:val="-4"/>
          <w:sz w:val="24"/>
          <w:szCs w:val="24"/>
        </w:rPr>
        <w:t>ё</w:t>
      </w:r>
      <w:r w:rsidRPr="00CB63B7">
        <w:rPr>
          <w:rFonts w:ascii="Times New Roman" w:hAnsi="Times New Roman"/>
          <w:b/>
          <w:bCs/>
          <w:spacing w:val="-4"/>
          <w:sz w:val="24"/>
          <w:szCs w:val="24"/>
        </w:rPr>
        <w:t xml:space="preserve">, </w:t>
      </w:r>
      <w:r w:rsidRPr="00CB63B7">
        <w:rPr>
          <w:rFonts w:ascii="Times New Roman" w:hAnsi="Times New Roman"/>
          <w:b/>
          <w:bCs/>
          <w:i/>
          <w:iCs/>
          <w:spacing w:val="-4"/>
          <w:sz w:val="24"/>
          <w:szCs w:val="24"/>
        </w:rPr>
        <w:t>ю</w:t>
      </w:r>
      <w:r w:rsidRPr="00CB63B7">
        <w:rPr>
          <w:rFonts w:ascii="Times New Roman" w:hAnsi="Times New Roman"/>
          <w:b/>
          <w:bCs/>
          <w:spacing w:val="-4"/>
          <w:sz w:val="24"/>
          <w:szCs w:val="24"/>
        </w:rPr>
        <w:t xml:space="preserve">, </w:t>
      </w:r>
      <w:r w:rsidRPr="00CB63B7">
        <w:rPr>
          <w:rFonts w:ascii="Times New Roman" w:hAnsi="Times New Roman"/>
          <w:b/>
          <w:bCs/>
          <w:i/>
          <w:iCs/>
          <w:spacing w:val="-4"/>
          <w:sz w:val="24"/>
          <w:szCs w:val="24"/>
        </w:rPr>
        <w:t>я</w:t>
      </w:r>
      <w:r w:rsidRPr="00CB63B7">
        <w:rPr>
          <w:rFonts w:ascii="Times New Roman" w:hAnsi="Times New Roman"/>
          <w:spacing w:val="-4"/>
          <w:sz w:val="24"/>
          <w:szCs w:val="24"/>
        </w:rPr>
        <w:t>;</w:t>
      </w:r>
      <w:r w:rsidRPr="00CB63B7">
        <w:rPr>
          <w:rFonts w:ascii="Times New Roman" w:hAnsi="Times New Roman"/>
          <w:b/>
          <w:bCs/>
          <w:spacing w:val="-4"/>
          <w:sz w:val="24"/>
          <w:szCs w:val="24"/>
        </w:rPr>
        <w:t xml:space="preserve"> </w:t>
      </w:r>
      <w:r w:rsidRPr="00CB63B7">
        <w:rPr>
          <w:rFonts w:ascii="Times New Roman" w:hAnsi="Times New Roman"/>
          <w:spacing w:val="-4"/>
          <w:sz w:val="24"/>
          <w:szCs w:val="24"/>
        </w:rPr>
        <w:t>в словах с непроизносимыми согласными.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Использование небуквенных графических средств: пробела между словами, знака переноса, абзаца.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Знакомство с русским алфавитом как последовательностью букв. </w:t>
      </w:r>
      <w:r w:rsidRPr="00CB63B7">
        <w:rPr>
          <w:rFonts w:ascii="Times New Roman" w:hAnsi="Times New Roman"/>
          <w:spacing w:val="2"/>
          <w:sz w:val="24"/>
          <w:szCs w:val="24"/>
        </w:rPr>
        <w:t xml:space="preserve">Знание алфавита: правильное название букв, знание их </w:t>
      </w:r>
      <w:r w:rsidRPr="00CB63B7">
        <w:rPr>
          <w:rFonts w:ascii="Times New Roman" w:hAnsi="Times New Roman"/>
          <w:sz w:val="24"/>
          <w:szCs w:val="24"/>
        </w:rPr>
        <w:t xml:space="preserve">последовательности. Использование алфавита при </w:t>
      </w:r>
      <w:r w:rsidRPr="00CB63B7">
        <w:rPr>
          <w:rFonts w:ascii="Times New Roman" w:hAnsi="Times New Roman"/>
          <w:sz w:val="24"/>
          <w:szCs w:val="24"/>
        </w:rPr>
        <w:lastRenderedPageBreak/>
        <w:t>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
          <w:sz w:val="24"/>
          <w:szCs w:val="24"/>
        </w:rPr>
        <w:t>Состав слова</w:t>
      </w:r>
      <w:r w:rsidRPr="00CB63B7">
        <w:rPr>
          <w:rFonts w:ascii="Times New Roman" w:hAnsi="Times New Roman" w:cs="Times New Roman"/>
          <w:b/>
          <w:bCs/>
          <w:sz w:val="24"/>
          <w:szCs w:val="24"/>
        </w:rPr>
        <w:t xml:space="preserve"> (морфемика). </w:t>
      </w:r>
      <w:r w:rsidRPr="00CB63B7">
        <w:rPr>
          <w:rFonts w:ascii="Times New Roman" w:hAnsi="Times New Roman" w:cs="Times New Roman"/>
          <w:sz w:val="24"/>
          <w:szCs w:val="24"/>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iCs/>
          <w:sz w:val="24"/>
          <w:szCs w:val="24"/>
        </w:rPr>
        <w:t>Представление о значении суффиксов и приставок</w:t>
      </w:r>
      <w:r w:rsidRPr="00CB63B7">
        <w:rPr>
          <w:rFonts w:ascii="Times New Roman" w:hAnsi="Times New Roman" w:cs="Times New Roman"/>
          <w:i/>
          <w:iCs/>
          <w:sz w:val="24"/>
          <w:szCs w:val="24"/>
        </w:rPr>
        <w:t xml:space="preserve">. </w:t>
      </w:r>
      <w:r w:rsidRPr="00CB63B7">
        <w:rPr>
          <w:rFonts w:ascii="Times New Roman" w:hAnsi="Times New Roman" w:cs="Times New Roman"/>
          <w:sz w:val="24"/>
          <w:szCs w:val="24"/>
        </w:rPr>
        <w:t>Умение отличать приставку от предлога. Умение подбирать однокоренные слова с приставками и суффиксами.</w:t>
      </w:r>
    </w:p>
    <w:p w:rsidR="00951472" w:rsidRPr="00CB63B7" w:rsidRDefault="00951472" w:rsidP="00CB63B7">
      <w:pPr>
        <w:spacing w:after="0" w:line="240" w:lineRule="auto"/>
        <w:ind w:firstLine="709"/>
        <w:jc w:val="both"/>
        <w:rPr>
          <w:rFonts w:ascii="Times New Roman" w:hAnsi="Times New Roman" w:cs="Times New Roman"/>
          <w:i/>
          <w:sz w:val="24"/>
          <w:szCs w:val="24"/>
        </w:rPr>
      </w:pPr>
      <w:r w:rsidRPr="00CB63B7">
        <w:rPr>
          <w:rFonts w:ascii="Times New Roman" w:hAnsi="Times New Roman" w:cs="Times New Roman"/>
          <w:sz w:val="24"/>
          <w:szCs w:val="24"/>
        </w:rPr>
        <w:t>Различение изменяемых и неизменяемых слов.</w:t>
      </w:r>
      <w:r w:rsidRPr="00CB63B7">
        <w:rPr>
          <w:rFonts w:ascii="Times New Roman" w:hAnsi="Times New Roman" w:cs="Times New Roman"/>
          <w:i/>
          <w:iCs/>
          <w:sz w:val="24"/>
          <w:szCs w:val="24"/>
        </w:rPr>
        <w:t xml:space="preserve"> </w:t>
      </w:r>
      <w:r w:rsidRPr="00CB63B7">
        <w:rPr>
          <w:rFonts w:ascii="Times New Roman" w:hAnsi="Times New Roman" w:cs="Times New Roman"/>
          <w:iCs/>
          <w:sz w:val="24"/>
          <w:szCs w:val="24"/>
        </w:rPr>
        <w:t>Разбор слова по составу.</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
          <w:bCs/>
          <w:sz w:val="24"/>
          <w:szCs w:val="24"/>
        </w:rPr>
        <w:t xml:space="preserve">Морфология. </w:t>
      </w:r>
      <w:r w:rsidRPr="00CB63B7">
        <w:rPr>
          <w:rFonts w:ascii="Times New Roman" w:hAnsi="Times New Roman" w:cs="Times New Roman"/>
          <w:sz w:val="24"/>
          <w:szCs w:val="24"/>
        </w:rPr>
        <w:t>Общие сведения о частях речи: имя существительное, имя прилагательное, местоимение, глагол, предлог.</w:t>
      </w:r>
      <w:r w:rsidRPr="00CB63B7">
        <w:rPr>
          <w:rFonts w:ascii="Times New Roman" w:hAnsi="Times New Roman" w:cs="Times New Roman"/>
          <w:i/>
          <w:iCs/>
          <w:sz w:val="24"/>
          <w:szCs w:val="24"/>
        </w:rPr>
        <w:t xml:space="preserve"> </w:t>
      </w:r>
      <w:r w:rsidRPr="00CB63B7">
        <w:rPr>
          <w:rFonts w:ascii="Times New Roman" w:hAnsi="Times New Roman" w:cs="Times New Roman"/>
          <w:iCs/>
          <w:sz w:val="24"/>
          <w:szCs w:val="24"/>
        </w:rPr>
        <w:t>Деление частей речи на самостоятельные и служебные.</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i/>
          <w:sz w:val="24"/>
          <w:szCs w:val="24"/>
        </w:rPr>
        <w:t>Имя существительное</w:t>
      </w:r>
      <w:r w:rsidRPr="00CB63B7">
        <w:rPr>
          <w:rFonts w:ascii="Times New Roman" w:hAnsi="Times New Roman" w:cs="Times New Roman"/>
          <w:sz w:val="24"/>
          <w:szCs w:val="24"/>
        </w:rPr>
        <w:t>. Его значение и употребление в речи. Вопросы, р</w:t>
      </w:r>
      <w:r w:rsidRPr="00CB63B7">
        <w:rPr>
          <w:rFonts w:ascii="Times New Roman" w:hAnsi="Times New Roman" w:cs="Times New Roman"/>
          <w:spacing w:val="2"/>
          <w:sz w:val="24"/>
          <w:szCs w:val="24"/>
        </w:rPr>
        <w:t xml:space="preserve">азличение имён </w:t>
      </w:r>
      <w:r w:rsidRPr="00CB63B7">
        <w:rPr>
          <w:rFonts w:ascii="Times New Roman" w:hAnsi="Times New Roman" w:cs="Times New Roman"/>
          <w:sz w:val="24"/>
          <w:szCs w:val="24"/>
        </w:rPr>
        <w:t xml:space="preserve">существительных, отвечающих на вопросы «кто?» и «что?». </w:t>
      </w:r>
      <w:r w:rsidRPr="00CB63B7">
        <w:rPr>
          <w:rFonts w:ascii="Times New Roman" w:hAnsi="Times New Roman" w:cs="Times New Roman"/>
          <w:spacing w:val="2"/>
          <w:sz w:val="24"/>
          <w:szCs w:val="24"/>
        </w:rPr>
        <w:t>Умение опознавать имена собственные</w:t>
      </w:r>
      <w:r w:rsidRPr="00CB63B7">
        <w:rPr>
          <w:rFonts w:ascii="Times New Roman" w:hAnsi="Times New Roman" w:cs="Times New Roman"/>
          <w:sz w:val="24"/>
          <w:szCs w:val="24"/>
        </w:rPr>
        <w:t>.</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Род существительных: мужской, женский, средний. </w:t>
      </w:r>
      <w:r w:rsidRPr="00CB63B7">
        <w:rPr>
          <w:rFonts w:ascii="Times New Roman" w:hAnsi="Times New Roman" w:cs="Times New Roman"/>
          <w:spacing w:val="2"/>
          <w:sz w:val="24"/>
          <w:szCs w:val="24"/>
        </w:rPr>
        <w:t xml:space="preserve">Различение имён существительных мужского, женского и </w:t>
      </w:r>
      <w:r w:rsidRPr="00CB63B7">
        <w:rPr>
          <w:rFonts w:ascii="Times New Roman" w:hAnsi="Times New Roman" w:cs="Times New Roman"/>
          <w:sz w:val="24"/>
          <w:szCs w:val="24"/>
        </w:rPr>
        <w:t>среднего рода.</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Изменение имен существительных по числам. </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CB63B7">
        <w:rPr>
          <w:rFonts w:ascii="Times New Roman" w:hAnsi="Times New Roman" w:cs="Times New Roman"/>
          <w:spacing w:val="2"/>
          <w:sz w:val="24"/>
          <w:szCs w:val="24"/>
        </w:rPr>
        <w:t>Определение паде</w:t>
      </w:r>
      <w:r w:rsidRPr="00CB63B7">
        <w:rPr>
          <w:rFonts w:ascii="Times New Roman" w:hAnsi="Times New Roman" w:cs="Times New Roman"/>
          <w:sz w:val="24"/>
          <w:szCs w:val="24"/>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Склонение имен существительных во множественном числе. </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iCs/>
          <w:sz w:val="24"/>
          <w:szCs w:val="24"/>
        </w:rPr>
        <w:t>Морфологический разбор имён существительных</w:t>
      </w:r>
      <w:r w:rsidRPr="00CB63B7">
        <w:rPr>
          <w:rFonts w:ascii="Times New Roman" w:hAnsi="Times New Roman" w:cs="Times New Roman"/>
          <w:sz w:val="24"/>
          <w:szCs w:val="24"/>
        </w:rPr>
        <w:t>.</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i/>
          <w:sz w:val="24"/>
          <w:szCs w:val="24"/>
        </w:rPr>
        <w:t>Имя прилагательное</w:t>
      </w:r>
      <w:r w:rsidRPr="00CB63B7">
        <w:rPr>
          <w:rFonts w:ascii="Times New Roman" w:hAnsi="Times New Roman" w:cs="Times New Roman"/>
          <w:sz w:val="24"/>
          <w:szCs w:val="24"/>
        </w:rPr>
        <w:t xml:space="preserve">. Его значение </w:t>
      </w:r>
      <w:r w:rsidRPr="00CB63B7">
        <w:rPr>
          <w:rFonts w:ascii="Times New Roman" w:hAnsi="Times New Roman" w:cs="Times New Roman"/>
          <w:spacing w:val="2"/>
          <w:sz w:val="24"/>
          <w:szCs w:val="24"/>
        </w:rPr>
        <w:t>и употребление в речи</w:t>
      </w:r>
      <w:r w:rsidRPr="00CB63B7">
        <w:rPr>
          <w:rFonts w:ascii="Times New Roman" w:hAnsi="Times New Roman" w:cs="Times New Roman"/>
          <w:sz w:val="24"/>
          <w:szCs w:val="24"/>
        </w:rPr>
        <w:t>, вопросы. Изменение имен прилагательных по родам, числам и падежам, в сочетании с существительными (кроме прилагательных на -</w:t>
      </w:r>
      <w:r w:rsidRPr="00CB63B7">
        <w:rPr>
          <w:rFonts w:ascii="Times New Roman" w:hAnsi="Times New Roman" w:cs="Times New Roman"/>
          <w:i/>
          <w:sz w:val="24"/>
          <w:szCs w:val="24"/>
        </w:rPr>
        <w:t>ий, -ья, -ье, -ов, -ин</w:t>
      </w:r>
      <w:r w:rsidRPr="00CB63B7">
        <w:rPr>
          <w:rFonts w:ascii="Times New Roman" w:hAnsi="Times New Roman" w:cs="Times New Roman"/>
          <w:sz w:val="24"/>
          <w:szCs w:val="24"/>
        </w:rPr>
        <w:t xml:space="preserve">). </w:t>
      </w:r>
      <w:r w:rsidRPr="00CB63B7">
        <w:rPr>
          <w:rFonts w:ascii="Times New Roman" w:hAnsi="Times New Roman" w:cs="Times New Roman"/>
          <w:iCs/>
          <w:sz w:val="24"/>
          <w:szCs w:val="24"/>
        </w:rPr>
        <w:t>Морфологический разбор имён прилагательных</w:t>
      </w:r>
      <w:r w:rsidRPr="00CB63B7">
        <w:rPr>
          <w:rFonts w:ascii="Times New Roman" w:hAnsi="Times New Roman" w:cs="Times New Roman"/>
          <w:i/>
          <w:iCs/>
          <w:sz w:val="24"/>
          <w:szCs w:val="24"/>
        </w:rPr>
        <w:t>.</w:t>
      </w:r>
    </w:p>
    <w:p w:rsidR="00951472" w:rsidRPr="00CB63B7" w:rsidRDefault="00951472" w:rsidP="00CB63B7">
      <w:pPr>
        <w:spacing w:after="0" w:line="240" w:lineRule="auto"/>
        <w:ind w:firstLine="709"/>
        <w:jc w:val="both"/>
        <w:rPr>
          <w:rFonts w:ascii="Times New Roman" w:hAnsi="Times New Roman" w:cs="Times New Roman"/>
          <w:i/>
          <w:sz w:val="24"/>
          <w:szCs w:val="24"/>
        </w:rPr>
      </w:pPr>
      <w:r w:rsidRPr="00CB63B7">
        <w:rPr>
          <w:rFonts w:ascii="Times New Roman" w:hAnsi="Times New Roman" w:cs="Times New Roman"/>
          <w:i/>
          <w:sz w:val="24"/>
          <w:szCs w:val="24"/>
        </w:rPr>
        <w:t>Местоимение</w:t>
      </w:r>
      <w:r w:rsidRPr="00CB63B7">
        <w:rPr>
          <w:rFonts w:ascii="Times New Roman" w:hAnsi="Times New Roman" w:cs="Times New Roman"/>
          <w:sz w:val="24"/>
          <w:szCs w:val="24"/>
        </w:rPr>
        <w:t xml:space="preserve">. Общее представление о местоимении. </w:t>
      </w:r>
      <w:r w:rsidRPr="00CB63B7">
        <w:rPr>
          <w:rFonts w:ascii="Times New Roman" w:hAnsi="Times New Roman" w:cs="Times New Roman"/>
          <w:iCs/>
          <w:sz w:val="24"/>
          <w:szCs w:val="24"/>
        </w:rPr>
        <w:t>Личные местоимения, значение и употребление в речи.</w:t>
      </w:r>
      <w:r w:rsidRPr="00CB63B7">
        <w:rPr>
          <w:rFonts w:ascii="Times New Roman" w:hAnsi="Times New Roman" w:cs="Times New Roman"/>
          <w:i/>
          <w:iCs/>
          <w:sz w:val="24"/>
          <w:szCs w:val="24"/>
        </w:rPr>
        <w:t xml:space="preserve"> </w:t>
      </w:r>
      <w:r w:rsidRPr="00CB63B7">
        <w:rPr>
          <w:rFonts w:ascii="Times New Roman" w:hAnsi="Times New Roman" w:cs="Times New Roman"/>
          <w:iCs/>
          <w:sz w:val="24"/>
          <w:szCs w:val="24"/>
        </w:rPr>
        <w:t>Личные местоимения 1</w:t>
      </w:r>
      <w:r w:rsidRPr="00CB63B7">
        <w:rPr>
          <w:rFonts w:ascii="Times New Roman" w:hAnsi="Times New Roman" w:cs="Times New Roman"/>
          <w:sz w:val="24"/>
          <w:szCs w:val="24"/>
        </w:rPr>
        <w:t xml:space="preserve">, </w:t>
      </w:r>
      <w:r w:rsidRPr="00CB63B7">
        <w:rPr>
          <w:rFonts w:ascii="Times New Roman" w:hAnsi="Times New Roman" w:cs="Times New Roman"/>
          <w:iCs/>
          <w:sz w:val="24"/>
          <w:szCs w:val="24"/>
        </w:rPr>
        <w:t>2</w:t>
      </w:r>
      <w:r w:rsidRPr="00CB63B7">
        <w:rPr>
          <w:rFonts w:ascii="Times New Roman" w:hAnsi="Times New Roman" w:cs="Times New Roman"/>
          <w:sz w:val="24"/>
          <w:szCs w:val="24"/>
        </w:rPr>
        <w:t xml:space="preserve">, </w:t>
      </w:r>
      <w:r w:rsidRPr="00CB63B7">
        <w:rPr>
          <w:rFonts w:ascii="Times New Roman" w:hAnsi="Times New Roman" w:cs="Times New Roman"/>
          <w:iCs/>
          <w:sz w:val="24"/>
          <w:szCs w:val="24"/>
        </w:rPr>
        <w:t>3­го</w:t>
      </w:r>
      <w:r w:rsidRPr="00CB63B7">
        <w:rPr>
          <w:rFonts w:ascii="Times New Roman" w:hAnsi="Times New Roman" w:cs="Times New Roman"/>
          <w:sz w:val="24"/>
          <w:szCs w:val="24"/>
        </w:rPr>
        <w:t> </w:t>
      </w:r>
      <w:r w:rsidRPr="00CB63B7">
        <w:rPr>
          <w:rFonts w:ascii="Times New Roman" w:hAnsi="Times New Roman" w:cs="Times New Roman"/>
          <w:iCs/>
          <w:sz w:val="24"/>
          <w:szCs w:val="24"/>
        </w:rPr>
        <w:t>лица единственного и множественного числа.</w:t>
      </w:r>
      <w:r w:rsidRPr="00CB63B7">
        <w:rPr>
          <w:rFonts w:ascii="Times New Roman" w:hAnsi="Times New Roman" w:cs="Times New Roman"/>
          <w:i/>
          <w:iCs/>
          <w:sz w:val="24"/>
          <w:szCs w:val="24"/>
        </w:rPr>
        <w:t xml:space="preserve"> </w:t>
      </w:r>
      <w:r w:rsidRPr="00CB63B7">
        <w:rPr>
          <w:rFonts w:ascii="Times New Roman" w:hAnsi="Times New Roman" w:cs="Times New Roman"/>
          <w:iCs/>
          <w:sz w:val="24"/>
          <w:szCs w:val="24"/>
        </w:rPr>
        <w:t>Склонение личных местоимений</w:t>
      </w:r>
      <w:r w:rsidRPr="00CB63B7">
        <w:rPr>
          <w:rFonts w:ascii="Times New Roman" w:hAnsi="Times New Roman" w:cs="Times New Roman"/>
          <w:sz w:val="24"/>
          <w:szCs w:val="24"/>
        </w:rPr>
        <w:t xml:space="preserve">. Правильное употребление местоимений в речи </w:t>
      </w:r>
      <w:r w:rsidRPr="00CB63B7">
        <w:rPr>
          <w:rFonts w:ascii="Times New Roman" w:hAnsi="Times New Roman" w:cs="Times New Roman"/>
          <w:i/>
          <w:sz w:val="24"/>
          <w:szCs w:val="24"/>
        </w:rPr>
        <w:t>(меня, мною, у него, с ней, о нем).</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i/>
          <w:sz w:val="24"/>
          <w:szCs w:val="24"/>
        </w:rPr>
        <w:t>Глагол.</w:t>
      </w:r>
      <w:r w:rsidRPr="00CB63B7">
        <w:rPr>
          <w:rFonts w:ascii="Times New Roman" w:hAnsi="Times New Roman" w:cs="Times New Roman"/>
          <w:sz w:val="24"/>
          <w:szCs w:val="24"/>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CB63B7">
        <w:rPr>
          <w:rFonts w:ascii="Times New Roman" w:hAnsi="Times New Roman" w:cs="Times New Roman"/>
          <w:spacing w:val="2"/>
          <w:sz w:val="24"/>
          <w:szCs w:val="24"/>
        </w:rPr>
        <w:t xml:space="preserve">Способы определения I </w:t>
      </w:r>
      <w:r w:rsidRPr="00CB63B7">
        <w:rPr>
          <w:rFonts w:ascii="Times New Roman" w:hAnsi="Times New Roman" w:cs="Times New Roman"/>
          <w:sz w:val="24"/>
          <w:szCs w:val="24"/>
        </w:rPr>
        <w:t xml:space="preserve">и II спряжения глаголов (практическое овладение). Изменение глаголов в прошедшем времени по родам и числам. </w:t>
      </w:r>
      <w:r w:rsidRPr="00CB63B7">
        <w:rPr>
          <w:rFonts w:ascii="Times New Roman" w:hAnsi="Times New Roman" w:cs="Times New Roman"/>
          <w:iCs/>
          <w:sz w:val="24"/>
          <w:szCs w:val="24"/>
        </w:rPr>
        <w:t>Морфологический разбор глаголов</w:t>
      </w:r>
      <w:r w:rsidRPr="00CB63B7">
        <w:rPr>
          <w:rFonts w:ascii="Times New Roman" w:hAnsi="Times New Roman" w:cs="Times New Roman"/>
          <w:i/>
          <w:iCs/>
          <w:sz w:val="24"/>
          <w:szCs w:val="24"/>
        </w:rPr>
        <w:t>.</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i/>
          <w:spacing w:val="-4"/>
          <w:sz w:val="24"/>
          <w:szCs w:val="24"/>
        </w:rPr>
        <w:t>Предлог.</w:t>
      </w:r>
      <w:r w:rsidRPr="00CB63B7">
        <w:rPr>
          <w:rFonts w:ascii="Times New Roman" w:hAnsi="Times New Roman" w:cs="Times New Roman"/>
          <w:spacing w:val="-4"/>
          <w:sz w:val="24"/>
          <w:szCs w:val="24"/>
        </w:rPr>
        <w:t xml:space="preserve"> </w:t>
      </w:r>
      <w:r w:rsidRPr="00CB63B7">
        <w:rPr>
          <w:rFonts w:ascii="Times New Roman" w:hAnsi="Times New Roman" w:cs="Times New Roman"/>
          <w:iCs/>
          <w:spacing w:val="-4"/>
          <w:sz w:val="24"/>
          <w:szCs w:val="24"/>
        </w:rPr>
        <w:t>Знакомство с наиболее употребительными пред</w:t>
      </w:r>
      <w:r w:rsidRPr="00CB63B7">
        <w:rPr>
          <w:rFonts w:ascii="Times New Roman" w:hAnsi="Times New Roman" w:cs="Times New Roman"/>
          <w:iCs/>
          <w:sz w:val="24"/>
          <w:szCs w:val="24"/>
        </w:rPr>
        <w:t>логами.</w:t>
      </w:r>
      <w:r w:rsidRPr="00CB63B7">
        <w:rPr>
          <w:rFonts w:ascii="Times New Roman" w:hAnsi="Times New Roman" w:cs="Times New Roman"/>
          <w:i/>
          <w:iCs/>
          <w:sz w:val="24"/>
          <w:szCs w:val="24"/>
        </w:rPr>
        <w:t xml:space="preserve"> </w:t>
      </w:r>
      <w:r w:rsidRPr="00CB63B7">
        <w:rPr>
          <w:rFonts w:ascii="Times New Roman" w:hAnsi="Times New Roman" w:cs="Times New Roman"/>
          <w:iCs/>
          <w:sz w:val="24"/>
          <w:szCs w:val="24"/>
        </w:rPr>
        <w:t>Функция предлогов: образование падежных форм имён существительных и местоимений.</w:t>
      </w:r>
      <w:r w:rsidRPr="00CB63B7">
        <w:rPr>
          <w:rFonts w:ascii="Times New Roman" w:hAnsi="Times New Roman" w:cs="Times New Roman"/>
          <w:i/>
          <w:iCs/>
          <w:sz w:val="24"/>
          <w:szCs w:val="24"/>
        </w:rPr>
        <w:t xml:space="preserve"> </w:t>
      </w:r>
      <w:r w:rsidRPr="00CB63B7">
        <w:rPr>
          <w:rFonts w:ascii="Times New Roman" w:hAnsi="Times New Roman" w:cs="Times New Roman"/>
          <w:sz w:val="24"/>
          <w:szCs w:val="24"/>
        </w:rPr>
        <w:t>Отличие предлогов от приставок.</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
          <w:bCs/>
          <w:sz w:val="24"/>
          <w:szCs w:val="24"/>
        </w:rPr>
        <w:t>Лексика</w:t>
      </w:r>
      <w:r w:rsidRPr="00CB63B7">
        <w:rPr>
          <w:rStyle w:val="15"/>
          <w:b/>
          <w:bCs/>
          <w:spacing w:val="2"/>
          <w:sz w:val="24"/>
          <w:szCs w:val="24"/>
        </w:rPr>
        <w:footnoteReference w:id="15"/>
      </w:r>
      <w:r w:rsidRPr="00CB63B7">
        <w:rPr>
          <w:rFonts w:ascii="Times New Roman" w:hAnsi="Times New Roman" w:cs="Times New Roman"/>
          <w:b/>
          <w:bCs/>
          <w:sz w:val="24"/>
          <w:szCs w:val="24"/>
        </w:rPr>
        <w:t xml:space="preserve">. </w:t>
      </w:r>
      <w:r w:rsidRPr="00CB63B7">
        <w:rPr>
          <w:rFonts w:ascii="Times New Roman" w:hAnsi="Times New Roman" w:cs="Times New Roman"/>
          <w:sz w:val="24"/>
          <w:szCs w:val="24"/>
        </w:rPr>
        <w:t xml:space="preserve">Выявление слов, значение которых требует уточнения. </w:t>
      </w:r>
      <w:r w:rsidRPr="00CB63B7">
        <w:rPr>
          <w:rFonts w:ascii="Times New Roman" w:hAnsi="Times New Roman" w:cs="Times New Roman"/>
          <w:iCs/>
          <w:sz w:val="24"/>
          <w:szCs w:val="24"/>
        </w:rPr>
        <w:t>Определение значения слова по тексту или уточнение зна</w:t>
      </w:r>
      <w:r w:rsidRPr="00CB63B7">
        <w:rPr>
          <w:rFonts w:ascii="Times New Roman" w:hAnsi="Times New Roman" w:cs="Times New Roman"/>
          <w:iCs/>
          <w:spacing w:val="2"/>
          <w:sz w:val="24"/>
          <w:szCs w:val="24"/>
        </w:rPr>
        <w:t xml:space="preserve">чения с помощью толкового словаря. Представление об </w:t>
      </w:r>
      <w:r w:rsidRPr="00CB63B7">
        <w:rPr>
          <w:rFonts w:ascii="Times New Roman" w:hAnsi="Times New Roman" w:cs="Times New Roman"/>
          <w:iCs/>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
          <w:bCs/>
          <w:spacing w:val="2"/>
          <w:sz w:val="24"/>
          <w:szCs w:val="24"/>
        </w:rPr>
        <w:lastRenderedPageBreak/>
        <w:t xml:space="preserve">Синтаксис. </w:t>
      </w:r>
      <w:r w:rsidRPr="00CB63B7">
        <w:rPr>
          <w:rFonts w:ascii="Times New Roman" w:hAnsi="Times New Roman" w:cs="Times New Roman"/>
          <w:spacing w:val="2"/>
          <w:sz w:val="24"/>
          <w:szCs w:val="24"/>
        </w:rPr>
        <w:t xml:space="preserve">Различение предложения, словосочетания, </w:t>
      </w:r>
      <w:r w:rsidRPr="00CB63B7">
        <w:rPr>
          <w:rFonts w:ascii="Times New Roman" w:hAnsi="Times New Roman" w:cs="Times New Roman"/>
          <w:sz w:val="24"/>
          <w:szCs w:val="24"/>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Главные члены предложения: подлежащее и сказуемое. Второстепенные члены предложения (без разделения на виды). </w:t>
      </w:r>
      <w:r w:rsidRPr="00CB63B7">
        <w:rPr>
          <w:rFonts w:ascii="Times New Roman" w:hAnsi="Times New Roman" w:cs="Times New Roman"/>
          <w:spacing w:val="2"/>
          <w:sz w:val="24"/>
          <w:szCs w:val="24"/>
        </w:rPr>
        <w:t>Нахождение главных членов предложения.</w:t>
      </w:r>
      <w:r w:rsidRPr="00CB63B7">
        <w:rPr>
          <w:rFonts w:ascii="Times New Roman" w:hAnsi="Times New Roman" w:cs="Times New Roman"/>
          <w:sz w:val="24"/>
          <w:szCs w:val="24"/>
        </w:rPr>
        <w:t xml:space="preserve"> Различение главных и второстепенных членов </w:t>
      </w:r>
      <w:r w:rsidRPr="00CB63B7">
        <w:rPr>
          <w:rFonts w:ascii="Times New Roman" w:hAnsi="Times New Roman" w:cs="Times New Roman"/>
          <w:spacing w:val="2"/>
          <w:sz w:val="24"/>
          <w:szCs w:val="24"/>
        </w:rPr>
        <w:t xml:space="preserve">предложения. Установление связи (при помощи смысловых </w:t>
      </w:r>
      <w:r w:rsidRPr="00CB63B7">
        <w:rPr>
          <w:rFonts w:ascii="Times New Roman" w:hAnsi="Times New Roman" w:cs="Times New Roman"/>
          <w:sz w:val="24"/>
          <w:szCs w:val="24"/>
        </w:rPr>
        <w:t>вопросов) между словами в словосочетании и предложении.</w:t>
      </w:r>
    </w:p>
    <w:p w:rsidR="00951472" w:rsidRPr="00CB63B7" w:rsidRDefault="00951472"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Предложения с однородными членами с союзами </w:t>
      </w:r>
      <w:r w:rsidRPr="00CB63B7">
        <w:rPr>
          <w:rFonts w:ascii="Times New Roman" w:hAnsi="Times New Roman" w:cs="Times New Roman"/>
          <w:i/>
          <w:sz w:val="24"/>
          <w:szCs w:val="24"/>
        </w:rPr>
        <w:t>и</w:t>
      </w:r>
      <w:r w:rsidRPr="00CB63B7">
        <w:rPr>
          <w:rFonts w:ascii="Times New Roman" w:hAnsi="Times New Roman" w:cs="Times New Roman"/>
          <w:sz w:val="24"/>
          <w:szCs w:val="24"/>
        </w:rPr>
        <w:t xml:space="preserve"> (без перечисления), </w:t>
      </w:r>
      <w:r w:rsidRPr="00CB63B7">
        <w:rPr>
          <w:rFonts w:ascii="Times New Roman" w:hAnsi="Times New Roman" w:cs="Times New Roman"/>
          <w:i/>
          <w:sz w:val="24"/>
          <w:szCs w:val="24"/>
        </w:rPr>
        <w:t xml:space="preserve">а, но </w:t>
      </w:r>
      <w:r w:rsidRPr="00CB63B7">
        <w:rPr>
          <w:rFonts w:ascii="Times New Roman" w:hAnsi="Times New Roman" w:cs="Times New Roman"/>
          <w:sz w:val="24"/>
          <w:szCs w:val="24"/>
        </w:rPr>
        <w:t>и без союзов. Ис</w:t>
      </w:r>
      <w:r w:rsidRPr="00CB63B7">
        <w:rPr>
          <w:rFonts w:ascii="Times New Roman" w:hAnsi="Times New Roman" w:cs="Times New Roman"/>
          <w:spacing w:val="-2"/>
          <w:sz w:val="24"/>
          <w:szCs w:val="24"/>
        </w:rPr>
        <w:t>пользование интонации перечисления в предложениях с одно</w:t>
      </w:r>
      <w:r w:rsidRPr="00CB63B7">
        <w:rPr>
          <w:rFonts w:ascii="Times New Roman" w:hAnsi="Times New Roman" w:cs="Times New Roman"/>
          <w:sz w:val="24"/>
          <w:szCs w:val="24"/>
        </w:rPr>
        <w:t xml:space="preserve">родными членами, запятая при перечислении. Умение составить предложения с однородными членами без союзов и с союзами </w:t>
      </w:r>
      <w:r w:rsidRPr="00CB63B7">
        <w:rPr>
          <w:rFonts w:ascii="Times New Roman" w:hAnsi="Times New Roman" w:cs="Times New Roman"/>
          <w:bCs/>
          <w:i/>
          <w:iCs/>
          <w:sz w:val="24"/>
          <w:szCs w:val="24"/>
        </w:rPr>
        <w:t>и, а, но</w:t>
      </w:r>
      <w:r w:rsidRPr="00CB63B7">
        <w:rPr>
          <w:rFonts w:ascii="Times New Roman" w:hAnsi="Times New Roman" w:cs="Times New Roman"/>
          <w:sz w:val="24"/>
          <w:szCs w:val="24"/>
        </w:rPr>
        <w:t xml:space="preserve">. </w:t>
      </w:r>
    </w:p>
    <w:p w:rsidR="00951472" w:rsidRPr="00CB63B7" w:rsidRDefault="00951472" w:rsidP="00CB63B7">
      <w:pPr>
        <w:spacing w:after="0" w:line="240" w:lineRule="auto"/>
        <w:ind w:firstLine="709"/>
        <w:jc w:val="both"/>
        <w:rPr>
          <w:rFonts w:ascii="Times New Roman" w:hAnsi="Times New Roman" w:cs="Times New Roman"/>
          <w:i/>
          <w:sz w:val="24"/>
          <w:szCs w:val="24"/>
        </w:rPr>
      </w:pPr>
      <w:r w:rsidRPr="00CB63B7">
        <w:rPr>
          <w:rFonts w:ascii="Times New Roman" w:hAnsi="Times New Roman" w:cs="Times New Roman"/>
          <w:sz w:val="24"/>
          <w:szCs w:val="24"/>
        </w:rPr>
        <w:t xml:space="preserve">Знакомство со сложным предложением. Сложные предложения, состоящие из двух простых. </w:t>
      </w:r>
      <w:r w:rsidRPr="00CB63B7">
        <w:rPr>
          <w:rFonts w:ascii="Times New Roman" w:hAnsi="Times New Roman" w:cs="Times New Roman"/>
          <w:iCs/>
          <w:sz w:val="24"/>
          <w:szCs w:val="24"/>
        </w:rPr>
        <w:t>Различение простых и сложных предложений</w:t>
      </w:r>
      <w:r w:rsidRPr="00CB63B7">
        <w:rPr>
          <w:rFonts w:ascii="Times New Roman" w:hAnsi="Times New Roman" w:cs="Times New Roman"/>
          <w:sz w:val="24"/>
          <w:szCs w:val="24"/>
        </w:rPr>
        <w:t xml:space="preserve">. Запятая в сложных предложениях. Умение составить сложное предложение и поставить запятую перед союзами </w:t>
      </w:r>
      <w:r w:rsidRPr="00CB63B7">
        <w:rPr>
          <w:rFonts w:ascii="Times New Roman" w:hAnsi="Times New Roman" w:cs="Times New Roman"/>
          <w:i/>
          <w:sz w:val="24"/>
          <w:szCs w:val="24"/>
        </w:rPr>
        <w:t xml:space="preserve">и, а, но.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Орфография и пунктуация.</w:t>
      </w:r>
      <w:r w:rsidRPr="00CB63B7">
        <w:rPr>
          <w:rFonts w:ascii="Times New Roman" w:hAnsi="Times New Roman"/>
          <w:sz w:val="24"/>
          <w:szCs w:val="24"/>
        </w:rPr>
        <w:t xml:space="preserve"> Формирование орфографической зоркости. Использование орфографического словаря.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Применение правил правописания:</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 xml:space="preserve">сочетания </w:t>
      </w:r>
      <w:r w:rsidRPr="00CB63B7">
        <w:rPr>
          <w:rFonts w:ascii="Times New Roman" w:hAnsi="Times New Roman"/>
          <w:b/>
          <w:bCs/>
          <w:i/>
          <w:iCs/>
          <w:sz w:val="24"/>
          <w:szCs w:val="24"/>
        </w:rPr>
        <w:t>жи—ши</w:t>
      </w:r>
      <w:r w:rsidRPr="00CB63B7">
        <w:rPr>
          <w:rStyle w:val="15"/>
          <w:spacing w:val="2"/>
          <w:sz w:val="24"/>
          <w:szCs w:val="24"/>
        </w:rPr>
        <w:footnoteReference w:id="16"/>
      </w:r>
      <w:r w:rsidRPr="00CB63B7">
        <w:rPr>
          <w:rFonts w:ascii="Times New Roman" w:hAnsi="Times New Roman"/>
          <w:b/>
          <w:bCs/>
          <w:i/>
          <w:iCs/>
          <w:sz w:val="24"/>
          <w:szCs w:val="24"/>
        </w:rPr>
        <w:t xml:space="preserve">, ча—ща, чу—щу </w:t>
      </w:r>
      <w:r w:rsidRPr="00CB63B7">
        <w:rPr>
          <w:rFonts w:ascii="Times New Roman" w:hAnsi="Times New Roman"/>
          <w:sz w:val="24"/>
          <w:szCs w:val="24"/>
        </w:rPr>
        <w:t>в положении под ударением;</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 xml:space="preserve">сочетания </w:t>
      </w:r>
      <w:r w:rsidRPr="00CB63B7">
        <w:rPr>
          <w:rFonts w:ascii="Times New Roman" w:hAnsi="Times New Roman"/>
          <w:b/>
          <w:bCs/>
          <w:i/>
          <w:iCs/>
          <w:sz w:val="24"/>
          <w:szCs w:val="24"/>
        </w:rPr>
        <w:t>чк—чн, чт, щн</w:t>
      </w:r>
      <w:r w:rsidRPr="00CB63B7">
        <w:rPr>
          <w:rFonts w:ascii="Times New Roman" w:hAnsi="Times New Roman"/>
          <w:sz w:val="24"/>
          <w:szCs w:val="24"/>
        </w:rPr>
        <w:t>;</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перенос слов;</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прописная буква в начале предложения, в именах собственных;</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проверяемые безударные гласные в корне слова;</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парные звонкие и глухие согласные в корне слова;</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непроизносимые согласные;</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непроверяемые гласные и согласные в корне слова (на ограниченном перечне слов);</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pacing w:val="2"/>
          <w:sz w:val="24"/>
          <w:szCs w:val="24"/>
        </w:rPr>
        <w:t>гласные и согласные в неизменяемых на письме при</w:t>
      </w:r>
      <w:r w:rsidRPr="00CB63B7">
        <w:rPr>
          <w:rFonts w:ascii="Times New Roman" w:hAnsi="Times New Roman"/>
          <w:sz w:val="24"/>
          <w:szCs w:val="24"/>
        </w:rPr>
        <w:t>ставках;</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 xml:space="preserve">разделительные </w:t>
      </w:r>
      <w:r w:rsidRPr="00CB63B7">
        <w:rPr>
          <w:rFonts w:ascii="Times New Roman" w:hAnsi="Times New Roman"/>
          <w:b/>
          <w:bCs/>
          <w:i/>
          <w:iCs/>
          <w:sz w:val="24"/>
          <w:szCs w:val="24"/>
        </w:rPr>
        <w:t xml:space="preserve">ъ </w:t>
      </w:r>
      <w:r w:rsidRPr="00CB63B7">
        <w:rPr>
          <w:rFonts w:ascii="Times New Roman" w:hAnsi="Times New Roman"/>
          <w:sz w:val="24"/>
          <w:szCs w:val="24"/>
        </w:rPr>
        <w:t xml:space="preserve">и </w:t>
      </w:r>
      <w:r w:rsidRPr="00CB63B7">
        <w:rPr>
          <w:rFonts w:ascii="Times New Roman" w:hAnsi="Times New Roman"/>
          <w:b/>
          <w:bCs/>
          <w:i/>
          <w:iCs/>
          <w:sz w:val="24"/>
          <w:szCs w:val="24"/>
        </w:rPr>
        <w:t>ь</w:t>
      </w:r>
      <w:r w:rsidRPr="00CB63B7">
        <w:rPr>
          <w:rFonts w:ascii="Times New Roman" w:hAnsi="Times New Roman"/>
          <w:sz w:val="24"/>
          <w:szCs w:val="24"/>
        </w:rPr>
        <w:t>;</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мягкий знак после шипящих на конце имён существительных (</w:t>
      </w:r>
      <w:r w:rsidRPr="00CB63B7">
        <w:rPr>
          <w:rFonts w:ascii="Times New Roman" w:hAnsi="Times New Roman"/>
          <w:b/>
          <w:bCs/>
          <w:i/>
          <w:iCs/>
          <w:sz w:val="24"/>
          <w:szCs w:val="24"/>
        </w:rPr>
        <w:t>ночь, нож, рожь, мышь</w:t>
      </w:r>
      <w:r w:rsidRPr="00CB63B7">
        <w:rPr>
          <w:rFonts w:ascii="Times New Roman" w:hAnsi="Times New Roman"/>
          <w:sz w:val="24"/>
          <w:szCs w:val="24"/>
        </w:rPr>
        <w:t>);</w:t>
      </w:r>
    </w:p>
    <w:p w:rsidR="00951472" w:rsidRPr="00CB63B7" w:rsidRDefault="00951472" w:rsidP="00CB63B7">
      <w:pPr>
        <w:pStyle w:val="af1"/>
        <w:spacing w:line="240" w:lineRule="auto"/>
        <w:ind w:firstLine="709"/>
        <w:rPr>
          <w:rFonts w:ascii="Times New Roman" w:hAnsi="Times New Roman"/>
          <w:spacing w:val="-2"/>
          <w:sz w:val="24"/>
          <w:szCs w:val="24"/>
        </w:rPr>
      </w:pPr>
      <w:r w:rsidRPr="00CB63B7">
        <w:rPr>
          <w:rFonts w:ascii="Times New Roman" w:hAnsi="Times New Roman"/>
          <w:sz w:val="24"/>
          <w:szCs w:val="24"/>
        </w:rPr>
        <w:t xml:space="preserve">безударные падежные окончания имён существительных </w:t>
      </w:r>
      <w:r w:rsidRPr="00CB63B7">
        <w:rPr>
          <w:rFonts w:ascii="Times New Roman" w:hAnsi="Times New Roman"/>
          <w:spacing w:val="-2"/>
          <w:sz w:val="24"/>
          <w:szCs w:val="24"/>
        </w:rPr>
        <w:t>(кроме существительных на ­</w:t>
      </w:r>
      <w:r w:rsidRPr="00CB63B7">
        <w:rPr>
          <w:rFonts w:ascii="Times New Roman" w:hAnsi="Times New Roman"/>
          <w:b/>
          <w:bCs/>
          <w:i/>
          <w:iCs/>
          <w:spacing w:val="-2"/>
          <w:sz w:val="24"/>
          <w:szCs w:val="24"/>
        </w:rPr>
        <w:t>мя, ­ий, ­ья, ­ье, ­ия, ­ов, ­ин</w:t>
      </w:r>
      <w:r w:rsidRPr="00CB63B7">
        <w:rPr>
          <w:rFonts w:ascii="Times New Roman" w:hAnsi="Times New Roman"/>
          <w:spacing w:val="-2"/>
          <w:sz w:val="24"/>
          <w:szCs w:val="24"/>
        </w:rPr>
        <w:t>);</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безударные окончания имён прилагательных;</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pacing w:val="2"/>
          <w:sz w:val="24"/>
          <w:szCs w:val="24"/>
        </w:rPr>
        <w:t>раздельное написание предлогов с личными местоиме</w:t>
      </w:r>
      <w:r w:rsidRPr="00CB63B7">
        <w:rPr>
          <w:rFonts w:ascii="Times New Roman" w:hAnsi="Times New Roman"/>
          <w:sz w:val="24"/>
          <w:szCs w:val="24"/>
        </w:rPr>
        <w:t>ниями;</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b/>
          <w:bCs/>
          <w:i/>
          <w:iCs/>
          <w:sz w:val="24"/>
          <w:szCs w:val="24"/>
        </w:rPr>
        <w:t xml:space="preserve">не </w:t>
      </w:r>
      <w:r w:rsidRPr="00CB63B7">
        <w:rPr>
          <w:rFonts w:ascii="Times New Roman" w:hAnsi="Times New Roman"/>
          <w:sz w:val="24"/>
          <w:szCs w:val="24"/>
        </w:rPr>
        <w:t>с глаголами;</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мягкий знак после шипящих на конце глаголов в форме 2­го лица единственного числа (</w:t>
      </w:r>
      <w:r w:rsidRPr="00CB63B7">
        <w:rPr>
          <w:rFonts w:ascii="Times New Roman" w:hAnsi="Times New Roman"/>
          <w:b/>
          <w:bCs/>
          <w:i/>
          <w:iCs/>
          <w:sz w:val="24"/>
          <w:szCs w:val="24"/>
        </w:rPr>
        <w:t>пишешь, учишь</w:t>
      </w:r>
      <w:r w:rsidRPr="00CB63B7">
        <w:rPr>
          <w:rFonts w:ascii="Times New Roman" w:hAnsi="Times New Roman"/>
          <w:sz w:val="24"/>
          <w:szCs w:val="24"/>
        </w:rPr>
        <w:t>);</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мягкий знак в глаголах в сочетании ­</w:t>
      </w:r>
      <w:r w:rsidRPr="00CB63B7">
        <w:rPr>
          <w:rFonts w:ascii="Times New Roman" w:hAnsi="Times New Roman"/>
          <w:b/>
          <w:bCs/>
          <w:i/>
          <w:iCs/>
          <w:sz w:val="24"/>
          <w:szCs w:val="24"/>
        </w:rPr>
        <w:t>ться</w:t>
      </w:r>
      <w:r w:rsidRPr="00CB63B7">
        <w:rPr>
          <w:rFonts w:ascii="Times New Roman" w:hAnsi="Times New Roman"/>
          <w:sz w:val="24"/>
          <w:szCs w:val="24"/>
        </w:rPr>
        <w:t>;</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iCs/>
          <w:sz w:val="24"/>
          <w:szCs w:val="24"/>
        </w:rPr>
        <w:t>безударные личные окончания глаголов</w:t>
      </w:r>
      <w:r w:rsidRPr="00CB63B7">
        <w:rPr>
          <w:rFonts w:ascii="Times New Roman" w:hAnsi="Times New Roman"/>
          <w:sz w:val="24"/>
          <w:szCs w:val="24"/>
        </w:rPr>
        <w:t>;</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раздельное написание предлогов с другими словами;</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знаки препинания в конце предложения: точка, вопросительный и восклицательный знаки;</w:t>
      </w:r>
    </w:p>
    <w:p w:rsidR="00951472" w:rsidRPr="00CB63B7" w:rsidRDefault="00951472" w:rsidP="00CB63B7">
      <w:pPr>
        <w:pStyle w:val="af1"/>
        <w:spacing w:line="240" w:lineRule="auto"/>
        <w:ind w:firstLine="709"/>
        <w:rPr>
          <w:rFonts w:ascii="Times New Roman" w:hAnsi="Times New Roman"/>
          <w:b/>
          <w:bCs/>
          <w:sz w:val="24"/>
          <w:szCs w:val="24"/>
        </w:rPr>
      </w:pPr>
      <w:r w:rsidRPr="00CB63B7">
        <w:rPr>
          <w:rFonts w:ascii="Times New Roman" w:hAnsi="Times New Roman"/>
          <w:sz w:val="24"/>
          <w:szCs w:val="24"/>
        </w:rPr>
        <w:t>знаки препинания (запятая) в предложениях с однородными членами.</w:t>
      </w:r>
    </w:p>
    <w:p w:rsidR="00951472" w:rsidRPr="00CB63B7" w:rsidRDefault="00951472" w:rsidP="00CB63B7">
      <w:pPr>
        <w:spacing w:after="0" w:line="240" w:lineRule="auto"/>
        <w:ind w:firstLine="709"/>
        <w:jc w:val="both"/>
        <w:rPr>
          <w:rFonts w:ascii="Times New Roman" w:hAnsi="Times New Roman" w:cs="Times New Roman"/>
          <w:b/>
          <w:i/>
          <w:sz w:val="24"/>
          <w:szCs w:val="24"/>
        </w:rPr>
      </w:pPr>
      <w:r w:rsidRPr="00CB63B7">
        <w:rPr>
          <w:rFonts w:ascii="Times New Roman" w:hAnsi="Times New Roman" w:cs="Times New Roman"/>
          <w:b/>
          <w:i/>
          <w:sz w:val="24"/>
          <w:szCs w:val="24"/>
        </w:rPr>
        <w:t>Развитие речи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Осознание ситуации общения: с какой </w:t>
      </w:r>
      <w:r w:rsidRPr="00CB63B7">
        <w:rPr>
          <w:rFonts w:ascii="Times New Roman" w:hAnsi="Times New Roman"/>
          <w:sz w:val="24"/>
          <w:szCs w:val="24"/>
        </w:rPr>
        <w:t>целью, с кем и где происходит общение.</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CB63B7" w:rsidRDefault="00951472" w:rsidP="00CB63B7">
      <w:pPr>
        <w:pStyle w:val="af"/>
        <w:spacing w:line="240" w:lineRule="auto"/>
        <w:ind w:firstLine="709"/>
        <w:rPr>
          <w:rFonts w:ascii="Times New Roman" w:hAnsi="Times New Roman"/>
          <w:spacing w:val="-2"/>
          <w:sz w:val="24"/>
          <w:szCs w:val="24"/>
        </w:rPr>
      </w:pPr>
      <w:r w:rsidRPr="00CB63B7">
        <w:rPr>
          <w:rFonts w:ascii="Times New Roman" w:hAnsi="Times New Roman"/>
          <w:sz w:val="24"/>
          <w:szCs w:val="24"/>
        </w:rPr>
        <w:lastRenderedPageBreak/>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Практическое овладение устными монологическими выска</w:t>
      </w:r>
      <w:r w:rsidRPr="00CB63B7">
        <w:rPr>
          <w:rFonts w:ascii="Times New Roman" w:hAnsi="Times New Roman"/>
          <w:sz w:val="24"/>
          <w:szCs w:val="24"/>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CB63B7">
        <w:rPr>
          <w:rFonts w:ascii="Times New Roman" w:hAnsi="Times New Roman"/>
          <w:iCs/>
          <w:sz w:val="24"/>
          <w:szCs w:val="24"/>
        </w:rPr>
        <w:t>абзацев</w:t>
      </w:r>
      <w:r w:rsidRPr="00CB63B7">
        <w:rPr>
          <w:rFonts w:ascii="Times New Roman" w:hAnsi="Times New Roman"/>
          <w:sz w:val="24"/>
          <w:szCs w:val="24"/>
        </w:rPr>
        <w:t>).</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Комплексная работа над структурой текста: озаглавливание, корректирование порядка предложений и частей текста (</w:t>
      </w:r>
      <w:r w:rsidRPr="00CB63B7">
        <w:rPr>
          <w:rFonts w:ascii="Times New Roman" w:hAnsi="Times New Roman"/>
          <w:iCs/>
          <w:sz w:val="24"/>
          <w:szCs w:val="24"/>
        </w:rPr>
        <w:t>абзацев</w:t>
      </w:r>
      <w:r w:rsidRPr="00CB63B7">
        <w:rPr>
          <w:rFonts w:ascii="Times New Roman" w:hAnsi="Times New Roman"/>
          <w:sz w:val="24"/>
          <w:szCs w:val="24"/>
        </w:rPr>
        <w:t xml:space="preserve">). План текста. Составление планов к данным текстам.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Типы текстов: описание, повествование, рассуждение, их особенности.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Знакомство с жанрами письма и поздравления.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Создание собственных текстов и корректирование заданных </w:t>
      </w:r>
      <w:r w:rsidRPr="00CB63B7">
        <w:rPr>
          <w:rFonts w:ascii="Times New Roman" w:hAnsi="Times New Roman"/>
          <w:sz w:val="24"/>
          <w:szCs w:val="24"/>
        </w:rPr>
        <w:t>текстов с учётом точности, правильности, богатства и выра</w:t>
      </w:r>
      <w:r w:rsidRPr="00CB63B7">
        <w:rPr>
          <w:rFonts w:ascii="Times New Roman" w:hAnsi="Times New Roman"/>
          <w:spacing w:val="2"/>
          <w:sz w:val="24"/>
          <w:szCs w:val="24"/>
        </w:rPr>
        <w:t xml:space="preserve">зительности письменной речи; </w:t>
      </w:r>
      <w:r w:rsidRPr="00CB63B7">
        <w:rPr>
          <w:rFonts w:ascii="Times New Roman" w:hAnsi="Times New Roman"/>
          <w:iCs/>
          <w:spacing w:val="2"/>
          <w:sz w:val="24"/>
          <w:szCs w:val="24"/>
        </w:rPr>
        <w:t xml:space="preserve">использование в текстах </w:t>
      </w:r>
      <w:r w:rsidRPr="00CB63B7">
        <w:rPr>
          <w:rFonts w:ascii="Times New Roman" w:hAnsi="Times New Roman"/>
          <w:iCs/>
          <w:sz w:val="24"/>
          <w:szCs w:val="24"/>
        </w:rPr>
        <w:t>синонимов и антонимов</w:t>
      </w:r>
      <w:r w:rsidRPr="00CB63B7">
        <w:rPr>
          <w:rFonts w:ascii="Times New Roman" w:hAnsi="Times New Roman"/>
          <w:sz w:val="24"/>
          <w:szCs w:val="24"/>
        </w:rPr>
        <w:t>.</w:t>
      </w:r>
    </w:p>
    <w:p w:rsidR="00951472" w:rsidRPr="00CB63B7" w:rsidRDefault="00951472" w:rsidP="00CB63B7">
      <w:pPr>
        <w:pStyle w:val="af"/>
        <w:spacing w:line="240" w:lineRule="auto"/>
        <w:ind w:firstLine="709"/>
        <w:rPr>
          <w:rFonts w:ascii="Times New Roman" w:hAnsi="Times New Roman"/>
          <w:spacing w:val="-4"/>
          <w:sz w:val="24"/>
          <w:szCs w:val="24"/>
        </w:rPr>
      </w:pPr>
      <w:r w:rsidRPr="00CB63B7">
        <w:rPr>
          <w:rFonts w:ascii="Times New Roman" w:hAnsi="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CB63B7" w:rsidRDefault="00951472" w:rsidP="00CB63B7">
      <w:pPr>
        <w:spacing w:after="0" w:line="240" w:lineRule="auto"/>
        <w:jc w:val="center"/>
        <w:rPr>
          <w:rFonts w:ascii="Times New Roman" w:hAnsi="Times New Roman" w:cs="Times New Roman"/>
          <w:b/>
          <w:i/>
          <w:sz w:val="24"/>
          <w:szCs w:val="24"/>
        </w:rPr>
      </w:pPr>
      <w:r w:rsidRPr="00CB63B7">
        <w:rPr>
          <w:rFonts w:ascii="Times New Roman" w:hAnsi="Times New Roman" w:cs="Times New Roman"/>
          <w:b/>
          <w:i/>
          <w:sz w:val="24"/>
          <w:szCs w:val="24"/>
        </w:rPr>
        <w:t>2. Литературное чтение</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Виды речевой и читательской деятельности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 xml:space="preserve">Аудирование (слушание). </w:t>
      </w:r>
      <w:r w:rsidRPr="00CB63B7">
        <w:rPr>
          <w:rFonts w:ascii="Times New Roman" w:hAnsi="Times New Roman"/>
          <w:sz w:val="24"/>
          <w:szCs w:val="24"/>
        </w:rPr>
        <w:t xml:space="preserve">Восприятие на слух звучащей речи (высказывание собеседника, чтение различных текстов). </w:t>
      </w:r>
      <w:r w:rsidRPr="00CB63B7">
        <w:rPr>
          <w:rFonts w:ascii="Times New Roman" w:hAnsi="Times New Roman"/>
          <w:spacing w:val="2"/>
          <w:sz w:val="24"/>
          <w:szCs w:val="24"/>
        </w:rPr>
        <w:t xml:space="preserve">Адекватное понимание содержания звучащей речи, умение </w:t>
      </w:r>
      <w:r w:rsidRPr="00CB63B7">
        <w:rPr>
          <w:rFonts w:ascii="Times New Roman" w:hAnsi="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CB63B7">
        <w:rPr>
          <w:rFonts w:ascii="Times New Roman" w:hAnsi="Times New Roman"/>
          <w:spacing w:val="2"/>
          <w:sz w:val="24"/>
          <w:szCs w:val="24"/>
        </w:rPr>
        <w:t>цели речевого высказывания, умение задавать вопрос по услышанному учебному, научно</w:t>
      </w:r>
      <w:r w:rsidRPr="00CB63B7">
        <w:rPr>
          <w:rFonts w:ascii="Times New Roman" w:hAnsi="Times New Roman"/>
          <w:spacing w:val="2"/>
          <w:sz w:val="24"/>
          <w:szCs w:val="24"/>
        </w:rPr>
        <w:noBreakHyphen/>
        <w:t>познавательному и художе</w:t>
      </w:r>
      <w:r w:rsidRPr="00CB63B7">
        <w:rPr>
          <w:rFonts w:ascii="Times New Roman" w:hAnsi="Times New Roman"/>
          <w:sz w:val="24"/>
          <w:szCs w:val="24"/>
        </w:rPr>
        <w:t>ственному произведению.</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Чтение</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Чтение вслух.</w:t>
      </w:r>
      <w:r w:rsidRPr="00CB63B7">
        <w:rPr>
          <w:rFonts w:ascii="Times New Roman" w:hAnsi="Times New Roman"/>
          <w:sz w:val="24"/>
          <w:szCs w:val="24"/>
        </w:rPr>
        <w:t xml:space="preserve"> Постепенный переход от слогового к плав</w:t>
      </w:r>
      <w:r w:rsidRPr="00CB63B7">
        <w:rPr>
          <w:rFonts w:ascii="Times New Roman" w:hAnsi="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CB63B7">
        <w:rPr>
          <w:rFonts w:ascii="Times New Roman" w:hAnsi="Times New Roman"/>
          <w:sz w:val="24"/>
          <w:szCs w:val="24"/>
        </w:rPr>
        <w:t xml:space="preserve">с интонационным выделением знаков препинания. </w:t>
      </w:r>
    </w:p>
    <w:p w:rsidR="00951472" w:rsidRPr="00CB63B7" w:rsidRDefault="00951472" w:rsidP="00CB63B7">
      <w:pPr>
        <w:pStyle w:val="af"/>
        <w:spacing w:line="240" w:lineRule="auto"/>
        <w:ind w:firstLine="709"/>
        <w:rPr>
          <w:rFonts w:ascii="Times New Roman" w:hAnsi="Times New Roman"/>
          <w:spacing w:val="-2"/>
          <w:sz w:val="24"/>
          <w:szCs w:val="24"/>
        </w:rPr>
      </w:pPr>
      <w:r w:rsidRPr="00CB63B7">
        <w:rPr>
          <w:rFonts w:ascii="Times New Roman" w:hAnsi="Times New Roman"/>
          <w:b/>
          <w:bCs/>
          <w:sz w:val="24"/>
          <w:szCs w:val="24"/>
        </w:rPr>
        <w:t>Чтение про себя.</w:t>
      </w:r>
      <w:r w:rsidRPr="00CB63B7">
        <w:rPr>
          <w:rFonts w:ascii="Times New Roman" w:hAnsi="Times New Roman"/>
          <w:sz w:val="24"/>
          <w:szCs w:val="24"/>
        </w:rPr>
        <w:t xml:space="preserve"> Осознание смысла произведения при </w:t>
      </w:r>
      <w:r w:rsidRPr="00CB63B7">
        <w:rPr>
          <w:rFonts w:ascii="Times New Roman" w:hAnsi="Times New Roman"/>
          <w:spacing w:val="-2"/>
          <w:sz w:val="24"/>
          <w:szCs w:val="24"/>
        </w:rPr>
        <w:t xml:space="preserve">чтении про себя (доступных по объёму и жанру произведений). Умение находить в тексте необходимую информацию.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Работа с разными видами текста.</w:t>
      </w:r>
      <w:r w:rsidRPr="00CB63B7">
        <w:rPr>
          <w:rFonts w:ascii="Times New Roman" w:hAnsi="Times New Roman"/>
          <w:sz w:val="24"/>
          <w:szCs w:val="24"/>
        </w:rPr>
        <w:t xml:space="preserve"> Общее представление </w:t>
      </w:r>
      <w:r w:rsidRPr="00CB63B7">
        <w:rPr>
          <w:rFonts w:ascii="Times New Roman" w:hAnsi="Times New Roman"/>
          <w:spacing w:val="2"/>
          <w:sz w:val="24"/>
          <w:szCs w:val="24"/>
        </w:rPr>
        <w:t xml:space="preserve">о разных видах текста: художественный, учебный, научно-популярный, их сравнение. </w:t>
      </w:r>
      <w:r w:rsidRPr="00CB63B7">
        <w:rPr>
          <w:rFonts w:ascii="Times New Roman" w:hAnsi="Times New Roman"/>
          <w:sz w:val="24"/>
          <w:szCs w:val="24"/>
        </w:rPr>
        <w:t>Определение целей создания этих видов текста. Особенности фольклорного текста.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Самостоятельное </w:t>
      </w:r>
      <w:r w:rsidRPr="00CB63B7">
        <w:rPr>
          <w:rFonts w:ascii="Times New Roman" w:hAnsi="Times New Roman"/>
          <w:sz w:val="24"/>
          <w:szCs w:val="24"/>
        </w:rPr>
        <w:t>деление текста на смысловые части, их озаглавливание. Умение работать с разными видами информации.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Участие в коллективном обсуждении: умение отвечать </w:t>
      </w:r>
      <w:r w:rsidRPr="00CB63B7">
        <w:rPr>
          <w:rFonts w:ascii="Times New Roman" w:hAnsi="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pacing w:val="2"/>
          <w:sz w:val="24"/>
          <w:szCs w:val="24"/>
        </w:rPr>
        <w:t>Библиографическая культура.</w:t>
      </w:r>
      <w:r w:rsidRPr="00CB63B7">
        <w:rPr>
          <w:rFonts w:ascii="Times New Roman" w:hAnsi="Times New Roman"/>
          <w:spacing w:val="2"/>
          <w:sz w:val="24"/>
          <w:szCs w:val="24"/>
        </w:rPr>
        <w:t xml:space="preserve"> Книга как особый вид </w:t>
      </w:r>
      <w:r w:rsidRPr="00CB63B7">
        <w:rPr>
          <w:rFonts w:ascii="Times New Roman" w:hAnsi="Times New Roman"/>
          <w:sz w:val="24"/>
          <w:szCs w:val="24"/>
        </w:rPr>
        <w:t xml:space="preserve">искусства. Книга как источник необходимых знаний. Книга учебная, художественная, справочная. Элементы </w:t>
      </w:r>
      <w:r w:rsidRPr="00CB63B7">
        <w:rPr>
          <w:rFonts w:ascii="Times New Roman" w:hAnsi="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CB63B7">
        <w:rPr>
          <w:rFonts w:ascii="Times New Roman" w:hAnsi="Times New Roman"/>
          <w:sz w:val="24"/>
          <w:szCs w:val="24"/>
        </w:rPr>
        <w:t>её справочно­иллюстративный материал).</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lastRenderedPageBreak/>
        <w:t>Типы книг (изданий): книга</w:t>
      </w:r>
      <w:r w:rsidRPr="00CB63B7">
        <w:rPr>
          <w:rFonts w:ascii="Times New Roman" w:hAnsi="Times New Roman"/>
          <w:spacing w:val="-2"/>
          <w:sz w:val="24"/>
          <w:szCs w:val="24"/>
        </w:rPr>
        <w:noBreakHyphen/>
        <w:t>произведение, книга</w:t>
      </w:r>
      <w:r w:rsidRPr="00CB63B7">
        <w:rPr>
          <w:rFonts w:ascii="Times New Roman" w:hAnsi="Times New Roman"/>
          <w:spacing w:val="-2"/>
          <w:sz w:val="24"/>
          <w:szCs w:val="24"/>
        </w:rPr>
        <w:noBreakHyphen/>
        <w:t xml:space="preserve">сборник, </w:t>
      </w:r>
      <w:r w:rsidRPr="00CB63B7">
        <w:rPr>
          <w:rFonts w:ascii="Times New Roman" w:hAnsi="Times New Roman"/>
          <w:sz w:val="24"/>
          <w:szCs w:val="24"/>
        </w:rPr>
        <w:t>собрание сочинений, периодическая печать, справочные издания (справочники, словари, энциклопедии).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Выбор книг на основе рекомендованного списка, кар</w:t>
      </w:r>
      <w:r w:rsidRPr="00CB63B7">
        <w:rPr>
          <w:rFonts w:ascii="Times New Roman" w:hAnsi="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Работа с текстом художественного произведения.</w:t>
      </w:r>
      <w:r w:rsidRPr="00CB63B7">
        <w:rPr>
          <w:rFonts w:ascii="Times New Roman" w:hAnsi="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CB63B7">
        <w:rPr>
          <w:rFonts w:ascii="Times New Roman" w:hAnsi="Times New Roman"/>
          <w:spacing w:val="2"/>
          <w:sz w:val="24"/>
          <w:szCs w:val="24"/>
        </w:rPr>
        <w:t>текста: своеобразие выразительных средств языка (с помо</w:t>
      </w:r>
      <w:r w:rsidRPr="00CB63B7">
        <w:rPr>
          <w:rFonts w:ascii="Times New Roman" w:hAnsi="Times New Roman"/>
          <w:sz w:val="24"/>
          <w:szCs w:val="24"/>
        </w:rPr>
        <w:t>щью учителя). Осознание того, что фольклор есть выражение общечеловеческих нравственных правил и отношений.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Понимание нравственного содержания прочитанного, осоз</w:t>
      </w:r>
      <w:r w:rsidRPr="00CB63B7">
        <w:rPr>
          <w:rFonts w:ascii="Times New Roman" w:hAnsi="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CB63B7">
        <w:rPr>
          <w:rFonts w:ascii="Times New Roman" w:hAnsi="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CB63B7">
        <w:rPr>
          <w:rFonts w:ascii="Times New Roman" w:hAnsi="Times New Roman"/>
          <w:sz w:val="24"/>
          <w:szCs w:val="24"/>
        </w:rPr>
        <w:t xml:space="preserve">с </w:t>
      </w:r>
      <w:r w:rsidRPr="00CB63B7">
        <w:rPr>
          <w:rFonts w:ascii="Times New Roman" w:hAnsi="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CB63B7">
        <w:rPr>
          <w:rFonts w:ascii="Times New Roman" w:hAnsi="Times New Roman"/>
          <w:sz w:val="24"/>
          <w:szCs w:val="24"/>
        </w:rPr>
        <w:t>пересказ.</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Характеристика героя произведения. Нахож</w:t>
      </w:r>
      <w:r w:rsidRPr="00CB63B7">
        <w:rPr>
          <w:rFonts w:ascii="Times New Roman" w:hAnsi="Times New Roman"/>
          <w:spacing w:val="2"/>
          <w:sz w:val="24"/>
          <w:szCs w:val="24"/>
        </w:rPr>
        <w:t xml:space="preserve">дение в тексте слов и выражений, характеризующих героя </w:t>
      </w:r>
      <w:r w:rsidRPr="00CB63B7">
        <w:rPr>
          <w:rFonts w:ascii="Times New Roman" w:hAnsi="Times New Roman"/>
          <w:sz w:val="24"/>
          <w:szCs w:val="24"/>
        </w:rPr>
        <w:t xml:space="preserve">и событие. Анализ (с помощью учителя), мотивы поступка </w:t>
      </w:r>
      <w:r w:rsidRPr="00CB63B7">
        <w:rPr>
          <w:rFonts w:ascii="Times New Roman" w:hAnsi="Times New Roman"/>
          <w:spacing w:val="2"/>
          <w:sz w:val="24"/>
          <w:szCs w:val="24"/>
        </w:rPr>
        <w:t xml:space="preserve">персонажа. Сопоставление поступков героев по аналогии </w:t>
      </w:r>
      <w:r w:rsidRPr="00CB63B7">
        <w:rPr>
          <w:rFonts w:ascii="Times New Roman" w:hAnsi="Times New Roman"/>
          <w:sz w:val="24"/>
          <w:szCs w:val="24"/>
        </w:rPr>
        <w:t>или по контрасту. Выявление авторского отношения к герою на основе анализа текста, авторских помет, имён героев.</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Характеристика героя произведения. Портрет, характер героя, выраженные через поступки и речь.</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Подробный пересказ текста: определение главной мыс</w:t>
      </w:r>
      <w:r w:rsidRPr="00CB63B7">
        <w:rPr>
          <w:rFonts w:ascii="Times New Roman" w:hAnsi="Times New Roman"/>
          <w:sz w:val="24"/>
          <w:szCs w:val="24"/>
        </w:rPr>
        <w:t>ли фрагмента, выделение опорных или ключевых слов, оза</w:t>
      </w:r>
      <w:r w:rsidRPr="00CB63B7">
        <w:rPr>
          <w:rFonts w:ascii="Times New Roman" w:hAnsi="Times New Roman"/>
          <w:spacing w:val="2"/>
          <w:sz w:val="24"/>
          <w:szCs w:val="24"/>
        </w:rPr>
        <w:t xml:space="preserve">главливание, подробный пересказ эпизода; деление текста </w:t>
      </w:r>
      <w:r w:rsidRPr="00CB63B7">
        <w:rPr>
          <w:rFonts w:ascii="Times New Roman" w:hAnsi="Times New Roman"/>
          <w:sz w:val="24"/>
          <w:szCs w:val="24"/>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Самостоятельный выборочный пересказ по заданному </w:t>
      </w:r>
      <w:r w:rsidRPr="00CB63B7">
        <w:rPr>
          <w:rFonts w:ascii="Times New Roman" w:hAnsi="Times New Roman"/>
          <w:sz w:val="24"/>
          <w:szCs w:val="24"/>
        </w:rPr>
        <w:t xml:space="preserve">фрагменту: характеристика героя произведения (отбор слов, </w:t>
      </w:r>
      <w:r w:rsidRPr="00CB63B7">
        <w:rPr>
          <w:rFonts w:ascii="Times New Roman" w:hAnsi="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CB63B7">
        <w:rPr>
          <w:rFonts w:ascii="Times New Roman" w:hAnsi="Times New Roman"/>
          <w:sz w:val="24"/>
          <w:szCs w:val="24"/>
        </w:rPr>
        <w:t xml:space="preserve">тексте, позволяющих составить данное описание на основе </w:t>
      </w:r>
      <w:r w:rsidRPr="00CB63B7">
        <w:rPr>
          <w:rFonts w:ascii="Times New Roman" w:hAnsi="Times New Roman"/>
          <w:spacing w:val="2"/>
          <w:sz w:val="24"/>
          <w:szCs w:val="24"/>
        </w:rPr>
        <w:t xml:space="preserve">текста).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pacing w:val="2"/>
          <w:sz w:val="24"/>
          <w:szCs w:val="24"/>
        </w:rPr>
        <w:t xml:space="preserve">Работа с учебными, научно­популярными и другими текстами. </w:t>
      </w:r>
      <w:r w:rsidRPr="00CB63B7">
        <w:rPr>
          <w:rFonts w:ascii="Times New Roman" w:hAnsi="Times New Roman"/>
          <w:spacing w:val="2"/>
          <w:sz w:val="24"/>
          <w:szCs w:val="24"/>
        </w:rPr>
        <w:t xml:space="preserve">Понимание заглавия произведения; адекватное </w:t>
      </w:r>
      <w:r w:rsidRPr="00CB63B7">
        <w:rPr>
          <w:rFonts w:ascii="Times New Roman" w:hAnsi="Times New Roman"/>
          <w:sz w:val="24"/>
          <w:szCs w:val="24"/>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CB63B7">
        <w:rPr>
          <w:rFonts w:ascii="Times New Roman" w:hAnsi="Times New Roman"/>
          <w:spacing w:val="2"/>
          <w:sz w:val="24"/>
          <w:szCs w:val="24"/>
        </w:rPr>
        <w:t xml:space="preserve">Воспроизведение текста с опорой </w:t>
      </w:r>
      <w:r w:rsidRPr="00CB63B7">
        <w:rPr>
          <w:rFonts w:ascii="Times New Roman" w:hAnsi="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Говорение (культура речевого общения)</w:t>
      </w:r>
    </w:p>
    <w:p w:rsidR="00951472" w:rsidRPr="00CB63B7" w:rsidRDefault="00951472" w:rsidP="00CB63B7">
      <w:pPr>
        <w:pStyle w:val="af"/>
        <w:spacing w:line="240" w:lineRule="auto"/>
        <w:ind w:firstLine="708"/>
        <w:rPr>
          <w:rFonts w:ascii="Times New Roman" w:hAnsi="Times New Roman"/>
          <w:spacing w:val="2"/>
          <w:sz w:val="24"/>
          <w:szCs w:val="24"/>
        </w:rPr>
      </w:pPr>
      <w:r w:rsidRPr="00CB63B7">
        <w:rPr>
          <w:rFonts w:ascii="Times New Roman" w:hAnsi="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CB63B7">
        <w:rPr>
          <w:rFonts w:ascii="Times New Roman" w:hAnsi="Times New Roman"/>
          <w:spacing w:val="2"/>
          <w:sz w:val="24"/>
          <w:szCs w:val="24"/>
        </w:rPr>
        <w:t xml:space="preserve">перебивая, собеседника и в вежливой форме высказывать </w:t>
      </w:r>
      <w:r w:rsidRPr="00CB63B7">
        <w:rPr>
          <w:rFonts w:ascii="Times New Roman" w:hAnsi="Times New Roman"/>
          <w:sz w:val="24"/>
          <w:szCs w:val="24"/>
        </w:rPr>
        <w:t>свою точку зрения по обсуждаемому произведению (учебному, научно­познавательному, художественному тексту)</w:t>
      </w:r>
      <w:r w:rsidRPr="00CB63B7">
        <w:rPr>
          <w:rFonts w:ascii="Times New Roman" w:hAnsi="Times New Roman"/>
          <w:spacing w:val="2"/>
          <w:sz w:val="24"/>
          <w:szCs w:val="24"/>
        </w:rPr>
        <w:t xml:space="preserve">. Использование норм речевого этикета в условиях внеучебного общения.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Работа со словом (распознание прямого и переносного </w:t>
      </w:r>
      <w:r w:rsidRPr="00CB63B7">
        <w:rPr>
          <w:rFonts w:ascii="Times New Roman" w:hAnsi="Times New Roman"/>
          <w:spacing w:val="-2"/>
          <w:sz w:val="24"/>
          <w:szCs w:val="24"/>
        </w:rPr>
        <w:t>значения слов, их многозначности), попол</w:t>
      </w:r>
      <w:r w:rsidRPr="00CB63B7">
        <w:rPr>
          <w:rFonts w:ascii="Times New Roman" w:hAnsi="Times New Roman"/>
          <w:sz w:val="24"/>
          <w:szCs w:val="24"/>
        </w:rPr>
        <w:t>нение активного словарного запаса.</w:t>
      </w:r>
    </w:p>
    <w:p w:rsidR="00951472" w:rsidRPr="00CB63B7" w:rsidRDefault="00951472" w:rsidP="00CB63B7">
      <w:pPr>
        <w:pStyle w:val="af"/>
        <w:spacing w:line="240" w:lineRule="auto"/>
        <w:ind w:firstLine="708"/>
        <w:rPr>
          <w:rFonts w:ascii="Times New Roman" w:hAnsi="Times New Roman"/>
          <w:spacing w:val="2"/>
          <w:sz w:val="24"/>
          <w:szCs w:val="24"/>
        </w:rPr>
      </w:pPr>
      <w:r w:rsidRPr="00CB63B7">
        <w:rPr>
          <w:rFonts w:ascii="Times New Roman" w:hAnsi="Times New Roman"/>
          <w:sz w:val="24"/>
          <w:szCs w:val="24"/>
        </w:rPr>
        <w:t>Монолог как форма речевого высказывания. Монологиче</w:t>
      </w:r>
      <w:r w:rsidRPr="00CB63B7">
        <w:rPr>
          <w:rFonts w:ascii="Times New Roman" w:hAnsi="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CB63B7">
        <w:rPr>
          <w:rFonts w:ascii="Times New Roman" w:hAnsi="Times New Roman"/>
          <w:sz w:val="24"/>
          <w:szCs w:val="24"/>
        </w:rPr>
        <w:t>сказывании. Передача содержания прочитанного или прослу</w:t>
      </w:r>
      <w:r w:rsidRPr="00CB63B7">
        <w:rPr>
          <w:rFonts w:ascii="Times New Roman" w:hAnsi="Times New Roman"/>
          <w:spacing w:val="2"/>
          <w:sz w:val="24"/>
          <w:szCs w:val="24"/>
        </w:rPr>
        <w:t xml:space="preserve">шанного с учётом специфики учебного и художественного текста. Передача впечатлений (из </w:t>
      </w:r>
      <w:r w:rsidRPr="00CB63B7">
        <w:rPr>
          <w:rFonts w:ascii="Times New Roman" w:hAnsi="Times New Roman"/>
          <w:sz w:val="24"/>
          <w:szCs w:val="24"/>
        </w:rPr>
        <w:t xml:space="preserve">повседневной жизни, от </w:t>
      </w:r>
      <w:r w:rsidRPr="00CB63B7">
        <w:rPr>
          <w:rFonts w:ascii="Times New Roman" w:hAnsi="Times New Roman"/>
          <w:sz w:val="24"/>
          <w:szCs w:val="24"/>
        </w:rPr>
        <w:lastRenderedPageBreak/>
        <w:t>художественного произведения, про</w:t>
      </w:r>
      <w:r w:rsidRPr="00CB63B7">
        <w:rPr>
          <w:rFonts w:ascii="Times New Roman" w:hAnsi="Times New Roman"/>
          <w:spacing w:val="2"/>
          <w:sz w:val="24"/>
          <w:szCs w:val="24"/>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Письмо (культура письменной речи)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Нормы письменной речи: соответствие содержания заголовку (отражение темы, места действия, характеров героев), </w:t>
      </w:r>
      <w:r w:rsidRPr="00CB63B7">
        <w:rPr>
          <w:rFonts w:ascii="Times New Roman" w:hAnsi="Times New Roman"/>
          <w:spacing w:val="2"/>
          <w:sz w:val="24"/>
          <w:szCs w:val="24"/>
        </w:rPr>
        <w:t>использование выразительных средств языка (сравнение) в мини­сочинениях</w:t>
      </w:r>
      <w:r w:rsidRPr="00CB63B7">
        <w:rPr>
          <w:rFonts w:ascii="Times New Roman" w:hAnsi="Times New Roman"/>
          <w:sz w:val="24"/>
          <w:szCs w:val="24"/>
        </w:rPr>
        <w:t>, рассказ на заданную тему.</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Круг детского чтения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w:t>
      </w:r>
      <w:r w:rsidRPr="00CB63B7">
        <w:rPr>
          <w:rFonts w:ascii="Times New Roman" w:hAnsi="Times New Roman"/>
          <w:spacing w:val="2"/>
          <w:sz w:val="24"/>
          <w:szCs w:val="24"/>
        </w:rPr>
        <w:t xml:space="preserve">но­энциклопедическая литература; детские периодические </w:t>
      </w:r>
      <w:r w:rsidRPr="00CB63B7">
        <w:rPr>
          <w:rFonts w:ascii="Times New Roman" w:hAnsi="Times New Roman"/>
          <w:sz w:val="24"/>
          <w:szCs w:val="24"/>
        </w:rPr>
        <w:t>издания (по выбору).</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pacing w:val="2"/>
          <w:sz w:val="24"/>
          <w:szCs w:val="24"/>
        </w:rPr>
        <w:t xml:space="preserve">Литературоведческая пропедевтика (практическое </w:t>
      </w:r>
      <w:r w:rsidRPr="00CB63B7">
        <w:rPr>
          <w:rFonts w:ascii="Times New Roman" w:hAnsi="Times New Roman"/>
          <w:b/>
          <w:bCs/>
          <w:i/>
          <w:iCs/>
          <w:sz w:val="24"/>
          <w:szCs w:val="24"/>
        </w:rPr>
        <w:t>освоение)</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Нахождение в тексте, определение значения в художе</w:t>
      </w:r>
      <w:r w:rsidRPr="00CB63B7">
        <w:rPr>
          <w:rFonts w:ascii="Times New Roman" w:hAnsi="Times New Roman"/>
          <w:sz w:val="24"/>
          <w:szCs w:val="24"/>
        </w:rPr>
        <w:t>ственной речи (с помощью учителя) средств выразительности: синонимов, антонимов, сравнений.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Ориентировка в литературных понятиях: художественное </w:t>
      </w:r>
      <w:r w:rsidRPr="00CB63B7">
        <w:rPr>
          <w:rFonts w:ascii="Times New Roman" w:hAnsi="Times New Roman"/>
          <w:sz w:val="24"/>
          <w:szCs w:val="24"/>
        </w:rPr>
        <w:t>произведение, автор (рассказчик), сюжет, тема; герой произведения: его портрет, речь, поступки, мысли; отношение автора к герою.</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Фольклор и авторские художественные произведения (различение).</w:t>
      </w:r>
    </w:p>
    <w:p w:rsidR="00951472" w:rsidRPr="00CB63B7" w:rsidRDefault="00951472" w:rsidP="00CB63B7">
      <w:pPr>
        <w:pStyle w:val="af"/>
        <w:spacing w:line="240" w:lineRule="auto"/>
        <w:ind w:firstLine="709"/>
        <w:rPr>
          <w:rFonts w:ascii="Times New Roman" w:hAnsi="Times New Roman"/>
          <w:spacing w:val="2"/>
          <w:sz w:val="24"/>
          <w:szCs w:val="24"/>
        </w:rPr>
      </w:pPr>
      <w:r w:rsidRPr="00CB63B7">
        <w:rPr>
          <w:rFonts w:ascii="Times New Roman" w:hAnsi="Times New Roman"/>
          <w:sz w:val="24"/>
          <w:szCs w:val="24"/>
        </w:rPr>
        <w:t>Жанровое разнообразие произведений. Малые фольклор</w:t>
      </w:r>
      <w:r w:rsidRPr="00CB63B7">
        <w:rPr>
          <w:rFonts w:ascii="Times New Roman" w:hAnsi="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Сказки (о животных, бытовые, волшебные). </w:t>
      </w:r>
      <w:r w:rsidRPr="00CB63B7">
        <w:rPr>
          <w:rFonts w:ascii="Times New Roman" w:hAnsi="Times New Roman"/>
          <w:spacing w:val="2"/>
          <w:sz w:val="24"/>
          <w:szCs w:val="24"/>
        </w:rPr>
        <w:t xml:space="preserve">Художественные особенности сказок: лексика, построение </w:t>
      </w:r>
      <w:r w:rsidRPr="00CB63B7">
        <w:rPr>
          <w:rFonts w:ascii="Times New Roman" w:hAnsi="Times New Roman"/>
          <w:sz w:val="24"/>
          <w:szCs w:val="24"/>
        </w:rPr>
        <w:t>(композиция). Литературная (авторская) сказка.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Творческая деятельность обучающихся (на основе литературных произведений)</w:t>
      </w:r>
    </w:p>
    <w:p w:rsidR="00951472" w:rsidRPr="00CB63B7" w:rsidRDefault="00951472" w:rsidP="00CB63B7">
      <w:pPr>
        <w:pStyle w:val="af"/>
        <w:spacing w:line="240" w:lineRule="auto"/>
        <w:ind w:firstLine="709"/>
        <w:rPr>
          <w:rFonts w:ascii="Times New Roman" w:hAnsi="Times New Roman"/>
          <w:iCs/>
          <w:sz w:val="24"/>
          <w:szCs w:val="24"/>
        </w:rPr>
      </w:pPr>
      <w:r w:rsidRPr="00CB63B7">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w:t>
      </w:r>
      <w:r w:rsidRPr="00CB63B7">
        <w:rPr>
          <w:rFonts w:ascii="Times New Roman" w:hAnsi="Times New Roman"/>
          <w:spacing w:val="2"/>
          <w:sz w:val="24"/>
          <w:szCs w:val="24"/>
        </w:rPr>
        <w:t>вание, драматизация; устное словесное рисование, знаком</w:t>
      </w:r>
      <w:r w:rsidRPr="00CB63B7">
        <w:rPr>
          <w:rFonts w:ascii="Times New Roman" w:hAnsi="Times New Roman"/>
          <w:sz w:val="24"/>
          <w:szCs w:val="24"/>
        </w:rPr>
        <w:t xml:space="preserve">ство с различными способами работы с деформированным </w:t>
      </w:r>
      <w:r w:rsidRPr="00CB63B7">
        <w:rPr>
          <w:rFonts w:ascii="Times New Roman" w:hAnsi="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CB63B7">
        <w:rPr>
          <w:rFonts w:ascii="Times New Roman" w:hAnsi="Times New Roman"/>
          <w:sz w:val="24"/>
          <w:szCs w:val="24"/>
        </w:rPr>
        <w:t xml:space="preserve">этапности в выполнении действий); изложение с элементами сочинения, </w:t>
      </w:r>
      <w:r w:rsidRPr="00CB63B7">
        <w:rPr>
          <w:rFonts w:ascii="Times New Roman" w:hAnsi="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CB63B7" w:rsidRDefault="00951472" w:rsidP="00CB63B7">
      <w:pPr>
        <w:pStyle w:val="4"/>
        <w:spacing w:before="0" w:after="0" w:line="240" w:lineRule="auto"/>
        <w:rPr>
          <w:rFonts w:ascii="Times New Roman" w:hAnsi="Times New Roman" w:cs="Times New Roman"/>
          <w:b/>
          <w:sz w:val="24"/>
          <w:szCs w:val="24"/>
        </w:rPr>
      </w:pPr>
      <w:r w:rsidRPr="00CB63B7">
        <w:rPr>
          <w:rFonts w:ascii="Times New Roman" w:hAnsi="Times New Roman" w:cs="Times New Roman"/>
          <w:b/>
          <w:sz w:val="24"/>
          <w:szCs w:val="24"/>
        </w:rPr>
        <w:t>3. Иностранный язык</w:t>
      </w:r>
      <w:r w:rsidR="00237A3E">
        <w:rPr>
          <w:rFonts w:ascii="Times New Roman" w:hAnsi="Times New Roman" w:cs="Times New Roman"/>
          <w:b/>
          <w:sz w:val="24"/>
          <w:szCs w:val="24"/>
        </w:rPr>
        <w:t xml:space="preserve"> (английский)</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Предметное содержание речи</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z w:val="24"/>
          <w:szCs w:val="24"/>
        </w:rPr>
        <w:t xml:space="preserve">Знакомство. </w:t>
      </w:r>
      <w:r w:rsidRPr="00CB63B7">
        <w:rPr>
          <w:rFonts w:ascii="Times New Roman" w:hAnsi="Times New Roman"/>
          <w:sz w:val="24"/>
          <w:szCs w:val="24"/>
        </w:rPr>
        <w:t xml:space="preserve">С одноклассниками, учителем, персонажами детских произведений: имя, возраст. </w:t>
      </w:r>
      <w:r w:rsidRPr="00CB63B7">
        <w:rPr>
          <w:rFonts w:ascii="Times New Roman" w:hAnsi="Times New Roman"/>
          <w:color w:val="auto"/>
          <w:sz w:val="24"/>
          <w:szCs w:val="24"/>
        </w:rPr>
        <w:t>Приветствие, прощание, поздравление, ответ на поздравление, благодарность, извинения (с</w:t>
      </w:r>
      <w:r w:rsidRPr="00CB63B7">
        <w:rPr>
          <w:rFonts w:ascii="Times New Roman" w:hAnsi="Times New Roman"/>
          <w:sz w:val="24"/>
          <w:szCs w:val="24"/>
        </w:rPr>
        <w:t xml:space="preserve"> использованием типичных фраз речевого этикета).</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z w:val="24"/>
          <w:szCs w:val="24"/>
        </w:rPr>
        <w:t xml:space="preserve">Я и моя семья. </w:t>
      </w:r>
      <w:r w:rsidRPr="00CB63B7">
        <w:rPr>
          <w:rFonts w:ascii="Times New Roman" w:hAnsi="Times New Roman"/>
          <w:sz w:val="24"/>
          <w:szCs w:val="24"/>
        </w:rPr>
        <w:t>Члены семьи, их имена, возраст, внешность, характер. Мой день (распо</w:t>
      </w:r>
      <w:r w:rsidRPr="00CB63B7">
        <w:rPr>
          <w:rFonts w:ascii="Times New Roman" w:hAnsi="Times New Roman"/>
          <w:spacing w:val="2"/>
          <w:sz w:val="24"/>
          <w:szCs w:val="24"/>
        </w:rPr>
        <w:t>рядок дня)</w:t>
      </w:r>
      <w:r w:rsidRPr="00CB63B7">
        <w:rPr>
          <w:rFonts w:ascii="Times New Roman" w:hAnsi="Times New Roman"/>
          <w:i/>
          <w:iCs/>
          <w:spacing w:val="2"/>
          <w:sz w:val="24"/>
          <w:szCs w:val="24"/>
        </w:rPr>
        <w:t xml:space="preserve">. </w:t>
      </w:r>
      <w:r w:rsidRPr="00CB63B7">
        <w:rPr>
          <w:rFonts w:ascii="Times New Roman" w:hAnsi="Times New Roman"/>
          <w:spacing w:val="2"/>
          <w:sz w:val="24"/>
          <w:szCs w:val="24"/>
        </w:rPr>
        <w:t xml:space="preserve">Любимая еда. </w:t>
      </w:r>
      <w:r w:rsidRPr="00CB63B7">
        <w:rPr>
          <w:rFonts w:ascii="Times New Roman" w:hAnsi="Times New Roman"/>
          <w:sz w:val="24"/>
          <w:szCs w:val="24"/>
        </w:rPr>
        <w:t xml:space="preserve">Семейные праздники: день рождения, Новый год/Рождество. </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pacing w:val="2"/>
          <w:sz w:val="24"/>
          <w:szCs w:val="24"/>
        </w:rPr>
        <w:lastRenderedPageBreak/>
        <w:t xml:space="preserve">Мир моих увлечений. </w:t>
      </w:r>
      <w:r w:rsidRPr="00CB63B7">
        <w:rPr>
          <w:rFonts w:ascii="Times New Roman" w:hAnsi="Times New Roman"/>
          <w:spacing w:val="2"/>
          <w:sz w:val="24"/>
          <w:szCs w:val="24"/>
        </w:rPr>
        <w:t xml:space="preserve">Мои любимые занятия. </w:t>
      </w:r>
      <w:r w:rsidRPr="00CB63B7">
        <w:rPr>
          <w:rFonts w:ascii="Times New Roman" w:hAnsi="Times New Roman"/>
          <w:iCs/>
          <w:sz w:val="24"/>
          <w:szCs w:val="24"/>
        </w:rPr>
        <w:t>Мои любимые сказки</w:t>
      </w:r>
      <w:r w:rsidRPr="00CB63B7">
        <w:rPr>
          <w:rFonts w:ascii="Times New Roman" w:hAnsi="Times New Roman"/>
          <w:i/>
          <w:iCs/>
          <w:sz w:val="24"/>
          <w:szCs w:val="24"/>
        </w:rPr>
        <w:t xml:space="preserve">. </w:t>
      </w:r>
      <w:r w:rsidRPr="00CB63B7">
        <w:rPr>
          <w:rFonts w:ascii="Times New Roman" w:hAnsi="Times New Roman"/>
          <w:sz w:val="24"/>
          <w:szCs w:val="24"/>
        </w:rPr>
        <w:t>Выходной день</w:t>
      </w:r>
      <w:r w:rsidRPr="00CB63B7">
        <w:rPr>
          <w:rFonts w:ascii="Times New Roman" w:hAnsi="Times New Roman"/>
          <w:i/>
          <w:iCs/>
          <w:sz w:val="24"/>
          <w:szCs w:val="24"/>
        </w:rPr>
        <w:t xml:space="preserve">, </w:t>
      </w:r>
      <w:r w:rsidRPr="00CB63B7">
        <w:rPr>
          <w:rFonts w:ascii="Times New Roman" w:hAnsi="Times New Roman"/>
          <w:sz w:val="24"/>
          <w:szCs w:val="24"/>
        </w:rPr>
        <w:t>каникулы.</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z w:val="24"/>
          <w:szCs w:val="24"/>
        </w:rPr>
        <w:t xml:space="preserve">Я и мои друзья. </w:t>
      </w:r>
      <w:r w:rsidRPr="00CB63B7">
        <w:rPr>
          <w:rFonts w:ascii="Times New Roman" w:hAnsi="Times New Roman"/>
          <w:sz w:val="24"/>
          <w:szCs w:val="24"/>
        </w:rPr>
        <w:t>Имя, возраст, внешность, характер, увлечения/хобби. Любимое домашнее животное: имя, возраст, цвет, размер, характер.</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pacing w:val="2"/>
          <w:sz w:val="24"/>
          <w:szCs w:val="24"/>
        </w:rPr>
        <w:t xml:space="preserve">Моя школа. </w:t>
      </w:r>
      <w:r w:rsidRPr="00CB63B7">
        <w:rPr>
          <w:rFonts w:ascii="Times New Roman" w:hAnsi="Times New Roman"/>
          <w:spacing w:val="2"/>
          <w:sz w:val="24"/>
          <w:szCs w:val="24"/>
        </w:rPr>
        <w:t xml:space="preserve">Классная комната, учебные предметы, </w:t>
      </w:r>
      <w:r w:rsidRPr="00CB63B7">
        <w:rPr>
          <w:rFonts w:ascii="Times New Roman" w:hAnsi="Times New Roman"/>
          <w:sz w:val="24"/>
          <w:szCs w:val="24"/>
        </w:rPr>
        <w:t xml:space="preserve">школьные принадлежности. </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z w:val="24"/>
          <w:szCs w:val="24"/>
        </w:rPr>
        <w:t xml:space="preserve">Мир вокруг меня. </w:t>
      </w:r>
      <w:r w:rsidRPr="00CB63B7">
        <w:rPr>
          <w:rFonts w:ascii="Times New Roman" w:hAnsi="Times New Roman"/>
          <w:sz w:val="24"/>
          <w:szCs w:val="24"/>
        </w:rPr>
        <w:t xml:space="preserve">Мой дом/квартира/комната: названия комнат. Природа. </w:t>
      </w:r>
      <w:r w:rsidRPr="00CB63B7">
        <w:rPr>
          <w:rFonts w:ascii="Times New Roman" w:hAnsi="Times New Roman"/>
          <w:iCs/>
          <w:sz w:val="24"/>
          <w:szCs w:val="24"/>
        </w:rPr>
        <w:t>Дикие и домашние животные</w:t>
      </w:r>
      <w:r w:rsidRPr="00CB63B7">
        <w:rPr>
          <w:rFonts w:ascii="Times New Roman" w:hAnsi="Times New Roman"/>
          <w:i/>
          <w:iCs/>
          <w:sz w:val="24"/>
          <w:szCs w:val="24"/>
        </w:rPr>
        <w:t xml:space="preserve">. </w:t>
      </w:r>
      <w:r w:rsidRPr="00CB63B7">
        <w:rPr>
          <w:rFonts w:ascii="Times New Roman" w:hAnsi="Times New Roman"/>
          <w:sz w:val="24"/>
          <w:szCs w:val="24"/>
        </w:rPr>
        <w:t>Любимое время года. Погода.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pacing w:val="2"/>
          <w:sz w:val="24"/>
          <w:szCs w:val="24"/>
        </w:rPr>
        <w:t xml:space="preserve">Страна/страны изучаемого языка и родная страна. </w:t>
      </w:r>
      <w:r w:rsidRPr="00CB63B7">
        <w:rPr>
          <w:rFonts w:ascii="Times New Roman" w:hAnsi="Times New Roman"/>
          <w:sz w:val="24"/>
          <w:szCs w:val="24"/>
        </w:rPr>
        <w:t xml:space="preserve">Общие сведения: название, столица. </w:t>
      </w:r>
      <w:r w:rsidRPr="00CB63B7">
        <w:rPr>
          <w:rFonts w:ascii="Times New Roman" w:hAnsi="Times New Roman"/>
          <w:iCs/>
          <w:sz w:val="24"/>
          <w:szCs w:val="24"/>
        </w:rPr>
        <w:t>Небольшие произведения детского фольклора на изучаемом иностранном языке (рифмовки, стихи, песни, сказки).</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Коммуникативные умения по видам речевой деятельности</w:t>
      </w:r>
    </w:p>
    <w:p w:rsidR="00951472" w:rsidRPr="00CB63B7" w:rsidRDefault="00951472" w:rsidP="00CB63B7">
      <w:pPr>
        <w:pStyle w:val="af"/>
        <w:spacing w:line="240" w:lineRule="auto"/>
        <w:ind w:firstLine="709"/>
        <w:rPr>
          <w:rFonts w:ascii="Times New Roman" w:hAnsi="Times New Roman"/>
          <w:i/>
          <w:iCs/>
          <w:sz w:val="24"/>
          <w:szCs w:val="24"/>
        </w:rPr>
      </w:pPr>
      <w:r w:rsidRPr="00CB63B7">
        <w:rPr>
          <w:rFonts w:ascii="Times New Roman" w:hAnsi="Times New Roman"/>
          <w:b/>
          <w:bCs/>
          <w:sz w:val="24"/>
          <w:szCs w:val="24"/>
        </w:rPr>
        <w:t>В русле говорения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i/>
          <w:iCs/>
          <w:sz w:val="24"/>
          <w:szCs w:val="24"/>
        </w:rPr>
        <w:t>1.</w:t>
      </w:r>
      <w:r w:rsidRPr="00CB63B7">
        <w:rPr>
          <w:rFonts w:ascii="Times New Roman" w:hAnsi="Times New Roman"/>
          <w:i/>
          <w:iCs/>
          <w:sz w:val="24"/>
          <w:szCs w:val="24"/>
        </w:rPr>
        <w:t> </w:t>
      </w:r>
      <w:r w:rsidRPr="00CB63B7">
        <w:rPr>
          <w:rFonts w:ascii="Times New Roman" w:hAnsi="Times New Roman"/>
          <w:i/>
          <w:iCs/>
          <w:sz w:val="24"/>
          <w:szCs w:val="24"/>
        </w:rPr>
        <w:t>Диалогическая форма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Уметь вести:</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pacing w:val="2"/>
          <w:sz w:val="24"/>
          <w:szCs w:val="24"/>
        </w:rPr>
        <w:t>этикетные диалоги в типичных ситуациях бытового и учебно­трудового общения</w:t>
      </w:r>
      <w:r w:rsidRPr="00CB63B7">
        <w:rPr>
          <w:rFonts w:ascii="Times New Roman" w:hAnsi="Times New Roman"/>
          <w:sz w:val="24"/>
          <w:szCs w:val="24"/>
        </w:rPr>
        <w:t>;</w:t>
      </w:r>
    </w:p>
    <w:p w:rsidR="00951472" w:rsidRPr="00CB63B7" w:rsidRDefault="00951472" w:rsidP="00CB63B7">
      <w:pPr>
        <w:pStyle w:val="af1"/>
        <w:spacing w:line="240" w:lineRule="auto"/>
        <w:ind w:firstLine="709"/>
        <w:rPr>
          <w:rFonts w:ascii="Times New Roman" w:hAnsi="Times New Roman"/>
          <w:color w:val="auto"/>
          <w:sz w:val="24"/>
          <w:szCs w:val="24"/>
        </w:rPr>
      </w:pPr>
      <w:r w:rsidRPr="00CB63B7">
        <w:rPr>
          <w:rFonts w:ascii="Times New Roman" w:hAnsi="Times New Roman"/>
          <w:color w:val="auto"/>
          <w:sz w:val="24"/>
          <w:szCs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CB63B7" w:rsidRDefault="00951472" w:rsidP="00CB63B7">
      <w:pPr>
        <w:pStyle w:val="af1"/>
        <w:spacing w:line="240" w:lineRule="auto"/>
        <w:ind w:firstLine="709"/>
        <w:rPr>
          <w:rFonts w:ascii="Times New Roman" w:hAnsi="Times New Roman"/>
          <w:i/>
          <w:iCs/>
          <w:sz w:val="24"/>
          <w:szCs w:val="24"/>
        </w:rPr>
      </w:pPr>
      <w:r w:rsidRPr="00CB63B7">
        <w:rPr>
          <w:rFonts w:ascii="Times New Roman" w:hAnsi="Times New Roman"/>
          <w:sz w:val="24"/>
          <w:szCs w:val="24"/>
        </w:rPr>
        <w:t>диалог — побуждение к действию.</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i/>
          <w:iCs/>
          <w:sz w:val="24"/>
          <w:szCs w:val="24"/>
        </w:rPr>
        <w:t>2.</w:t>
      </w:r>
      <w:r w:rsidRPr="00CB63B7">
        <w:rPr>
          <w:rFonts w:ascii="Times New Roman" w:hAnsi="Times New Roman"/>
          <w:i/>
          <w:iCs/>
          <w:sz w:val="24"/>
          <w:szCs w:val="24"/>
        </w:rPr>
        <w:t> </w:t>
      </w:r>
      <w:r w:rsidRPr="00CB63B7">
        <w:rPr>
          <w:rFonts w:ascii="Times New Roman" w:hAnsi="Times New Roman"/>
          <w:i/>
          <w:iCs/>
          <w:sz w:val="24"/>
          <w:szCs w:val="24"/>
        </w:rPr>
        <w:t>Монологическая форма</w:t>
      </w:r>
    </w:p>
    <w:p w:rsidR="00951472" w:rsidRPr="00CB63B7" w:rsidRDefault="00951472" w:rsidP="00CB63B7">
      <w:pPr>
        <w:pStyle w:val="af"/>
        <w:spacing w:line="240" w:lineRule="auto"/>
        <w:ind w:firstLine="709"/>
        <w:rPr>
          <w:rFonts w:ascii="Times New Roman" w:hAnsi="Times New Roman"/>
          <w:color w:val="auto"/>
          <w:sz w:val="24"/>
          <w:szCs w:val="24"/>
        </w:rPr>
      </w:pPr>
      <w:r w:rsidRPr="00CB63B7">
        <w:rPr>
          <w:rFonts w:ascii="Times New Roman" w:hAnsi="Times New Roman"/>
          <w:spacing w:val="2"/>
          <w:sz w:val="24"/>
          <w:szCs w:val="24"/>
        </w:rPr>
        <w:t xml:space="preserve">Уметь пользоваться основными коммуникативными типами речи: описание, рассказ, </w:t>
      </w:r>
      <w:r w:rsidRPr="00CB63B7">
        <w:rPr>
          <w:rFonts w:ascii="Times New Roman" w:hAnsi="Times New Roman"/>
          <w:iCs/>
          <w:color w:val="auto"/>
          <w:spacing w:val="2"/>
          <w:sz w:val="24"/>
          <w:szCs w:val="24"/>
        </w:rPr>
        <w:t>характеристика (персона</w:t>
      </w:r>
      <w:r w:rsidRPr="00CB63B7">
        <w:rPr>
          <w:rFonts w:ascii="Times New Roman" w:hAnsi="Times New Roman"/>
          <w:iCs/>
          <w:color w:val="auto"/>
          <w:sz w:val="24"/>
          <w:szCs w:val="24"/>
        </w:rPr>
        <w:t>жей) с опорой на картинку (небольшой объем).</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В русле аудирования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Воспринимать на слух и понимать:</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речь учителя и одноклассников в процессе общения на уроке и вербально/невербально реагировать на услышанное.</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В русле чтения</w:t>
      </w:r>
    </w:p>
    <w:p w:rsidR="00951472" w:rsidRPr="00CB63B7" w:rsidRDefault="00951472" w:rsidP="00CB63B7">
      <w:pPr>
        <w:pStyle w:val="af"/>
        <w:spacing w:line="240" w:lineRule="auto"/>
        <w:ind w:firstLine="709"/>
        <w:rPr>
          <w:rFonts w:ascii="Times New Roman" w:hAnsi="Times New Roman"/>
          <w:color w:val="auto"/>
          <w:sz w:val="24"/>
          <w:szCs w:val="24"/>
        </w:rPr>
      </w:pPr>
      <w:r w:rsidRPr="00CB63B7">
        <w:rPr>
          <w:rFonts w:ascii="Times New Roman" w:hAnsi="Times New Roman"/>
          <w:color w:val="auto"/>
          <w:sz w:val="24"/>
          <w:szCs w:val="24"/>
        </w:rPr>
        <w:t>Читать (использовать метод глобального чтения):</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color w:val="auto"/>
          <w:spacing w:val="2"/>
          <w:sz w:val="24"/>
          <w:szCs w:val="24"/>
        </w:rPr>
        <w:t>вслух читать слова изучаемой лексики</w:t>
      </w:r>
      <w:r w:rsidRPr="00CB63B7">
        <w:rPr>
          <w:rFonts w:ascii="Times New Roman" w:hAnsi="Times New Roman"/>
          <w:sz w:val="24"/>
          <w:szCs w:val="24"/>
        </w:rPr>
        <w:t xml:space="preserve"> и понимать </w:t>
      </w:r>
      <w:r w:rsidRPr="00CB63B7">
        <w:rPr>
          <w:rFonts w:ascii="Times New Roman" w:hAnsi="Times New Roman"/>
          <w:color w:val="auto"/>
          <w:spacing w:val="2"/>
          <w:sz w:val="24"/>
          <w:szCs w:val="24"/>
        </w:rPr>
        <w:t>небольшие диалоги,</w:t>
      </w:r>
      <w:r w:rsidRPr="00CB63B7">
        <w:rPr>
          <w:rFonts w:ascii="Times New Roman" w:hAnsi="Times New Roman"/>
          <w:spacing w:val="2"/>
          <w:sz w:val="24"/>
          <w:szCs w:val="24"/>
        </w:rPr>
        <w:t xml:space="preserve"> построенные на изученном </w:t>
      </w:r>
      <w:r w:rsidRPr="00CB63B7">
        <w:rPr>
          <w:rFonts w:ascii="Times New Roman" w:hAnsi="Times New Roman"/>
          <w:sz w:val="24"/>
          <w:szCs w:val="24"/>
        </w:rPr>
        <w:t>языковом материале; находить необходимую информацию (имена персонажей, где происходит действие и</w:t>
      </w:r>
      <w:r w:rsidRPr="00CB63B7">
        <w:rPr>
          <w:rFonts w:ascii="Times New Roman" w:hAnsi="Times New Roman"/>
          <w:sz w:val="24"/>
          <w:szCs w:val="24"/>
        </w:rPr>
        <w:t> </w:t>
      </w:r>
      <w:r w:rsidRPr="00CB63B7">
        <w:rPr>
          <w:rFonts w:ascii="Times New Roman" w:hAnsi="Times New Roman"/>
          <w:sz w:val="24"/>
          <w:szCs w:val="24"/>
        </w:rPr>
        <w:t>т.</w:t>
      </w:r>
      <w:r w:rsidRPr="00CB63B7">
        <w:rPr>
          <w:rFonts w:ascii="Times New Roman" w:hAnsi="Times New Roman"/>
          <w:sz w:val="24"/>
          <w:szCs w:val="24"/>
        </w:rPr>
        <w:t> </w:t>
      </w:r>
      <w:r w:rsidRPr="00CB63B7">
        <w:rPr>
          <w:rFonts w:ascii="Times New Roman" w:hAnsi="Times New Roman"/>
          <w:sz w:val="24"/>
          <w:szCs w:val="24"/>
        </w:rPr>
        <w:t>д.).</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В русле письма</w:t>
      </w:r>
    </w:p>
    <w:p w:rsidR="00951472" w:rsidRPr="00CB63B7" w:rsidRDefault="00951472" w:rsidP="00CB63B7">
      <w:pPr>
        <w:pStyle w:val="af"/>
        <w:spacing w:line="240" w:lineRule="auto"/>
        <w:ind w:firstLine="709"/>
        <w:rPr>
          <w:rFonts w:ascii="Times New Roman" w:hAnsi="Times New Roman"/>
          <w:color w:val="auto"/>
          <w:sz w:val="24"/>
          <w:szCs w:val="24"/>
        </w:rPr>
      </w:pPr>
      <w:r w:rsidRPr="00CB63B7">
        <w:rPr>
          <w:rFonts w:ascii="Times New Roman" w:hAnsi="Times New Roman"/>
          <w:color w:val="auto"/>
          <w:sz w:val="24"/>
          <w:szCs w:val="24"/>
        </w:rPr>
        <w:t>Знать и уметь писать буквы английского алфавита.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Владеть:</w:t>
      </w:r>
    </w:p>
    <w:p w:rsidR="00951472" w:rsidRPr="00CB63B7" w:rsidRDefault="00951472" w:rsidP="00CB63B7">
      <w:pPr>
        <w:pStyle w:val="af1"/>
        <w:spacing w:line="240" w:lineRule="auto"/>
        <w:ind w:firstLine="709"/>
        <w:rPr>
          <w:rFonts w:ascii="Times New Roman" w:hAnsi="Times New Roman"/>
          <w:sz w:val="24"/>
          <w:szCs w:val="24"/>
        </w:rPr>
      </w:pPr>
      <w:r w:rsidRPr="00CB63B7">
        <w:rPr>
          <w:rFonts w:ascii="Times New Roman" w:hAnsi="Times New Roman"/>
          <w:sz w:val="24"/>
          <w:szCs w:val="24"/>
        </w:rPr>
        <w:t>умением выписывать из текста слова, словосочетания и предложения.</w:t>
      </w:r>
    </w:p>
    <w:p w:rsidR="00951472" w:rsidRPr="00CB63B7" w:rsidRDefault="00951472" w:rsidP="00CB63B7">
      <w:pPr>
        <w:pStyle w:val="af5"/>
        <w:spacing w:before="0" w:after="0" w:line="240" w:lineRule="auto"/>
        <w:ind w:firstLine="709"/>
        <w:jc w:val="both"/>
        <w:rPr>
          <w:rFonts w:ascii="Times New Roman" w:hAnsi="Times New Roman"/>
          <w:sz w:val="24"/>
          <w:szCs w:val="24"/>
        </w:rPr>
      </w:pPr>
      <w:r w:rsidRPr="00CB63B7">
        <w:rPr>
          <w:rFonts w:ascii="Times New Roman" w:hAnsi="Times New Roman"/>
          <w:sz w:val="24"/>
          <w:szCs w:val="24"/>
        </w:rPr>
        <w:t>Языковые средства и навыки пользования ими</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i/>
          <w:iCs/>
          <w:sz w:val="24"/>
          <w:szCs w:val="24"/>
        </w:rPr>
        <w:t>Английский язык</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z w:val="24"/>
          <w:szCs w:val="24"/>
        </w:rPr>
        <w:t xml:space="preserve">Графика, каллиграфия, орфография. </w:t>
      </w:r>
      <w:r w:rsidRPr="00CB63B7">
        <w:rPr>
          <w:rFonts w:ascii="Times New Roman" w:hAnsi="Times New Roman"/>
          <w:bCs/>
          <w:sz w:val="24"/>
          <w:szCs w:val="24"/>
        </w:rPr>
        <w:t>Б</w:t>
      </w:r>
      <w:r w:rsidRPr="00CB63B7">
        <w:rPr>
          <w:rFonts w:ascii="Times New Roman" w:hAnsi="Times New Roman"/>
          <w:sz w:val="24"/>
          <w:szCs w:val="24"/>
        </w:rPr>
        <w:t xml:space="preserve">уквы английского алфавита. Основные буквосочетания. Звуко­буквенные </w:t>
      </w:r>
      <w:r w:rsidRPr="00CB63B7">
        <w:rPr>
          <w:rFonts w:ascii="Times New Roman" w:hAnsi="Times New Roman"/>
          <w:spacing w:val="2"/>
          <w:sz w:val="24"/>
          <w:szCs w:val="24"/>
        </w:rPr>
        <w:t xml:space="preserve">соответствия. Апостроф. </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z w:val="24"/>
          <w:szCs w:val="24"/>
        </w:rPr>
        <w:t xml:space="preserve">Фонетическая сторона речи. </w:t>
      </w:r>
      <w:r w:rsidRPr="00CB63B7">
        <w:rPr>
          <w:rFonts w:ascii="Times New Roman" w:hAnsi="Times New Roman"/>
          <w:bCs/>
          <w:sz w:val="24"/>
          <w:szCs w:val="24"/>
        </w:rPr>
        <w:t>П</w:t>
      </w:r>
      <w:r w:rsidRPr="00CB63B7">
        <w:rPr>
          <w:rFonts w:ascii="Times New Roman" w:hAnsi="Times New Roman"/>
          <w:sz w:val="24"/>
          <w:szCs w:val="24"/>
        </w:rPr>
        <w:t>роизношение и различение на слух звуков и звукосочетаний англий</w:t>
      </w:r>
      <w:r w:rsidRPr="00CB63B7">
        <w:rPr>
          <w:rFonts w:ascii="Times New Roman" w:hAnsi="Times New Roman"/>
          <w:spacing w:val="2"/>
          <w:sz w:val="24"/>
          <w:szCs w:val="24"/>
        </w:rPr>
        <w:t xml:space="preserve">ского языка. Соблюдение норм произношения: долгота и </w:t>
      </w:r>
      <w:r w:rsidRPr="00CB63B7">
        <w:rPr>
          <w:rFonts w:ascii="Times New Roman" w:hAnsi="Times New Roman"/>
          <w:sz w:val="24"/>
          <w:szCs w:val="24"/>
        </w:rPr>
        <w:t xml:space="preserve">краткость гласных, отсутствие оглушения звонких согласных </w:t>
      </w:r>
      <w:r w:rsidRPr="00CB63B7">
        <w:rPr>
          <w:rFonts w:ascii="Times New Roman" w:hAnsi="Times New Roman"/>
          <w:spacing w:val="2"/>
          <w:sz w:val="24"/>
          <w:szCs w:val="24"/>
        </w:rPr>
        <w:t xml:space="preserve">в конце слога или слова, отсутствие смягчения согласных перед гласными. Дифтонги. </w:t>
      </w:r>
      <w:r w:rsidRPr="00CB63B7">
        <w:rPr>
          <w:rFonts w:ascii="Times New Roman" w:hAnsi="Times New Roman"/>
          <w:iCs/>
          <w:spacing w:val="2"/>
          <w:sz w:val="24"/>
          <w:szCs w:val="24"/>
        </w:rPr>
        <w:t>Связующее «r» (there is/there are).</w:t>
      </w:r>
      <w:r w:rsidRPr="00CB63B7">
        <w:rPr>
          <w:rFonts w:ascii="Times New Roman" w:hAnsi="Times New Roman"/>
          <w:i/>
          <w:iCs/>
          <w:spacing w:val="2"/>
          <w:sz w:val="24"/>
          <w:szCs w:val="24"/>
        </w:rPr>
        <w:t xml:space="preserve"> </w:t>
      </w:r>
      <w:r w:rsidRPr="00CB63B7">
        <w:rPr>
          <w:rFonts w:ascii="Times New Roman" w:hAnsi="Times New Roman"/>
          <w:spacing w:val="2"/>
          <w:sz w:val="24"/>
          <w:szCs w:val="24"/>
        </w:rPr>
        <w:t>Ударение в слове, фразе.</w:t>
      </w:r>
      <w:r w:rsidRPr="00CB63B7">
        <w:rPr>
          <w:rFonts w:ascii="Times New Roman" w:hAnsi="Times New Roman"/>
          <w:i/>
          <w:iCs/>
          <w:spacing w:val="2"/>
          <w:sz w:val="24"/>
          <w:szCs w:val="24"/>
        </w:rPr>
        <w:t xml:space="preserve"> </w:t>
      </w:r>
      <w:r w:rsidRPr="00CB63B7">
        <w:rPr>
          <w:rFonts w:ascii="Times New Roman" w:hAnsi="Times New Roman"/>
          <w:iCs/>
          <w:spacing w:val="2"/>
          <w:sz w:val="24"/>
          <w:szCs w:val="24"/>
        </w:rPr>
        <w:t>Отсутствие ударения на служебных словах (артиклях, союзах, предлогах).</w:t>
      </w:r>
      <w:r w:rsidRPr="00CB63B7">
        <w:rPr>
          <w:rFonts w:ascii="Times New Roman" w:hAnsi="Times New Roman"/>
          <w:i/>
          <w:iCs/>
          <w:spacing w:val="2"/>
          <w:sz w:val="24"/>
          <w:szCs w:val="24"/>
        </w:rPr>
        <w:t xml:space="preserve"> </w:t>
      </w:r>
      <w:r w:rsidRPr="00CB63B7">
        <w:rPr>
          <w:rFonts w:ascii="Times New Roman" w:hAnsi="Times New Roman"/>
          <w:iCs/>
          <w:spacing w:val="2"/>
          <w:sz w:val="24"/>
          <w:szCs w:val="24"/>
        </w:rPr>
        <w:t>Членение предложений на смысловые группы.</w:t>
      </w:r>
      <w:r w:rsidRPr="00CB63B7">
        <w:rPr>
          <w:rFonts w:ascii="Times New Roman" w:hAnsi="Times New Roman"/>
          <w:spacing w:val="2"/>
          <w:sz w:val="24"/>
          <w:szCs w:val="24"/>
        </w:rPr>
        <w:t xml:space="preserve"> Ритмико­интонационные особенности повествовательного, побудительного </w:t>
      </w:r>
      <w:r w:rsidRPr="00CB63B7">
        <w:rPr>
          <w:rFonts w:ascii="Times New Roman" w:hAnsi="Times New Roman"/>
          <w:sz w:val="24"/>
          <w:szCs w:val="24"/>
        </w:rPr>
        <w:t>и вопросительного (общий и специальный вопрос) предложе</w:t>
      </w:r>
      <w:r w:rsidRPr="00CB63B7">
        <w:rPr>
          <w:rFonts w:ascii="Times New Roman" w:hAnsi="Times New Roman"/>
          <w:spacing w:val="2"/>
          <w:sz w:val="24"/>
          <w:szCs w:val="24"/>
        </w:rPr>
        <w:t xml:space="preserve">ний. </w:t>
      </w:r>
      <w:r w:rsidRPr="00CB63B7">
        <w:rPr>
          <w:rFonts w:ascii="Times New Roman" w:hAnsi="Times New Roman"/>
          <w:iCs/>
          <w:spacing w:val="2"/>
          <w:sz w:val="24"/>
          <w:szCs w:val="24"/>
        </w:rPr>
        <w:t xml:space="preserve">Интонация перечисления. </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pacing w:val="-2"/>
          <w:sz w:val="24"/>
          <w:szCs w:val="24"/>
        </w:rPr>
        <w:t xml:space="preserve">Лексическая сторона речи. </w:t>
      </w:r>
      <w:r w:rsidRPr="00CB63B7">
        <w:rPr>
          <w:rFonts w:ascii="Times New Roman" w:hAnsi="Times New Roman"/>
          <w:spacing w:val="-2"/>
          <w:sz w:val="24"/>
          <w:szCs w:val="24"/>
        </w:rPr>
        <w:t>Лексические единицы, обслу</w:t>
      </w:r>
      <w:r w:rsidRPr="00CB63B7">
        <w:rPr>
          <w:rFonts w:ascii="Times New Roman" w:hAnsi="Times New Roman"/>
          <w:sz w:val="24"/>
          <w:szCs w:val="24"/>
        </w:rPr>
        <w:t xml:space="preserve">живающие ситуации общения, в пределах тематики начальной школы, в объёме 300 лексических единиц для усвоения, простейшие </w:t>
      </w:r>
      <w:r w:rsidRPr="00CB63B7">
        <w:rPr>
          <w:rFonts w:ascii="Times New Roman" w:hAnsi="Times New Roman"/>
          <w:spacing w:val="2"/>
          <w:sz w:val="24"/>
          <w:szCs w:val="24"/>
        </w:rPr>
        <w:t xml:space="preserve">устойчивые словосочетания, оценочная лексика и речевые </w:t>
      </w:r>
      <w:r w:rsidRPr="00CB63B7">
        <w:rPr>
          <w:rFonts w:ascii="Times New Roman" w:hAnsi="Times New Roman"/>
          <w:sz w:val="24"/>
          <w:szCs w:val="24"/>
        </w:rPr>
        <w:t xml:space="preserve">клише как элементы речевого этикета, отражающие культуру англоговорящих стран. Интернациональные слова (например, </w:t>
      </w:r>
      <w:r w:rsidRPr="00CB63B7">
        <w:rPr>
          <w:rFonts w:ascii="Times New Roman" w:hAnsi="Times New Roman"/>
          <w:spacing w:val="2"/>
          <w:sz w:val="24"/>
          <w:szCs w:val="24"/>
        </w:rPr>
        <w:t xml:space="preserve">doctor, film).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 xml:space="preserve">Грамматическая сторона речи. </w:t>
      </w:r>
      <w:r w:rsidRPr="00CB63B7">
        <w:rPr>
          <w:rFonts w:ascii="Times New Roman" w:hAnsi="Times New Roman"/>
          <w:sz w:val="24"/>
          <w:szCs w:val="24"/>
        </w:rPr>
        <w:t xml:space="preserve">Основные коммуникативные типы предложений: повествовательное, вопросительное, </w:t>
      </w:r>
      <w:r w:rsidRPr="00CB63B7">
        <w:rPr>
          <w:rFonts w:ascii="Times New Roman" w:hAnsi="Times New Roman"/>
          <w:spacing w:val="2"/>
          <w:sz w:val="24"/>
          <w:szCs w:val="24"/>
        </w:rPr>
        <w:t xml:space="preserve">побудительное. Общий и специальный вопросы. Вопросительные слова: what, who, when, where, why, how. Порядок </w:t>
      </w:r>
      <w:r w:rsidRPr="00CB63B7">
        <w:rPr>
          <w:rFonts w:ascii="Times New Roman" w:hAnsi="Times New Roman"/>
          <w:sz w:val="24"/>
          <w:szCs w:val="24"/>
        </w:rPr>
        <w:t xml:space="preserve">слов в предложении. </w:t>
      </w:r>
      <w:r w:rsidRPr="00CB63B7">
        <w:rPr>
          <w:rFonts w:ascii="Times New Roman" w:hAnsi="Times New Roman"/>
          <w:sz w:val="24"/>
          <w:szCs w:val="24"/>
        </w:rPr>
        <w:lastRenderedPageBreak/>
        <w:t xml:space="preserve">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B63B7">
        <w:rPr>
          <w:rFonts w:ascii="Times New Roman" w:hAnsi="Times New Roman"/>
          <w:iCs/>
          <w:sz w:val="24"/>
          <w:szCs w:val="24"/>
        </w:rPr>
        <w:t>Безличные предложения в настоящем времени (It is cold. It’s five o</w:t>
      </w:r>
      <w:r w:rsidRPr="00CB63B7">
        <w:rPr>
          <w:rFonts w:ascii="Times New Roman" w:hAnsi="Times New Roman"/>
          <w:sz w:val="24"/>
          <w:szCs w:val="24"/>
        </w:rPr>
        <w:t>’</w:t>
      </w:r>
      <w:r w:rsidRPr="00CB63B7">
        <w:rPr>
          <w:rFonts w:ascii="Times New Roman" w:hAnsi="Times New Roman"/>
          <w:iCs/>
          <w:sz w:val="24"/>
          <w:szCs w:val="24"/>
        </w:rPr>
        <w:t>clock.)</w:t>
      </w:r>
      <w:r w:rsidRPr="00CB63B7">
        <w:rPr>
          <w:rFonts w:ascii="Times New Roman" w:hAnsi="Times New Roman"/>
          <w:i/>
          <w:iCs/>
          <w:sz w:val="24"/>
          <w:szCs w:val="24"/>
        </w:rPr>
        <w:t>.</w:t>
      </w:r>
      <w:r w:rsidRPr="00CB63B7">
        <w:rPr>
          <w:rFonts w:ascii="Times New Roman" w:hAnsi="Times New Roman"/>
          <w:sz w:val="24"/>
          <w:szCs w:val="24"/>
        </w:rPr>
        <w:t xml:space="preserve"> Предложения с оборотом there is/there are. Простые распространённые предложения. Предложения </w:t>
      </w:r>
      <w:r w:rsidRPr="00CB63B7">
        <w:rPr>
          <w:rFonts w:ascii="Times New Roman" w:hAnsi="Times New Roman"/>
          <w:spacing w:val="2"/>
          <w:sz w:val="24"/>
          <w:szCs w:val="24"/>
        </w:rPr>
        <w:t xml:space="preserve">с однородными членами.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Глагольные конструкции I’d like to… Существительные в единственном и множественном числе (образованные по </w:t>
      </w:r>
      <w:r w:rsidRPr="00CB63B7">
        <w:rPr>
          <w:rFonts w:ascii="Times New Roman" w:hAnsi="Times New Roman"/>
          <w:sz w:val="24"/>
          <w:szCs w:val="24"/>
        </w:rPr>
        <w:t xml:space="preserve">правилу и исключения), существительные с неопределённым, определённым и нулевым артиклем. </w:t>
      </w:r>
    </w:p>
    <w:p w:rsidR="00951472" w:rsidRPr="00CB63B7" w:rsidRDefault="00951472" w:rsidP="00CB63B7">
      <w:pPr>
        <w:pStyle w:val="af"/>
        <w:spacing w:line="240" w:lineRule="auto"/>
        <w:ind w:firstLine="709"/>
        <w:rPr>
          <w:rFonts w:ascii="Times New Roman" w:hAnsi="Times New Roman"/>
          <w:iCs/>
          <w:sz w:val="24"/>
          <w:szCs w:val="24"/>
        </w:rPr>
      </w:pPr>
      <w:r w:rsidRPr="00CB63B7">
        <w:rPr>
          <w:rFonts w:ascii="Times New Roman" w:hAnsi="Times New Roman"/>
          <w:sz w:val="24"/>
          <w:szCs w:val="24"/>
        </w:rPr>
        <w:t xml:space="preserve">Местоимения: личные (в именительном и объектном падежах), притяжательные, вопросительные, указательные (this/these, that/those), </w:t>
      </w:r>
      <w:r w:rsidRPr="00CB63B7">
        <w:rPr>
          <w:rFonts w:ascii="Times New Roman" w:hAnsi="Times New Roman"/>
          <w:iCs/>
          <w:sz w:val="24"/>
          <w:szCs w:val="24"/>
        </w:rPr>
        <w:t>неопределённые (some, any — некоторые случаи употребления).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iCs/>
          <w:spacing w:val="2"/>
          <w:sz w:val="24"/>
          <w:szCs w:val="24"/>
        </w:rPr>
        <w:t>Наречия</w:t>
      </w:r>
      <w:r w:rsidRPr="00CB63B7">
        <w:rPr>
          <w:rFonts w:ascii="Times New Roman" w:hAnsi="Times New Roman"/>
          <w:iCs/>
          <w:spacing w:val="2"/>
          <w:sz w:val="24"/>
          <w:szCs w:val="24"/>
          <w:lang w:val="en-US"/>
        </w:rPr>
        <w:t xml:space="preserve"> </w:t>
      </w:r>
      <w:r w:rsidRPr="00CB63B7">
        <w:rPr>
          <w:rFonts w:ascii="Times New Roman" w:hAnsi="Times New Roman"/>
          <w:iCs/>
          <w:spacing w:val="2"/>
          <w:sz w:val="24"/>
          <w:szCs w:val="24"/>
        </w:rPr>
        <w:t>времени</w:t>
      </w:r>
      <w:r w:rsidRPr="00CB63B7">
        <w:rPr>
          <w:rFonts w:ascii="Times New Roman" w:hAnsi="Times New Roman"/>
          <w:iCs/>
          <w:spacing w:val="2"/>
          <w:sz w:val="24"/>
          <w:szCs w:val="24"/>
          <w:lang w:val="en-US"/>
        </w:rPr>
        <w:t xml:space="preserve"> (yesterday, tomorrow, never, usually, </w:t>
      </w:r>
      <w:r w:rsidRPr="00CB63B7">
        <w:rPr>
          <w:rFonts w:ascii="Times New Roman" w:hAnsi="Times New Roman"/>
          <w:iCs/>
          <w:sz w:val="24"/>
          <w:szCs w:val="24"/>
          <w:lang w:val="en-US"/>
        </w:rPr>
        <w:t xml:space="preserve">often, sometimes). </w:t>
      </w:r>
      <w:r w:rsidRPr="00CB63B7">
        <w:rPr>
          <w:rFonts w:ascii="Times New Roman" w:hAnsi="Times New Roman"/>
          <w:iCs/>
          <w:sz w:val="24"/>
          <w:szCs w:val="24"/>
        </w:rPr>
        <w:t>Наречия степени (much, little, very).</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Количественные числительные (до 100), порядковые числительные (до 10).</w:t>
      </w:r>
    </w:p>
    <w:p w:rsidR="00951472" w:rsidRPr="00CB63B7" w:rsidRDefault="00951472" w:rsidP="00CB63B7">
      <w:pPr>
        <w:pStyle w:val="af"/>
        <w:spacing w:line="240" w:lineRule="auto"/>
        <w:ind w:firstLine="709"/>
        <w:rPr>
          <w:rFonts w:ascii="Times New Roman" w:hAnsi="Times New Roman"/>
          <w:b/>
          <w:bCs/>
          <w:i/>
          <w:iCs/>
          <w:sz w:val="24"/>
          <w:szCs w:val="24"/>
          <w:lang w:val="en-US"/>
        </w:rPr>
      </w:pPr>
      <w:r w:rsidRPr="00CB63B7">
        <w:rPr>
          <w:rFonts w:ascii="Times New Roman" w:hAnsi="Times New Roman"/>
          <w:spacing w:val="2"/>
          <w:sz w:val="24"/>
          <w:szCs w:val="24"/>
        </w:rPr>
        <w:t>Наиболее</w:t>
      </w:r>
      <w:r w:rsidRPr="00CB63B7">
        <w:rPr>
          <w:rFonts w:ascii="Times New Roman" w:hAnsi="Times New Roman"/>
          <w:spacing w:val="2"/>
          <w:sz w:val="24"/>
          <w:szCs w:val="24"/>
          <w:lang w:val="en-US"/>
        </w:rPr>
        <w:t xml:space="preserve"> </w:t>
      </w:r>
      <w:r w:rsidRPr="00CB63B7">
        <w:rPr>
          <w:rFonts w:ascii="Times New Roman" w:hAnsi="Times New Roman"/>
          <w:spacing w:val="2"/>
          <w:sz w:val="24"/>
          <w:szCs w:val="24"/>
        </w:rPr>
        <w:t>употребительные</w:t>
      </w:r>
      <w:r w:rsidRPr="00CB63B7">
        <w:rPr>
          <w:rFonts w:ascii="Times New Roman" w:hAnsi="Times New Roman"/>
          <w:spacing w:val="2"/>
          <w:sz w:val="24"/>
          <w:szCs w:val="24"/>
          <w:lang w:val="en-US"/>
        </w:rPr>
        <w:t xml:space="preserve"> </w:t>
      </w:r>
      <w:r w:rsidRPr="00CB63B7">
        <w:rPr>
          <w:rFonts w:ascii="Times New Roman" w:hAnsi="Times New Roman"/>
          <w:spacing w:val="2"/>
          <w:sz w:val="24"/>
          <w:szCs w:val="24"/>
        </w:rPr>
        <w:t>предлоги</w:t>
      </w:r>
      <w:r w:rsidRPr="00CB63B7">
        <w:rPr>
          <w:rFonts w:ascii="Times New Roman" w:hAnsi="Times New Roman"/>
          <w:spacing w:val="2"/>
          <w:sz w:val="24"/>
          <w:szCs w:val="24"/>
          <w:lang w:val="en-US"/>
        </w:rPr>
        <w:t xml:space="preserve">: in, on, at, into, to, </w:t>
      </w:r>
      <w:r w:rsidRPr="00CB63B7">
        <w:rPr>
          <w:rFonts w:ascii="Times New Roman" w:hAnsi="Times New Roman"/>
          <w:sz w:val="24"/>
          <w:szCs w:val="24"/>
          <w:lang w:val="en-US"/>
        </w:rPr>
        <w:t>from, of, with.</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Социокультурная осведомлённость</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В процессе обучения иностранному языку в начальной школе обучающиеся знакомятся: с названиями стран из</w:t>
      </w:r>
      <w:r w:rsidRPr="00CB63B7">
        <w:rPr>
          <w:rFonts w:ascii="Times New Roman" w:hAnsi="Times New Roman"/>
          <w:sz w:val="24"/>
          <w:szCs w:val="24"/>
        </w:rPr>
        <w:t xml:space="preserve">учаемого языка; с некоторыми литературными персонажами </w:t>
      </w:r>
      <w:r w:rsidRPr="00CB63B7">
        <w:rPr>
          <w:rFonts w:ascii="Times New Roman" w:hAnsi="Times New Roman"/>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CB63B7">
        <w:rPr>
          <w:rFonts w:ascii="Times New Roman" w:hAnsi="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CB63B7" w:rsidRDefault="00951472" w:rsidP="00CB63B7">
      <w:pPr>
        <w:pStyle w:val="4"/>
        <w:spacing w:before="0" w:after="0" w:line="240" w:lineRule="auto"/>
        <w:rPr>
          <w:rFonts w:ascii="Times New Roman" w:hAnsi="Times New Roman" w:cs="Times New Roman"/>
          <w:b/>
          <w:sz w:val="24"/>
          <w:szCs w:val="24"/>
        </w:rPr>
      </w:pPr>
      <w:r w:rsidRPr="00CB63B7">
        <w:rPr>
          <w:rFonts w:ascii="Times New Roman" w:hAnsi="Times New Roman" w:cs="Times New Roman"/>
          <w:b/>
          <w:sz w:val="24"/>
          <w:szCs w:val="24"/>
        </w:rPr>
        <w:t>4. Математика</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Числа и величины</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B63B7">
        <w:rPr>
          <w:rFonts w:ascii="Times New Roman" w:hAnsi="Times New Roman"/>
          <w:spacing w:val="2"/>
          <w:sz w:val="24"/>
          <w:szCs w:val="24"/>
        </w:rPr>
        <w:t xml:space="preserve">ние и упорядочение однородных величин. Доля величины </w:t>
      </w:r>
      <w:r w:rsidRPr="00CB63B7">
        <w:rPr>
          <w:rFonts w:ascii="Times New Roman" w:hAnsi="Times New Roman"/>
          <w:sz w:val="24"/>
          <w:szCs w:val="24"/>
        </w:rPr>
        <w:t>(половина, треть, четверть, десятая, сотая, тысячная).</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Арифметические действия</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 xml:space="preserve">Сложение, вычитание, умножение и деление. Названия </w:t>
      </w:r>
      <w:r w:rsidRPr="00CB63B7">
        <w:rPr>
          <w:rFonts w:ascii="Times New Roman" w:hAnsi="Times New Roman"/>
          <w:sz w:val="24"/>
          <w:szCs w:val="24"/>
        </w:rPr>
        <w:t>компонентов арифметических действий, знаки действий. Таблица сложения. Таблица умножения. Связь между сложени</w:t>
      </w:r>
      <w:r w:rsidRPr="00CB63B7">
        <w:rPr>
          <w:rFonts w:ascii="Times New Roman" w:hAnsi="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B63B7">
        <w:rPr>
          <w:rFonts w:ascii="Times New Roman" w:hAnsi="Times New Roman"/>
          <w:sz w:val="24"/>
          <w:szCs w:val="24"/>
        </w:rPr>
        <w:t>с остатком.</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B63B7">
        <w:rPr>
          <w:rFonts w:ascii="Times New Roman" w:hAnsi="Times New Roman"/>
          <w:spacing w:val="2"/>
          <w:sz w:val="24"/>
          <w:szCs w:val="24"/>
        </w:rPr>
        <w:t>свойств арифметических действий в вычислениях (переста</w:t>
      </w:r>
      <w:r w:rsidRPr="00CB63B7">
        <w:rPr>
          <w:rFonts w:ascii="Times New Roman" w:hAnsi="Times New Roman"/>
          <w:sz w:val="24"/>
          <w:szCs w:val="24"/>
        </w:rPr>
        <w:t>новка и группировка слагаемых в сумме, множителей в произведении; умножение суммы и разности на число).</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 xml:space="preserve">Алгоритмы письменного сложения, вычитания, умножения и деления многозначных чисел.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Способы проверки правильности вычислений (алгоритм, </w:t>
      </w:r>
      <w:r w:rsidRPr="00CB63B7">
        <w:rPr>
          <w:rFonts w:ascii="Times New Roman" w:hAnsi="Times New Roman"/>
          <w:sz w:val="24"/>
          <w:szCs w:val="24"/>
        </w:rPr>
        <w:t>обратное действие, оценка достоверности, прикидки результата, вычисление на калькуляторе).</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Работа с текстовыми задачами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Решение текстовых задач арифметическим способом. Зада</w:t>
      </w:r>
      <w:r w:rsidRPr="00CB63B7">
        <w:rPr>
          <w:rFonts w:ascii="Times New Roman" w:hAnsi="Times New Roman"/>
          <w:sz w:val="24"/>
          <w:szCs w:val="24"/>
        </w:rPr>
        <w:t>чи, содержащие отношения «больше (меньше) на…», «больше (меньше) в…». Зависимости между величинами, характеризу</w:t>
      </w:r>
      <w:r w:rsidRPr="00CB63B7">
        <w:rPr>
          <w:rFonts w:ascii="Times New Roman" w:hAnsi="Times New Roman"/>
          <w:spacing w:val="2"/>
          <w:sz w:val="24"/>
          <w:szCs w:val="24"/>
        </w:rPr>
        <w:t>ющими процессы движения, работы, купли</w:t>
      </w:r>
      <w:r w:rsidRPr="00CB63B7">
        <w:rPr>
          <w:rFonts w:ascii="Times New Roman" w:hAnsi="Times New Roman"/>
          <w:spacing w:val="2"/>
          <w:sz w:val="24"/>
          <w:szCs w:val="24"/>
        </w:rPr>
        <w:noBreakHyphen/>
        <w:t>продажи и</w:t>
      </w:r>
      <w:r w:rsidRPr="00CB63B7">
        <w:rPr>
          <w:rFonts w:ascii="Times New Roman" w:hAnsi="Times New Roman"/>
          <w:spacing w:val="2"/>
          <w:sz w:val="24"/>
          <w:szCs w:val="24"/>
        </w:rPr>
        <w:t> </w:t>
      </w:r>
      <w:r w:rsidRPr="00CB63B7">
        <w:rPr>
          <w:rFonts w:ascii="Times New Roman" w:hAnsi="Times New Roman"/>
          <w:spacing w:val="2"/>
          <w:sz w:val="24"/>
          <w:szCs w:val="24"/>
        </w:rPr>
        <w:t xml:space="preserve">др. </w:t>
      </w:r>
      <w:r w:rsidRPr="00CB63B7">
        <w:rPr>
          <w:rFonts w:ascii="Times New Roman" w:hAnsi="Times New Roman"/>
          <w:sz w:val="24"/>
          <w:szCs w:val="24"/>
        </w:rPr>
        <w:t xml:space="preserve">Скорость, время, путь; объём работы, время, производительность труда; количество товара, его цена и </w:t>
      </w:r>
      <w:r w:rsidRPr="00CB63B7">
        <w:rPr>
          <w:rFonts w:ascii="Times New Roman" w:hAnsi="Times New Roman"/>
          <w:sz w:val="24"/>
          <w:szCs w:val="24"/>
        </w:rPr>
        <w:lastRenderedPageBreak/>
        <w:t>стоимость и</w:t>
      </w:r>
      <w:r w:rsidRPr="00CB63B7">
        <w:rPr>
          <w:rFonts w:ascii="Times New Roman" w:hAnsi="Times New Roman"/>
          <w:sz w:val="24"/>
          <w:szCs w:val="24"/>
        </w:rPr>
        <w:t> </w:t>
      </w:r>
      <w:r w:rsidRPr="00CB63B7">
        <w:rPr>
          <w:rFonts w:ascii="Times New Roman" w:hAnsi="Times New Roman"/>
          <w:sz w:val="24"/>
          <w:szCs w:val="24"/>
        </w:rPr>
        <w:t xml:space="preserve">др. </w:t>
      </w:r>
      <w:r w:rsidRPr="00CB63B7">
        <w:rPr>
          <w:rFonts w:ascii="Times New Roman" w:hAnsi="Times New Roman"/>
          <w:spacing w:val="2"/>
          <w:sz w:val="24"/>
          <w:szCs w:val="24"/>
        </w:rPr>
        <w:t xml:space="preserve">Планирование хода решения задачи. Представление текста </w:t>
      </w:r>
      <w:r w:rsidRPr="00CB63B7">
        <w:rPr>
          <w:rFonts w:ascii="Times New Roman" w:hAnsi="Times New Roman"/>
          <w:sz w:val="24"/>
          <w:szCs w:val="24"/>
        </w:rPr>
        <w:t>задачи (схема, таблица и другие модели).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Задачи на нахождение доли целого и целого по его доле.</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pacing w:val="2"/>
          <w:sz w:val="24"/>
          <w:szCs w:val="24"/>
        </w:rPr>
        <w:t>Пространственные отношения. Геометрические фи</w:t>
      </w:r>
      <w:r w:rsidRPr="00CB63B7">
        <w:rPr>
          <w:rFonts w:ascii="Times New Roman" w:hAnsi="Times New Roman"/>
          <w:b/>
          <w:bCs/>
          <w:i/>
          <w:iCs/>
          <w:sz w:val="24"/>
          <w:szCs w:val="24"/>
        </w:rPr>
        <w:t>гуры</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CB63B7">
        <w:rPr>
          <w:rFonts w:ascii="Times New Roman" w:hAnsi="Times New Roman"/>
          <w:sz w:val="24"/>
          <w:szCs w:val="24"/>
        </w:rPr>
        <w:t>геометрических фигур: точка, линия (кривая, прямая), отрезок, ломаная, угол, многоугольник, треугольник, прямоуголь</w:t>
      </w:r>
      <w:r w:rsidRPr="00CB63B7">
        <w:rPr>
          <w:rFonts w:ascii="Times New Roman" w:hAnsi="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CB63B7">
        <w:rPr>
          <w:rFonts w:ascii="Times New Roman" w:hAnsi="Times New Roman"/>
          <w:sz w:val="24"/>
          <w:szCs w:val="24"/>
        </w:rPr>
        <w:t>куб, шар, параллелепипед, пирамида, цилиндр, конус.</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Геометрические величины</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 xml:space="preserve">Геометрические величины и их измерение. Измерение </w:t>
      </w:r>
      <w:r w:rsidRPr="00CB63B7">
        <w:rPr>
          <w:rFonts w:ascii="Times New Roman" w:hAnsi="Times New Roman"/>
          <w:sz w:val="24"/>
          <w:szCs w:val="24"/>
        </w:rPr>
        <w:t>длины отрезка. Единицы длины (мм, см, дм, м, км). Периметр. Вычисление периметра многоугольника.</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Площадь геометрической фигуры. Единицы площади (см</w:t>
      </w:r>
      <w:r w:rsidRPr="00CB63B7">
        <w:rPr>
          <w:rFonts w:ascii="Times New Roman" w:hAnsi="Times New Roman"/>
          <w:sz w:val="24"/>
          <w:szCs w:val="24"/>
          <w:vertAlign w:val="superscript"/>
        </w:rPr>
        <w:t>2</w:t>
      </w:r>
      <w:r w:rsidRPr="00CB63B7">
        <w:rPr>
          <w:rFonts w:ascii="Times New Roman" w:hAnsi="Times New Roman"/>
          <w:sz w:val="24"/>
          <w:szCs w:val="24"/>
        </w:rPr>
        <w:t xml:space="preserve">, </w:t>
      </w:r>
      <w:r w:rsidRPr="00CB63B7">
        <w:rPr>
          <w:rFonts w:ascii="Times New Roman" w:hAnsi="Times New Roman"/>
          <w:spacing w:val="2"/>
          <w:sz w:val="24"/>
          <w:szCs w:val="24"/>
        </w:rPr>
        <w:t>дм</w:t>
      </w:r>
      <w:r w:rsidRPr="00CB63B7">
        <w:rPr>
          <w:rFonts w:ascii="Times New Roman" w:hAnsi="Times New Roman"/>
          <w:spacing w:val="2"/>
          <w:sz w:val="24"/>
          <w:szCs w:val="24"/>
          <w:vertAlign w:val="superscript"/>
        </w:rPr>
        <w:t>2</w:t>
      </w:r>
      <w:r w:rsidRPr="00CB63B7">
        <w:rPr>
          <w:rFonts w:ascii="Times New Roman" w:hAnsi="Times New Roman"/>
          <w:spacing w:val="2"/>
          <w:sz w:val="24"/>
          <w:szCs w:val="24"/>
        </w:rPr>
        <w:t>, м</w:t>
      </w:r>
      <w:r w:rsidRPr="00CB63B7">
        <w:rPr>
          <w:rFonts w:ascii="Times New Roman" w:hAnsi="Times New Roman"/>
          <w:spacing w:val="2"/>
          <w:sz w:val="24"/>
          <w:szCs w:val="24"/>
          <w:vertAlign w:val="superscript"/>
        </w:rPr>
        <w:t>2</w:t>
      </w:r>
      <w:r w:rsidRPr="00CB63B7">
        <w:rPr>
          <w:rFonts w:ascii="Times New Roman" w:hAnsi="Times New Roman"/>
          <w:spacing w:val="2"/>
          <w:sz w:val="24"/>
          <w:szCs w:val="24"/>
        </w:rPr>
        <w:t xml:space="preserve">). </w:t>
      </w:r>
      <w:r w:rsidRPr="00CB63B7">
        <w:rPr>
          <w:rFonts w:ascii="Times New Roman" w:hAnsi="Times New Roman"/>
          <w:sz w:val="24"/>
          <w:szCs w:val="24"/>
        </w:rPr>
        <w:t>Вычисление площади прямоугольника.</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Работа с информацией</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 xml:space="preserve">Сбор и представление информации, связанной со счётом </w:t>
      </w:r>
      <w:r w:rsidRPr="00CB63B7">
        <w:rPr>
          <w:rFonts w:ascii="Times New Roman" w:hAnsi="Times New Roman"/>
          <w:spacing w:val="2"/>
          <w:sz w:val="24"/>
          <w:szCs w:val="24"/>
        </w:rPr>
        <w:t xml:space="preserve">(пересчётом), измерением величин; фиксирование, анализ </w:t>
      </w:r>
      <w:r w:rsidRPr="00CB63B7">
        <w:rPr>
          <w:rFonts w:ascii="Times New Roman" w:hAnsi="Times New Roman"/>
          <w:sz w:val="24"/>
          <w:szCs w:val="24"/>
        </w:rPr>
        <w:t>полученной информации.</w:t>
      </w:r>
    </w:p>
    <w:p w:rsidR="00951472" w:rsidRPr="00CB63B7" w:rsidRDefault="00951472" w:rsidP="00CB63B7">
      <w:pPr>
        <w:pStyle w:val="af"/>
        <w:spacing w:line="240" w:lineRule="auto"/>
        <w:ind w:firstLine="708"/>
        <w:rPr>
          <w:rFonts w:ascii="Times New Roman" w:hAnsi="Times New Roman"/>
          <w:spacing w:val="-2"/>
          <w:sz w:val="24"/>
          <w:szCs w:val="24"/>
        </w:rPr>
      </w:pPr>
      <w:r w:rsidRPr="00CB63B7">
        <w:rPr>
          <w:rFonts w:ascii="Times New Roman" w:hAnsi="Times New Roman"/>
          <w:spacing w:val="-2"/>
          <w:sz w:val="24"/>
          <w:szCs w:val="24"/>
        </w:rPr>
        <w:t>Построение простейших выражений с помощью логических связок и слов («и»; «не»; «если… то…»; «верно/неверно, что…»; «каждый»; «все»; «некоторые»).</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Составление конечной последовательности (цепочки) пред</w:t>
      </w:r>
      <w:r w:rsidRPr="00CB63B7">
        <w:rPr>
          <w:rFonts w:ascii="Times New Roman" w:hAnsi="Times New Roman"/>
          <w:spacing w:val="2"/>
          <w:sz w:val="24"/>
          <w:szCs w:val="24"/>
        </w:rPr>
        <w:t>метов, чисел, геометрических фигур и</w:t>
      </w:r>
      <w:r w:rsidRPr="00CB63B7">
        <w:rPr>
          <w:rFonts w:ascii="Times New Roman" w:hAnsi="Times New Roman"/>
          <w:spacing w:val="2"/>
          <w:sz w:val="24"/>
          <w:szCs w:val="24"/>
        </w:rPr>
        <w:t> </w:t>
      </w:r>
      <w:r w:rsidRPr="00CB63B7">
        <w:rPr>
          <w:rFonts w:ascii="Times New Roman" w:hAnsi="Times New Roman"/>
          <w:spacing w:val="2"/>
          <w:sz w:val="24"/>
          <w:szCs w:val="24"/>
        </w:rPr>
        <w:t xml:space="preserve">др. по правилу. </w:t>
      </w:r>
      <w:r w:rsidRPr="00CB63B7">
        <w:rPr>
          <w:rFonts w:ascii="Times New Roman" w:hAnsi="Times New Roman"/>
          <w:sz w:val="24"/>
          <w:szCs w:val="24"/>
        </w:rPr>
        <w:t>Составление, запись и выполнение простого алгоритма, плана поиска информации.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 xml:space="preserve">Чтение и заполнение таблицы. Интерпретация данных </w:t>
      </w:r>
      <w:r w:rsidRPr="00CB63B7">
        <w:rPr>
          <w:rFonts w:ascii="Times New Roman" w:hAnsi="Times New Roman"/>
          <w:sz w:val="24"/>
          <w:szCs w:val="24"/>
        </w:rPr>
        <w:t>таблицы. Чтение столбчатой диаграммы. Создание простейшей информационной модели (схема, таблица, цепочка).</w:t>
      </w:r>
    </w:p>
    <w:p w:rsidR="00951472" w:rsidRPr="00CB63B7" w:rsidRDefault="00951472" w:rsidP="00CB63B7">
      <w:pPr>
        <w:pStyle w:val="4"/>
        <w:spacing w:before="0" w:after="0" w:line="240" w:lineRule="auto"/>
        <w:rPr>
          <w:rFonts w:ascii="Times New Roman" w:hAnsi="Times New Roman" w:cs="Times New Roman"/>
          <w:b/>
          <w:sz w:val="24"/>
          <w:szCs w:val="24"/>
        </w:rPr>
      </w:pPr>
      <w:r w:rsidRPr="00CB63B7">
        <w:rPr>
          <w:rFonts w:ascii="Times New Roman" w:hAnsi="Times New Roman" w:cs="Times New Roman"/>
          <w:b/>
          <w:sz w:val="24"/>
          <w:szCs w:val="24"/>
        </w:rPr>
        <w:t>5. Окружающий мир (Человек, природа, общество)</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Человек и природа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Природа — это то, что нас окружает, но не создано челове</w:t>
      </w:r>
      <w:r w:rsidRPr="00CB63B7">
        <w:rPr>
          <w:rFonts w:ascii="Times New Roman" w:hAnsi="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CB63B7">
        <w:rPr>
          <w:rFonts w:ascii="Times New Roman" w:hAnsi="Times New Roman"/>
          <w:sz w:val="24"/>
          <w:szCs w:val="24"/>
        </w:rPr>
        <w:t> </w:t>
      </w:r>
      <w:r w:rsidRPr="00CB63B7">
        <w:rPr>
          <w:rFonts w:ascii="Times New Roman" w:hAnsi="Times New Roman"/>
          <w:sz w:val="24"/>
          <w:szCs w:val="24"/>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Вещество — то, из чего состоят все природные объекты </w:t>
      </w:r>
      <w:r w:rsidRPr="00CB63B7">
        <w:rPr>
          <w:rFonts w:ascii="Times New Roman" w:hAnsi="Times New Roman"/>
          <w:spacing w:val="2"/>
          <w:sz w:val="24"/>
          <w:szCs w:val="24"/>
        </w:rPr>
        <w:t xml:space="preserve">и предметы. Разнообразие веществ в окружающем мире. </w:t>
      </w:r>
      <w:r w:rsidRPr="00CB63B7">
        <w:rPr>
          <w:rFonts w:ascii="Times New Roman" w:hAnsi="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Звёзды и планеты. </w:t>
      </w:r>
      <w:r w:rsidRPr="00CB63B7">
        <w:rPr>
          <w:rFonts w:ascii="Times New Roman" w:hAnsi="Times New Roman"/>
          <w:iCs/>
          <w:spacing w:val="2"/>
          <w:sz w:val="24"/>
          <w:szCs w:val="24"/>
        </w:rPr>
        <w:t>Солнце</w:t>
      </w:r>
      <w:r w:rsidRPr="00CB63B7">
        <w:rPr>
          <w:rFonts w:ascii="Times New Roman" w:hAnsi="Times New Roman"/>
          <w:spacing w:val="2"/>
          <w:sz w:val="24"/>
          <w:szCs w:val="24"/>
        </w:rPr>
        <w:t xml:space="preserve"> — </w:t>
      </w:r>
      <w:r w:rsidRPr="00CB63B7">
        <w:rPr>
          <w:rFonts w:ascii="Times New Roman" w:hAnsi="Times New Roman"/>
          <w:iCs/>
          <w:spacing w:val="2"/>
          <w:sz w:val="24"/>
          <w:szCs w:val="24"/>
        </w:rPr>
        <w:t>ближайшая к нам звез</w:t>
      </w:r>
      <w:r w:rsidRPr="00CB63B7">
        <w:rPr>
          <w:rFonts w:ascii="Times New Roman" w:hAnsi="Times New Roman"/>
          <w:iCs/>
          <w:sz w:val="24"/>
          <w:szCs w:val="24"/>
        </w:rPr>
        <w:t xml:space="preserve">да, источник света и тепла для всего живого на Земле. </w:t>
      </w:r>
      <w:r w:rsidRPr="00CB63B7">
        <w:rPr>
          <w:rFonts w:ascii="Times New Roman" w:hAnsi="Times New Roman"/>
          <w:spacing w:val="2"/>
          <w:sz w:val="24"/>
          <w:szCs w:val="24"/>
        </w:rPr>
        <w:t>Земля — планета, общее представление о форме и размерах Земли. Глобус как модель Земли. Географическая кар</w:t>
      </w:r>
      <w:r w:rsidRPr="00CB63B7">
        <w:rPr>
          <w:rFonts w:ascii="Times New Roman" w:hAnsi="Times New Roman"/>
          <w:sz w:val="24"/>
          <w:szCs w:val="24"/>
        </w:rPr>
        <w:t xml:space="preserve">та и план. Материки и океаны, их названия, расположение на глобусе и карте. </w:t>
      </w:r>
      <w:r w:rsidRPr="00CB63B7">
        <w:rPr>
          <w:rFonts w:ascii="Times New Roman" w:hAnsi="Times New Roman"/>
          <w:iCs/>
          <w:sz w:val="24"/>
          <w:szCs w:val="24"/>
        </w:rPr>
        <w:t>Важнейшие природные объекты своей страны, района</w:t>
      </w:r>
      <w:r w:rsidRPr="00CB63B7">
        <w:rPr>
          <w:rFonts w:ascii="Times New Roman" w:hAnsi="Times New Roman"/>
          <w:sz w:val="24"/>
          <w:szCs w:val="24"/>
        </w:rPr>
        <w:t>. Ориентирование на местности. Компас.</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Смена дня и ночи на Земле. Вращение Земли как при</w:t>
      </w:r>
      <w:r w:rsidRPr="00CB63B7">
        <w:rPr>
          <w:rFonts w:ascii="Times New Roman" w:hAnsi="Times New Roman"/>
          <w:spacing w:val="2"/>
          <w:sz w:val="24"/>
          <w:szCs w:val="24"/>
        </w:rPr>
        <w:t xml:space="preserve">чина смены дня и ночи. Времена года, их особенности (на основе наблюдений). </w:t>
      </w:r>
      <w:r w:rsidRPr="00CB63B7">
        <w:rPr>
          <w:rFonts w:ascii="Times New Roman" w:hAnsi="Times New Roman"/>
          <w:iCs/>
          <w:sz w:val="24"/>
          <w:szCs w:val="24"/>
        </w:rPr>
        <w:t>Обращение Земли вокруг Солнца как причина смены времён года</w:t>
      </w:r>
      <w:r w:rsidRPr="00CB63B7">
        <w:rPr>
          <w:rFonts w:ascii="Times New Roman" w:hAnsi="Times New Roman"/>
          <w:sz w:val="24"/>
          <w:szCs w:val="24"/>
        </w:rPr>
        <w:t>. Смена времён года в родном крае на основе наблюдений.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Погода, её составляющие (температура воздуха, облачность, </w:t>
      </w:r>
      <w:r w:rsidRPr="00CB63B7">
        <w:rPr>
          <w:rFonts w:ascii="Times New Roman" w:hAnsi="Times New Roman"/>
          <w:sz w:val="24"/>
          <w:szCs w:val="24"/>
        </w:rPr>
        <w:t xml:space="preserve">осадки, ветер). Наблюдение за погодой своего края.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Водоёмы, их разнообразие (океан, море, река, озеро, </w:t>
      </w:r>
      <w:r w:rsidRPr="00CB63B7">
        <w:rPr>
          <w:rFonts w:ascii="Times New Roman" w:hAnsi="Times New Roman"/>
          <w:sz w:val="24"/>
          <w:szCs w:val="24"/>
        </w:rPr>
        <w:t>пруд, болото); использование человеком. Водоёмы родного края (названия, краткая характеристика на основе наблюдений).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lastRenderedPageBreak/>
        <w:t>Воздух — смесь газов. Свойства воздуха. Значение воздуха для растений, животных, человека. Охрана, бережное использование  воздуха.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Вода. Свойства воды. Состояния воды, её распространение </w:t>
      </w:r>
      <w:r w:rsidRPr="00CB63B7">
        <w:rPr>
          <w:rFonts w:ascii="Times New Roman" w:hAnsi="Times New Roman"/>
          <w:sz w:val="24"/>
          <w:szCs w:val="24"/>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Почва, её состав, значение для живой природы и для </w:t>
      </w:r>
      <w:r w:rsidRPr="00CB63B7">
        <w:rPr>
          <w:rFonts w:ascii="Times New Roman" w:hAnsi="Times New Roman"/>
          <w:sz w:val="24"/>
          <w:szCs w:val="24"/>
        </w:rPr>
        <w:t>хозяйственной жизни человека. Охрана, бережное использование почв.</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CB63B7">
        <w:rPr>
          <w:rFonts w:ascii="Times New Roman" w:hAnsi="Times New Roman"/>
          <w:spacing w:val="2"/>
          <w:sz w:val="24"/>
          <w:szCs w:val="24"/>
        </w:rPr>
        <w:t xml:space="preserve">ста растений, фиксация изменений. Деревья, кустарники, </w:t>
      </w:r>
      <w:r w:rsidRPr="00CB63B7">
        <w:rPr>
          <w:rFonts w:ascii="Times New Roman" w:hAnsi="Times New Roman"/>
          <w:sz w:val="24"/>
          <w:szCs w:val="24"/>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Грибы: съедобные и ядовитые. Правила сбора грибов.</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Животные, их разнообразие. Условия, необходимые для жизни животных (воздух, вода, тепло, пища). Насекомые,</w:t>
      </w:r>
      <w:r w:rsidRPr="00CB63B7">
        <w:rPr>
          <w:rFonts w:ascii="Times New Roman" w:hAnsi="Times New Roman"/>
          <w:sz w:val="24"/>
          <w:szCs w:val="24"/>
        </w:rPr>
        <w:t xml:space="preserve"> рыбы, земноводные, пресмыкающиеся, птицы, звери, их отличия. Особенности питания разных животных. Раз</w:t>
      </w:r>
      <w:r w:rsidRPr="00CB63B7">
        <w:rPr>
          <w:rFonts w:ascii="Times New Roman" w:hAnsi="Times New Roman"/>
          <w:spacing w:val="-2"/>
          <w:sz w:val="24"/>
          <w:szCs w:val="24"/>
        </w:rPr>
        <w:t xml:space="preserve">множение животных. Дикие </w:t>
      </w:r>
      <w:r w:rsidRPr="00CB63B7">
        <w:rPr>
          <w:rFonts w:ascii="Times New Roman" w:hAnsi="Times New Roman"/>
          <w:sz w:val="24"/>
          <w:szCs w:val="24"/>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CB63B7" w:rsidRDefault="00951472" w:rsidP="00CB63B7">
      <w:pPr>
        <w:pStyle w:val="af"/>
        <w:spacing w:line="240" w:lineRule="auto"/>
        <w:ind w:firstLine="709"/>
        <w:rPr>
          <w:rFonts w:ascii="Times New Roman" w:hAnsi="Times New Roman"/>
          <w:spacing w:val="-2"/>
          <w:sz w:val="24"/>
          <w:szCs w:val="24"/>
        </w:rPr>
      </w:pPr>
      <w:r w:rsidRPr="00CB63B7">
        <w:rPr>
          <w:rFonts w:ascii="Times New Roman" w:hAnsi="Times New Roman"/>
          <w:sz w:val="24"/>
          <w:szCs w:val="24"/>
        </w:rPr>
        <w:t>Лес, луг, водоём — единство живой и неживой природы (солнечный свет, воздух, вода, почва, растения, животные).</w:t>
      </w:r>
      <w:r w:rsidRPr="00CB63B7">
        <w:rPr>
          <w:rFonts w:ascii="Times New Roman" w:hAnsi="Times New Roman"/>
          <w:spacing w:val="-2"/>
          <w:sz w:val="24"/>
          <w:szCs w:val="24"/>
        </w:rPr>
        <w:t xml:space="preserve"> </w:t>
      </w:r>
      <w:r w:rsidRPr="00CB63B7">
        <w:rPr>
          <w:rFonts w:ascii="Times New Roman" w:hAnsi="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CB63B7">
        <w:rPr>
          <w:rFonts w:ascii="Times New Roman" w:hAnsi="Times New Roman"/>
          <w:iCs/>
          <w:sz w:val="24"/>
          <w:szCs w:val="24"/>
        </w:rPr>
        <w:t xml:space="preserve">ловека на природные сообщества. Природные сообщества </w:t>
      </w:r>
      <w:r w:rsidRPr="00CB63B7">
        <w:rPr>
          <w:rFonts w:ascii="Times New Roman" w:hAnsi="Times New Roman"/>
          <w:iCs/>
          <w:spacing w:val="-2"/>
          <w:sz w:val="24"/>
          <w:szCs w:val="24"/>
        </w:rPr>
        <w:t>родного края (2—3</w:t>
      </w:r>
      <w:r w:rsidRPr="00CB63B7">
        <w:rPr>
          <w:rFonts w:ascii="Times New Roman" w:hAnsi="Times New Roman"/>
          <w:spacing w:val="-2"/>
          <w:sz w:val="24"/>
          <w:szCs w:val="24"/>
        </w:rPr>
        <w:t> </w:t>
      </w:r>
      <w:r w:rsidRPr="00CB63B7">
        <w:rPr>
          <w:rFonts w:ascii="Times New Roman" w:hAnsi="Times New Roman"/>
          <w:iCs/>
          <w:spacing w:val="-2"/>
          <w:sz w:val="24"/>
          <w:szCs w:val="24"/>
        </w:rPr>
        <w:t>примера на основе наблюдений)</w:t>
      </w:r>
      <w:r w:rsidRPr="00CB63B7">
        <w:rPr>
          <w:rFonts w:ascii="Times New Roman" w:hAnsi="Times New Roman"/>
          <w:spacing w:val="-2"/>
          <w:sz w:val="24"/>
          <w:szCs w:val="24"/>
        </w:rPr>
        <w:t>.</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Природные зоны России: общее представление, основные </w:t>
      </w:r>
      <w:r w:rsidRPr="00CB63B7">
        <w:rPr>
          <w:rFonts w:ascii="Times New Roman" w:hAnsi="Times New Roman"/>
          <w:spacing w:val="2"/>
          <w:sz w:val="24"/>
          <w:szCs w:val="24"/>
        </w:rPr>
        <w:t xml:space="preserve">природные зоны (климат, растительный и животный мир, </w:t>
      </w:r>
      <w:r w:rsidRPr="00CB63B7">
        <w:rPr>
          <w:rFonts w:ascii="Times New Roman" w:hAnsi="Times New Roman"/>
          <w:sz w:val="24"/>
          <w:szCs w:val="24"/>
        </w:rPr>
        <w:t>особенности труда и быта людей, влияние человека на природу изучаемых зон, охрана природы).</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Человек — часть природы. Зависимость жизни человека </w:t>
      </w:r>
      <w:r w:rsidRPr="00CB63B7">
        <w:rPr>
          <w:rFonts w:ascii="Times New Roman" w:hAnsi="Times New Roman"/>
          <w:sz w:val="24"/>
          <w:szCs w:val="24"/>
        </w:rPr>
        <w:t>от природы. Этическое и эстетическое значение приро</w:t>
      </w:r>
      <w:r w:rsidRPr="00CB63B7">
        <w:rPr>
          <w:rFonts w:ascii="Times New Roman" w:hAnsi="Times New Roman"/>
          <w:spacing w:val="2"/>
          <w:sz w:val="24"/>
          <w:szCs w:val="24"/>
        </w:rPr>
        <w:t xml:space="preserve">ды в жизни человека. Освоение человеком законов жизни </w:t>
      </w:r>
      <w:r w:rsidRPr="00CB63B7">
        <w:rPr>
          <w:rFonts w:ascii="Times New Roman" w:hAnsi="Times New Roman"/>
          <w:sz w:val="24"/>
          <w:szCs w:val="24"/>
        </w:rPr>
        <w:t>при</w:t>
      </w:r>
      <w:r w:rsidRPr="00CB63B7">
        <w:rPr>
          <w:rFonts w:ascii="Times New Roman" w:hAnsi="Times New Roman"/>
          <w:spacing w:val="2"/>
          <w:sz w:val="24"/>
          <w:szCs w:val="24"/>
        </w:rPr>
        <w:t xml:space="preserve">роды посредством практической деятельности. Народный </w:t>
      </w:r>
      <w:r w:rsidRPr="00CB63B7">
        <w:rPr>
          <w:rFonts w:ascii="Times New Roman" w:hAnsi="Times New Roman"/>
          <w:sz w:val="24"/>
          <w:szCs w:val="24"/>
        </w:rPr>
        <w:t>календарь (приметы, поговорки, пословицы), определяющий сезонный труд людей.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Положительное и отрицательное влияние деятельности </w:t>
      </w:r>
      <w:r w:rsidRPr="00CB63B7">
        <w:rPr>
          <w:rFonts w:ascii="Times New Roman" w:hAnsi="Times New Roman"/>
          <w:sz w:val="24"/>
          <w:szCs w:val="24"/>
        </w:rPr>
        <w:t xml:space="preserve">человека на природу (в том числе на примере окружающей </w:t>
      </w:r>
      <w:r w:rsidRPr="00CB63B7">
        <w:rPr>
          <w:rFonts w:ascii="Times New Roman" w:hAnsi="Times New Roman"/>
          <w:spacing w:val="-2"/>
          <w:sz w:val="24"/>
          <w:szCs w:val="24"/>
        </w:rPr>
        <w:t xml:space="preserve">местности). Правила поведения в природе. Охрана природных </w:t>
      </w:r>
      <w:r w:rsidRPr="00CB63B7">
        <w:rPr>
          <w:rFonts w:ascii="Times New Roman" w:hAnsi="Times New Roman"/>
          <w:sz w:val="24"/>
          <w:szCs w:val="24"/>
        </w:rPr>
        <w:t>богатств: воды, воздуха, полезных ископаемых, растительно</w:t>
      </w:r>
      <w:r w:rsidRPr="00CB63B7">
        <w:rPr>
          <w:rFonts w:ascii="Times New Roman" w:hAnsi="Times New Roman"/>
          <w:spacing w:val="2"/>
          <w:sz w:val="24"/>
          <w:szCs w:val="24"/>
        </w:rPr>
        <w:t xml:space="preserve">го и животного мира. Заповедники, национальные парки, </w:t>
      </w:r>
      <w:r w:rsidRPr="00CB63B7">
        <w:rPr>
          <w:rFonts w:ascii="Times New Roman" w:hAnsi="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CB63B7">
        <w:rPr>
          <w:rFonts w:ascii="Times New Roman" w:hAnsi="Times New Roman"/>
          <w:spacing w:val="2"/>
          <w:sz w:val="24"/>
          <w:szCs w:val="24"/>
        </w:rPr>
        <w:t>органов (опорно­двигательная, пищеварительная, дыхатель</w:t>
      </w:r>
      <w:r w:rsidRPr="00CB63B7">
        <w:rPr>
          <w:rFonts w:ascii="Times New Roman" w:hAnsi="Times New Roman"/>
          <w:sz w:val="24"/>
          <w:szCs w:val="24"/>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CB63B7">
        <w:rPr>
          <w:rFonts w:ascii="Times New Roman" w:hAnsi="Times New Roman"/>
          <w:spacing w:val="2"/>
          <w:sz w:val="24"/>
          <w:szCs w:val="24"/>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CB63B7">
        <w:rPr>
          <w:rFonts w:ascii="Times New Roman" w:hAnsi="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Человек и общество</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lastRenderedPageBreak/>
        <w:t xml:space="preserve">Общество - совокупность людей, которые объединены </w:t>
      </w:r>
      <w:r w:rsidRPr="00CB63B7">
        <w:rPr>
          <w:rFonts w:ascii="Times New Roman" w:hAnsi="Times New Roman"/>
          <w:sz w:val="24"/>
          <w:szCs w:val="24"/>
        </w:rPr>
        <w:t>общей культурой и связаны друг с другом совместной дея</w:t>
      </w:r>
      <w:r w:rsidRPr="00CB63B7">
        <w:rPr>
          <w:rFonts w:ascii="Times New Roman" w:hAnsi="Times New Roman"/>
          <w:spacing w:val="-4"/>
          <w:sz w:val="24"/>
          <w:szCs w:val="24"/>
        </w:rPr>
        <w:t>тельностью во имя общей цели. Духовно­нравственные и куль</w:t>
      </w:r>
      <w:r w:rsidRPr="00CB63B7">
        <w:rPr>
          <w:rFonts w:ascii="Times New Roman" w:hAnsi="Times New Roman"/>
          <w:sz w:val="24"/>
          <w:szCs w:val="24"/>
        </w:rPr>
        <w:t xml:space="preserve">турные ценности  российского общества, отраженные в государственных праздниках и народных традициях региона.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Человек — член общества, создатель и носитель культуры. Могонациональность – особенность нашей страны. </w:t>
      </w:r>
      <w:r w:rsidRPr="00CB63B7">
        <w:rPr>
          <w:rFonts w:ascii="Times New Roman" w:hAnsi="Times New Roman"/>
          <w:spacing w:val="2"/>
          <w:sz w:val="24"/>
          <w:szCs w:val="24"/>
        </w:rPr>
        <w:t xml:space="preserve">Общее представление о вкладе </w:t>
      </w:r>
      <w:r w:rsidRPr="00CB63B7">
        <w:rPr>
          <w:rFonts w:ascii="Times New Roman" w:hAnsi="Times New Roman"/>
          <w:spacing w:val="-2"/>
          <w:sz w:val="24"/>
          <w:szCs w:val="24"/>
        </w:rPr>
        <w:t>разных народов</w:t>
      </w:r>
      <w:r w:rsidRPr="00CB63B7">
        <w:rPr>
          <w:rFonts w:ascii="Times New Roman" w:hAnsi="Times New Roman"/>
          <w:spacing w:val="2"/>
          <w:sz w:val="24"/>
          <w:szCs w:val="24"/>
        </w:rPr>
        <w:t xml:space="preserve"> в многонациональную культуру нашей страны</w:t>
      </w:r>
      <w:r w:rsidRPr="00CB63B7">
        <w:rPr>
          <w:rFonts w:ascii="Times New Roman" w:hAnsi="Times New Roman"/>
          <w:spacing w:val="-2"/>
          <w:sz w:val="24"/>
          <w:szCs w:val="24"/>
        </w:rPr>
        <w:t xml:space="preserve">. Ценность каждого народа для него самого и для всей страны. </w:t>
      </w:r>
      <w:r w:rsidRPr="00CB63B7">
        <w:rPr>
          <w:rFonts w:ascii="Times New Roman" w:hAnsi="Times New Roman"/>
          <w:sz w:val="24"/>
          <w:szCs w:val="24"/>
        </w:rPr>
        <w:t xml:space="preserve">Взаимоотношения человека с другими людьми. Культура общения. Уважение к чужому мнению.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Семья — самое близкое окружение человека. Семейные </w:t>
      </w:r>
      <w:r w:rsidRPr="00CB63B7">
        <w:rPr>
          <w:rFonts w:ascii="Times New Roman" w:hAnsi="Times New Roman"/>
          <w:sz w:val="24"/>
          <w:szCs w:val="24"/>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Младший школьник. Правила поведения в школе, на уроке. Обращение к учителю. </w:t>
      </w:r>
      <w:r w:rsidRPr="00CB63B7">
        <w:rPr>
          <w:rFonts w:ascii="Times New Roman" w:hAnsi="Times New Roman"/>
          <w:spacing w:val="2"/>
          <w:sz w:val="24"/>
          <w:szCs w:val="24"/>
        </w:rPr>
        <w:t xml:space="preserve">Классный, школьный </w:t>
      </w:r>
      <w:r w:rsidRPr="00CB63B7">
        <w:rPr>
          <w:rFonts w:ascii="Times New Roman" w:hAnsi="Times New Roman"/>
          <w:sz w:val="24"/>
          <w:szCs w:val="24"/>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Друзья, взаимоотношения между ними; ценность друж</w:t>
      </w:r>
      <w:r w:rsidRPr="00CB63B7">
        <w:rPr>
          <w:rFonts w:ascii="Times New Roman" w:hAnsi="Times New Roman"/>
          <w:sz w:val="24"/>
          <w:szCs w:val="24"/>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CB63B7" w:rsidRDefault="00951472" w:rsidP="00CB63B7">
      <w:pPr>
        <w:pStyle w:val="af"/>
        <w:spacing w:line="240" w:lineRule="auto"/>
        <w:ind w:firstLine="709"/>
        <w:rPr>
          <w:rFonts w:ascii="Times New Roman" w:hAnsi="Times New Roman"/>
          <w:i/>
          <w:iCs/>
          <w:sz w:val="24"/>
          <w:szCs w:val="24"/>
        </w:rPr>
      </w:pPr>
      <w:r w:rsidRPr="00CB63B7">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CB63B7" w:rsidRDefault="00951472" w:rsidP="00CB63B7">
      <w:pPr>
        <w:pStyle w:val="af"/>
        <w:spacing w:line="240" w:lineRule="auto"/>
        <w:ind w:firstLine="709"/>
        <w:rPr>
          <w:rFonts w:ascii="Times New Roman" w:hAnsi="Times New Roman"/>
          <w:iCs/>
          <w:spacing w:val="-2"/>
          <w:sz w:val="24"/>
          <w:szCs w:val="24"/>
        </w:rPr>
      </w:pPr>
      <w:r w:rsidRPr="00CB63B7">
        <w:rPr>
          <w:rFonts w:ascii="Times New Roman" w:hAnsi="Times New Roman"/>
          <w:iCs/>
          <w:spacing w:val="2"/>
          <w:sz w:val="24"/>
          <w:szCs w:val="24"/>
        </w:rPr>
        <w:t xml:space="preserve">Средства массовой информации: радио, телевидение, </w:t>
      </w:r>
      <w:r w:rsidRPr="00CB63B7">
        <w:rPr>
          <w:rFonts w:ascii="Times New Roman" w:hAnsi="Times New Roman"/>
          <w:iCs/>
          <w:spacing w:val="-2"/>
          <w:sz w:val="24"/>
          <w:szCs w:val="24"/>
        </w:rPr>
        <w:t xml:space="preserve">пресса, Интернет.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Наша Родина — Россия, Российская Федерация. Ценност</w:t>
      </w:r>
      <w:r w:rsidRPr="00CB63B7">
        <w:rPr>
          <w:rFonts w:ascii="Times New Roman" w:hAnsi="Times New Roman"/>
          <w:spacing w:val="2"/>
          <w:sz w:val="24"/>
          <w:szCs w:val="24"/>
        </w:rPr>
        <w:t xml:space="preserve">но­смысловое содержание понятий «Родина», «Отечество», </w:t>
      </w:r>
      <w:r w:rsidRPr="00CB63B7">
        <w:rPr>
          <w:rFonts w:ascii="Times New Roman" w:hAnsi="Times New Roman"/>
          <w:sz w:val="24"/>
          <w:szCs w:val="24"/>
        </w:rPr>
        <w:t>«Отчизна». Государственная символика России: Государствен</w:t>
      </w:r>
      <w:r w:rsidRPr="00CB63B7">
        <w:rPr>
          <w:rFonts w:ascii="Times New Roman" w:hAnsi="Times New Roman"/>
          <w:spacing w:val="2"/>
          <w:sz w:val="24"/>
          <w:szCs w:val="24"/>
        </w:rPr>
        <w:t>ный герб России, Государственный флаг России, Государ</w:t>
      </w:r>
      <w:r w:rsidRPr="00CB63B7">
        <w:rPr>
          <w:rFonts w:ascii="Times New Roman" w:hAnsi="Times New Roman"/>
          <w:sz w:val="24"/>
          <w:szCs w:val="24"/>
        </w:rPr>
        <w:t>ственный гимн России; правила поведения при прослуши</w:t>
      </w:r>
      <w:r w:rsidRPr="00CB63B7">
        <w:rPr>
          <w:rFonts w:ascii="Times New Roman" w:hAnsi="Times New Roman"/>
          <w:spacing w:val="2"/>
          <w:sz w:val="24"/>
          <w:szCs w:val="24"/>
        </w:rPr>
        <w:t xml:space="preserve">вании гимна. Конституция — Основной закон Российской </w:t>
      </w:r>
      <w:r w:rsidRPr="00CB63B7">
        <w:rPr>
          <w:rFonts w:ascii="Times New Roman" w:hAnsi="Times New Roman"/>
          <w:sz w:val="24"/>
          <w:szCs w:val="24"/>
        </w:rPr>
        <w:t>Федерации. Права ребёнка.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Президент Российской Федерации — глава государства. </w:t>
      </w:r>
      <w:r w:rsidRPr="00CB63B7">
        <w:rPr>
          <w:rFonts w:ascii="Times New Roman" w:hAnsi="Times New Roman"/>
          <w:sz w:val="24"/>
          <w:szCs w:val="24"/>
        </w:rPr>
        <w:t>Ответственность главы государства за социальное и духовно­нравственное благополучие граждан.</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Праздник в жизни общества как средство укрепления об</w:t>
      </w:r>
      <w:r w:rsidRPr="00CB63B7">
        <w:rPr>
          <w:rFonts w:ascii="Times New Roman" w:hAnsi="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CB63B7">
        <w:rPr>
          <w:rFonts w:ascii="Times New Roman" w:hAnsi="Times New Roman"/>
          <w:sz w:val="24"/>
          <w:szCs w:val="24"/>
        </w:rPr>
        <w:t xml:space="preserve"> День народного единства, День Конституции. Праздники и </w:t>
      </w:r>
      <w:r w:rsidRPr="00CB63B7">
        <w:rPr>
          <w:rFonts w:ascii="Times New Roman" w:hAnsi="Times New Roman"/>
          <w:spacing w:val="2"/>
          <w:sz w:val="24"/>
          <w:szCs w:val="24"/>
        </w:rPr>
        <w:t xml:space="preserve">памятные даты своего региона. Оформление плаката или </w:t>
      </w:r>
      <w:r w:rsidRPr="00CB63B7">
        <w:rPr>
          <w:rFonts w:ascii="Times New Roman" w:hAnsi="Times New Roman"/>
          <w:sz w:val="24"/>
          <w:szCs w:val="24"/>
        </w:rPr>
        <w:t>стенной газеты к государственному празднику.</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Россия на карте, государственная граница России.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Москва — столица России. </w:t>
      </w:r>
      <w:r w:rsidRPr="00CB63B7">
        <w:rPr>
          <w:rFonts w:ascii="Times New Roman" w:hAnsi="Times New Roman"/>
          <w:spacing w:val="2"/>
          <w:sz w:val="24"/>
          <w:szCs w:val="24"/>
        </w:rPr>
        <w:t>Достопримечательности Москвы: Кремль, Красная площадь, Большой театр и</w:t>
      </w:r>
      <w:r w:rsidRPr="00CB63B7">
        <w:rPr>
          <w:rFonts w:ascii="Times New Roman" w:hAnsi="Times New Roman"/>
          <w:spacing w:val="2"/>
          <w:sz w:val="24"/>
          <w:szCs w:val="24"/>
        </w:rPr>
        <w:t> </w:t>
      </w:r>
      <w:r w:rsidRPr="00CB63B7">
        <w:rPr>
          <w:rFonts w:ascii="Times New Roman" w:hAnsi="Times New Roman"/>
          <w:spacing w:val="2"/>
          <w:sz w:val="24"/>
          <w:szCs w:val="24"/>
        </w:rPr>
        <w:t xml:space="preserve">др. </w:t>
      </w:r>
      <w:r w:rsidRPr="00CB63B7">
        <w:rPr>
          <w:rFonts w:ascii="Times New Roman" w:hAnsi="Times New Roman"/>
          <w:sz w:val="24"/>
          <w:szCs w:val="24"/>
        </w:rPr>
        <w:t>Расположение Москвы на карте.</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Города России. Санкт­Петербург: достопримечательности </w:t>
      </w:r>
      <w:r w:rsidRPr="00CB63B7">
        <w:rPr>
          <w:rFonts w:ascii="Times New Roman" w:hAnsi="Times New Roman"/>
          <w:sz w:val="24"/>
          <w:szCs w:val="24"/>
        </w:rPr>
        <w:t xml:space="preserve">(Зимний дворец, памятник Петру I — Медный всадник, </w:t>
      </w:r>
      <w:r w:rsidRPr="00CB63B7">
        <w:rPr>
          <w:rFonts w:ascii="Times New Roman" w:hAnsi="Times New Roman"/>
          <w:iCs/>
          <w:sz w:val="24"/>
          <w:szCs w:val="24"/>
        </w:rPr>
        <w:t>раз</w:t>
      </w:r>
      <w:r w:rsidRPr="00CB63B7">
        <w:rPr>
          <w:rFonts w:ascii="Times New Roman" w:hAnsi="Times New Roman"/>
          <w:iCs/>
          <w:spacing w:val="2"/>
          <w:sz w:val="24"/>
          <w:szCs w:val="24"/>
        </w:rPr>
        <w:t>водные мосты через Неву</w:t>
      </w:r>
      <w:r w:rsidRPr="00CB63B7">
        <w:rPr>
          <w:rFonts w:ascii="Times New Roman" w:hAnsi="Times New Roman"/>
          <w:spacing w:val="2"/>
          <w:sz w:val="24"/>
          <w:szCs w:val="24"/>
        </w:rPr>
        <w:t xml:space="preserve"> и</w:t>
      </w:r>
      <w:r w:rsidRPr="00CB63B7">
        <w:rPr>
          <w:rFonts w:ascii="Times New Roman" w:hAnsi="Times New Roman"/>
          <w:spacing w:val="2"/>
          <w:sz w:val="24"/>
          <w:szCs w:val="24"/>
        </w:rPr>
        <w:t> </w:t>
      </w:r>
      <w:r w:rsidRPr="00CB63B7">
        <w:rPr>
          <w:rFonts w:ascii="Times New Roman" w:hAnsi="Times New Roman"/>
          <w:spacing w:val="2"/>
          <w:sz w:val="24"/>
          <w:szCs w:val="24"/>
        </w:rPr>
        <w:t xml:space="preserve">др.), города Золотого кольца </w:t>
      </w:r>
      <w:r w:rsidRPr="00CB63B7">
        <w:rPr>
          <w:rFonts w:ascii="Times New Roman" w:hAnsi="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w:t>
      </w:r>
      <w:r w:rsidRPr="00CB63B7">
        <w:rPr>
          <w:rFonts w:ascii="Times New Roman" w:hAnsi="Times New Roman"/>
          <w:spacing w:val="2"/>
          <w:sz w:val="24"/>
          <w:szCs w:val="24"/>
        </w:rPr>
        <w:t xml:space="preserve">выбору).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Родной край — частица России. Родной город (населён</w:t>
      </w:r>
      <w:r w:rsidRPr="00CB63B7">
        <w:rPr>
          <w:rFonts w:ascii="Times New Roman" w:hAnsi="Times New Roman"/>
          <w:spacing w:val="2"/>
          <w:sz w:val="24"/>
          <w:szCs w:val="24"/>
        </w:rPr>
        <w:t xml:space="preserve">ный пункт), регион (область, край, республика): название, </w:t>
      </w:r>
      <w:r w:rsidRPr="00CB63B7">
        <w:rPr>
          <w:rFonts w:ascii="Times New Roman" w:hAnsi="Times New Roman"/>
          <w:sz w:val="24"/>
          <w:szCs w:val="24"/>
        </w:rPr>
        <w:t xml:space="preserve">основные достопримечательности; музеи, театры, спортивные </w:t>
      </w:r>
      <w:r w:rsidRPr="00CB63B7">
        <w:rPr>
          <w:rFonts w:ascii="Times New Roman" w:hAnsi="Times New Roman"/>
          <w:sz w:val="24"/>
          <w:szCs w:val="24"/>
        </w:rPr>
        <w:lastRenderedPageBreak/>
        <w:t>комплексы и</w:t>
      </w:r>
      <w:r w:rsidRPr="00CB63B7">
        <w:rPr>
          <w:rFonts w:ascii="Times New Roman" w:hAnsi="Times New Roman"/>
          <w:sz w:val="24"/>
          <w:szCs w:val="24"/>
        </w:rPr>
        <w:t> </w:t>
      </w:r>
      <w:r w:rsidRPr="00CB63B7">
        <w:rPr>
          <w:rFonts w:ascii="Times New Roman" w:hAnsi="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Правила безопасной жизни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Ценность здоровья и здорового образа жизни.</w:t>
      </w:r>
    </w:p>
    <w:p w:rsidR="00951472" w:rsidRPr="00CB63B7" w:rsidRDefault="00951472" w:rsidP="00CB63B7">
      <w:pPr>
        <w:pStyle w:val="af"/>
        <w:spacing w:line="240" w:lineRule="auto"/>
        <w:ind w:firstLine="709"/>
        <w:rPr>
          <w:rFonts w:ascii="Times New Roman" w:hAnsi="Times New Roman"/>
          <w:i/>
          <w:sz w:val="24"/>
          <w:szCs w:val="24"/>
        </w:rPr>
      </w:pPr>
      <w:r w:rsidRPr="00CB63B7">
        <w:rPr>
          <w:rFonts w:ascii="Times New Roman" w:hAnsi="Times New Roman"/>
          <w:spacing w:val="2"/>
          <w:sz w:val="24"/>
          <w:szCs w:val="24"/>
        </w:rPr>
        <w:t xml:space="preserve">Режим дня школьника, чередование труда и отдыха в </w:t>
      </w:r>
      <w:r w:rsidRPr="00CB63B7">
        <w:rPr>
          <w:rFonts w:ascii="Times New Roman" w:hAnsi="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CB63B7">
        <w:rPr>
          <w:rFonts w:ascii="Times New Roman" w:hAnsi="Times New Roman"/>
          <w:spacing w:val="2"/>
          <w:sz w:val="24"/>
          <w:szCs w:val="24"/>
        </w:rPr>
        <w:t>здоровья. Личная ответственность каждого человека за со</w:t>
      </w:r>
      <w:r w:rsidRPr="00CB63B7">
        <w:rPr>
          <w:rFonts w:ascii="Times New Roman" w:hAnsi="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CB63B7">
        <w:rPr>
          <w:rFonts w:ascii="Times New Roman" w:hAnsi="Times New Roman"/>
          <w:spacing w:val="2"/>
          <w:sz w:val="24"/>
          <w:szCs w:val="24"/>
        </w:rPr>
        <w:t xml:space="preserve">помощь при лёгких травмах </w:t>
      </w:r>
      <w:r w:rsidRPr="00CB63B7">
        <w:rPr>
          <w:rFonts w:ascii="Times New Roman" w:hAnsi="Times New Roman"/>
          <w:i/>
          <w:spacing w:val="2"/>
          <w:sz w:val="24"/>
          <w:szCs w:val="24"/>
        </w:rPr>
        <w:t>(</w:t>
      </w:r>
      <w:r w:rsidRPr="00CB63B7">
        <w:rPr>
          <w:rFonts w:ascii="Times New Roman" w:hAnsi="Times New Roman"/>
          <w:i/>
          <w:iCs/>
          <w:spacing w:val="2"/>
          <w:sz w:val="24"/>
          <w:szCs w:val="24"/>
        </w:rPr>
        <w:t>ушиб</w:t>
      </w:r>
      <w:r w:rsidRPr="00CB63B7">
        <w:rPr>
          <w:rFonts w:ascii="Times New Roman" w:hAnsi="Times New Roman"/>
          <w:i/>
          <w:spacing w:val="2"/>
          <w:sz w:val="24"/>
          <w:szCs w:val="24"/>
        </w:rPr>
        <w:t xml:space="preserve">, </w:t>
      </w:r>
      <w:r w:rsidRPr="00CB63B7">
        <w:rPr>
          <w:rFonts w:ascii="Times New Roman" w:hAnsi="Times New Roman"/>
          <w:i/>
          <w:iCs/>
          <w:spacing w:val="2"/>
          <w:sz w:val="24"/>
          <w:szCs w:val="24"/>
        </w:rPr>
        <w:t>порез</w:t>
      </w:r>
      <w:r w:rsidRPr="00CB63B7">
        <w:rPr>
          <w:rFonts w:ascii="Times New Roman" w:hAnsi="Times New Roman"/>
          <w:i/>
          <w:spacing w:val="2"/>
          <w:sz w:val="24"/>
          <w:szCs w:val="24"/>
        </w:rPr>
        <w:t xml:space="preserve">, </w:t>
      </w:r>
      <w:r w:rsidRPr="00CB63B7">
        <w:rPr>
          <w:rFonts w:ascii="Times New Roman" w:hAnsi="Times New Roman"/>
          <w:i/>
          <w:iCs/>
          <w:spacing w:val="2"/>
          <w:sz w:val="24"/>
          <w:szCs w:val="24"/>
        </w:rPr>
        <w:t>ожог</w:t>
      </w:r>
      <w:r w:rsidRPr="00CB63B7">
        <w:rPr>
          <w:rFonts w:ascii="Times New Roman" w:hAnsi="Times New Roman"/>
          <w:i/>
          <w:spacing w:val="2"/>
          <w:sz w:val="24"/>
          <w:szCs w:val="24"/>
        </w:rPr>
        <w:t xml:space="preserve">), </w:t>
      </w:r>
      <w:r w:rsidRPr="00CB63B7">
        <w:rPr>
          <w:rFonts w:ascii="Times New Roman" w:hAnsi="Times New Roman"/>
          <w:i/>
          <w:iCs/>
          <w:spacing w:val="2"/>
          <w:sz w:val="24"/>
          <w:szCs w:val="24"/>
        </w:rPr>
        <w:t>обмора</w:t>
      </w:r>
      <w:r w:rsidRPr="00CB63B7">
        <w:rPr>
          <w:rFonts w:ascii="Times New Roman" w:hAnsi="Times New Roman"/>
          <w:i/>
          <w:iCs/>
          <w:sz w:val="24"/>
          <w:szCs w:val="24"/>
        </w:rPr>
        <w:t>живании</w:t>
      </w:r>
      <w:r w:rsidRPr="00CB63B7">
        <w:rPr>
          <w:rFonts w:ascii="Times New Roman" w:hAnsi="Times New Roman"/>
          <w:i/>
          <w:sz w:val="24"/>
          <w:szCs w:val="24"/>
        </w:rPr>
        <w:t xml:space="preserve">, </w:t>
      </w:r>
      <w:r w:rsidRPr="00CB63B7">
        <w:rPr>
          <w:rFonts w:ascii="Times New Roman" w:hAnsi="Times New Roman"/>
          <w:i/>
          <w:iCs/>
          <w:sz w:val="24"/>
          <w:szCs w:val="24"/>
        </w:rPr>
        <w:t>перегреве</w:t>
      </w:r>
      <w:r w:rsidRPr="00CB63B7">
        <w:rPr>
          <w:rFonts w:ascii="Times New Roman" w:hAnsi="Times New Roman"/>
          <w:i/>
          <w:sz w:val="24"/>
          <w:szCs w:val="24"/>
        </w:rPr>
        <w:t>.</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Дорога от дома до школы, правила безопасного поведения </w:t>
      </w:r>
      <w:r w:rsidRPr="00CB63B7">
        <w:rPr>
          <w:rFonts w:ascii="Times New Roman" w:hAnsi="Times New Roman"/>
          <w:spacing w:val="2"/>
          <w:sz w:val="24"/>
          <w:szCs w:val="24"/>
        </w:rPr>
        <w:t>на дорогах, в лесу, на водоёме в разное время года. Пра</w:t>
      </w:r>
      <w:r w:rsidRPr="00CB63B7">
        <w:rPr>
          <w:rFonts w:ascii="Times New Roman" w:hAnsi="Times New Roman"/>
          <w:sz w:val="24"/>
          <w:szCs w:val="24"/>
        </w:rPr>
        <w:t>вила пожарной безопасности, основные правила обращения с газом, электричеством, водой.</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Правила безопасного поведения в природе.</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Правило безопасного поведения в общественных местах. Правила взаимодействия с незнакомыми людьми.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Забота о здоровье и безопасности окружающих людей — нравственный долг каждого человека.</w:t>
      </w:r>
    </w:p>
    <w:p w:rsidR="00951472" w:rsidRPr="00CB63B7" w:rsidRDefault="00951472" w:rsidP="00CB63B7">
      <w:pPr>
        <w:pStyle w:val="af"/>
        <w:spacing w:line="240" w:lineRule="auto"/>
        <w:ind w:firstLine="0"/>
        <w:jc w:val="center"/>
        <w:rPr>
          <w:rFonts w:ascii="Times New Roman" w:hAnsi="Times New Roman"/>
          <w:b/>
          <w:i/>
          <w:sz w:val="24"/>
          <w:szCs w:val="24"/>
        </w:rPr>
      </w:pPr>
      <w:r w:rsidRPr="00CB63B7">
        <w:rPr>
          <w:rFonts w:ascii="Times New Roman" w:hAnsi="Times New Roman"/>
          <w:b/>
          <w:i/>
          <w:sz w:val="24"/>
          <w:szCs w:val="24"/>
        </w:rPr>
        <w:t>6. Основы религиозных культур и светской этики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Россия — наша Родина.</w:t>
      </w:r>
    </w:p>
    <w:p w:rsidR="00951472" w:rsidRPr="00CB63B7" w:rsidRDefault="00951472" w:rsidP="00CB63B7">
      <w:pPr>
        <w:pStyle w:val="af"/>
        <w:spacing w:line="240" w:lineRule="auto"/>
        <w:ind w:firstLine="708"/>
        <w:rPr>
          <w:rFonts w:ascii="Times New Roman" w:hAnsi="Times New Roman"/>
          <w:spacing w:val="-3"/>
          <w:sz w:val="24"/>
          <w:szCs w:val="24"/>
        </w:rPr>
      </w:pPr>
      <w:r w:rsidRPr="00CB63B7">
        <w:rPr>
          <w:rFonts w:ascii="Times New Roman" w:hAnsi="Times New Roman"/>
          <w:sz w:val="24"/>
          <w:szCs w:val="24"/>
        </w:rPr>
        <w:t xml:space="preserve">Культура и религия. </w:t>
      </w:r>
      <w:r w:rsidRPr="00CB63B7">
        <w:rPr>
          <w:rFonts w:ascii="Times New Roman" w:hAnsi="Times New Roman"/>
          <w:spacing w:val="-3"/>
          <w:sz w:val="24"/>
          <w:szCs w:val="24"/>
        </w:rPr>
        <w:t xml:space="preserve">Праздники в религиях мира. </w:t>
      </w:r>
    </w:p>
    <w:p w:rsidR="00951472" w:rsidRPr="00CB63B7" w:rsidRDefault="00951472" w:rsidP="00CB63B7">
      <w:pPr>
        <w:pStyle w:val="af"/>
        <w:spacing w:line="240" w:lineRule="auto"/>
        <w:ind w:firstLine="708"/>
        <w:rPr>
          <w:rFonts w:ascii="Times New Roman" w:hAnsi="Times New Roman"/>
          <w:spacing w:val="-3"/>
          <w:sz w:val="24"/>
          <w:szCs w:val="24"/>
        </w:rPr>
      </w:pPr>
      <w:r w:rsidRPr="00CB63B7">
        <w:rPr>
          <w:rFonts w:ascii="Times New Roman" w:hAnsi="Times New Roman"/>
          <w:spacing w:val="-3"/>
          <w:sz w:val="24"/>
          <w:szCs w:val="24"/>
        </w:rPr>
        <w:t>Представление о светской этике, об отечественных традиционных религиях, их роли в культуре, истории и современности России.</w:t>
      </w:r>
    </w:p>
    <w:p w:rsidR="00951472" w:rsidRPr="00CB63B7" w:rsidRDefault="00951472" w:rsidP="00CB63B7">
      <w:pPr>
        <w:pStyle w:val="af"/>
        <w:spacing w:line="240" w:lineRule="auto"/>
        <w:ind w:firstLine="708"/>
        <w:rPr>
          <w:rFonts w:ascii="Times New Roman" w:hAnsi="Times New Roman"/>
          <w:spacing w:val="-3"/>
          <w:sz w:val="24"/>
          <w:szCs w:val="24"/>
        </w:rPr>
      </w:pPr>
      <w:r w:rsidRPr="00CB63B7">
        <w:rPr>
          <w:rFonts w:ascii="Times New Roman" w:hAnsi="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CB63B7" w:rsidRDefault="00951472" w:rsidP="00CB63B7">
      <w:pPr>
        <w:pStyle w:val="af"/>
        <w:spacing w:line="240" w:lineRule="auto"/>
        <w:ind w:firstLine="708"/>
        <w:rPr>
          <w:rFonts w:ascii="Times New Roman" w:hAnsi="Times New Roman"/>
          <w:spacing w:val="-3"/>
          <w:sz w:val="24"/>
          <w:szCs w:val="24"/>
        </w:rPr>
      </w:pPr>
      <w:r w:rsidRPr="00CB63B7">
        <w:rPr>
          <w:rFonts w:ascii="Times New Roman" w:hAnsi="Times New Roman"/>
          <w:sz w:val="24"/>
          <w:szCs w:val="24"/>
        </w:rPr>
        <w:t xml:space="preserve">Семья, семейные ценности. Долг, свобода, ответственность, </w:t>
      </w:r>
      <w:r w:rsidRPr="00CB63B7">
        <w:rPr>
          <w:rFonts w:ascii="Times New Roman" w:hAnsi="Times New Roman"/>
          <w:spacing w:val="-3"/>
          <w:sz w:val="24"/>
          <w:szCs w:val="24"/>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CB63B7" w:rsidRDefault="00951472" w:rsidP="00CB63B7">
      <w:pPr>
        <w:pStyle w:val="4"/>
        <w:spacing w:before="0" w:after="0" w:line="240" w:lineRule="auto"/>
        <w:rPr>
          <w:rFonts w:ascii="Times New Roman" w:hAnsi="Times New Roman" w:cs="Times New Roman"/>
          <w:b/>
          <w:sz w:val="24"/>
          <w:szCs w:val="24"/>
        </w:rPr>
      </w:pPr>
      <w:r w:rsidRPr="00CB63B7">
        <w:rPr>
          <w:rFonts w:ascii="Times New Roman" w:hAnsi="Times New Roman" w:cs="Times New Roman"/>
          <w:b/>
          <w:sz w:val="24"/>
          <w:szCs w:val="24"/>
        </w:rPr>
        <w:t>7. Изобразительное искусство</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Виды художественной деятельности</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b/>
          <w:bCs/>
          <w:sz w:val="24"/>
          <w:szCs w:val="24"/>
        </w:rPr>
        <w:t xml:space="preserve">Восприятие произведений искусства. </w:t>
      </w:r>
      <w:r w:rsidRPr="00CB63B7">
        <w:rPr>
          <w:rFonts w:ascii="Times New Roman" w:hAnsi="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CB63B7">
        <w:rPr>
          <w:rFonts w:ascii="Times New Roman" w:hAnsi="Times New Roman"/>
          <w:spacing w:val="2"/>
          <w:sz w:val="24"/>
          <w:szCs w:val="24"/>
        </w:rPr>
        <w:t>ству. Фотография и произведение изобразительного искус</w:t>
      </w:r>
      <w:r w:rsidRPr="00CB63B7">
        <w:rPr>
          <w:rFonts w:ascii="Times New Roman" w:hAnsi="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CB63B7">
        <w:rPr>
          <w:rFonts w:ascii="Times New Roman" w:hAnsi="Times New Roman"/>
          <w:spacing w:val="2"/>
          <w:sz w:val="24"/>
          <w:szCs w:val="24"/>
        </w:rPr>
        <w:t>о богатстве и разнообразии художественной культуры (на примере культуры народов России). Выдающиеся предста</w:t>
      </w:r>
      <w:r w:rsidRPr="00CB63B7">
        <w:rPr>
          <w:rFonts w:ascii="Times New Roman" w:hAnsi="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CB63B7">
        <w:rPr>
          <w:rFonts w:ascii="Times New Roman" w:hAnsi="Times New Roman"/>
          <w:spacing w:val="2"/>
          <w:sz w:val="24"/>
          <w:szCs w:val="24"/>
        </w:rPr>
        <w:t xml:space="preserve">циональная оценка шедевров национального, российского </w:t>
      </w:r>
      <w:r w:rsidRPr="00CB63B7">
        <w:rPr>
          <w:rFonts w:ascii="Times New Roman" w:hAnsi="Times New Roman"/>
          <w:sz w:val="24"/>
          <w:szCs w:val="24"/>
        </w:rPr>
        <w:t xml:space="preserve">и мирового искусства.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 xml:space="preserve">Рисунок. </w:t>
      </w:r>
      <w:r w:rsidRPr="00CB63B7">
        <w:rPr>
          <w:rFonts w:ascii="Times New Roman" w:hAnsi="Times New Roman"/>
          <w:sz w:val="24"/>
          <w:szCs w:val="24"/>
        </w:rPr>
        <w:t>Материалы для рисунка: карандаш, ручка, фломастер, уголь, пастель, мелки и</w:t>
      </w:r>
      <w:r w:rsidRPr="00CB63B7">
        <w:rPr>
          <w:rFonts w:ascii="Times New Roman" w:hAnsi="Times New Roman"/>
          <w:sz w:val="24"/>
          <w:szCs w:val="24"/>
        </w:rPr>
        <w:t> </w:t>
      </w:r>
      <w:r w:rsidRPr="00CB63B7">
        <w:rPr>
          <w:rFonts w:ascii="Times New Roman" w:hAnsi="Times New Roman"/>
          <w:sz w:val="24"/>
          <w:szCs w:val="24"/>
        </w:rPr>
        <w:t>т.</w:t>
      </w:r>
      <w:r w:rsidRPr="00CB63B7">
        <w:rPr>
          <w:rFonts w:ascii="Times New Roman" w:hAnsi="Times New Roman"/>
          <w:sz w:val="24"/>
          <w:szCs w:val="24"/>
        </w:rPr>
        <w:t> </w:t>
      </w:r>
      <w:r w:rsidRPr="00CB63B7">
        <w:rPr>
          <w:rFonts w:ascii="Times New Roman" w:hAnsi="Times New Roman"/>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CB63B7">
        <w:rPr>
          <w:rFonts w:ascii="Times New Roman" w:hAnsi="Times New Roman"/>
          <w:spacing w:val="2"/>
          <w:sz w:val="24"/>
          <w:szCs w:val="24"/>
        </w:rPr>
        <w:t xml:space="preserve">природы, человека, </w:t>
      </w:r>
      <w:r w:rsidRPr="00CB63B7">
        <w:rPr>
          <w:rFonts w:ascii="Times New Roman" w:hAnsi="Times New Roman"/>
          <w:spacing w:val="2"/>
          <w:sz w:val="24"/>
          <w:szCs w:val="24"/>
        </w:rPr>
        <w:lastRenderedPageBreak/>
        <w:t xml:space="preserve">зданий, предметов, выраженные средствами рисунка. Изображение деревьев, птиц, животных: </w:t>
      </w:r>
      <w:r w:rsidRPr="00CB63B7">
        <w:rPr>
          <w:rFonts w:ascii="Times New Roman" w:hAnsi="Times New Roman"/>
          <w:sz w:val="24"/>
          <w:szCs w:val="24"/>
        </w:rPr>
        <w:t>общие и характерные черты.</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pacing w:val="2"/>
          <w:sz w:val="24"/>
          <w:szCs w:val="24"/>
        </w:rPr>
        <w:t xml:space="preserve">Живопись. </w:t>
      </w:r>
      <w:r w:rsidRPr="00CB63B7">
        <w:rPr>
          <w:rFonts w:ascii="Times New Roman" w:hAnsi="Times New Roman"/>
          <w:spacing w:val="2"/>
          <w:sz w:val="24"/>
          <w:szCs w:val="24"/>
        </w:rPr>
        <w:t xml:space="preserve">Живописные материалы. Красота и разнообразие природы, человека, зданий, предметов, выраженные </w:t>
      </w:r>
      <w:r w:rsidRPr="00CB63B7">
        <w:rPr>
          <w:rFonts w:ascii="Times New Roman" w:hAnsi="Times New Roman"/>
          <w:sz w:val="24"/>
          <w:szCs w:val="24"/>
        </w:rPr>
        <w:t xml:space="preserve">средствами живописи. Цвет – основа языка живописи.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CB63B7">
        <w:rPr>
          <w:rFonts w:ascii="Times New Roman" w:hAnsi="Times New Roman"/>
          <w:sz w:val="24"/>
          <w:szCs w:val="24"/>
        </w:rPr>
        <w:t>задачами. Образы природы и человека в живописи.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pacing w:val="2"/>
          <w:sz w:val="24"/>
          <w:szCs w:val="24"/>
        </w:rPr>
        <w:t xml:space="preserve">Скульптура. </w:t>
      </w:r>
      <w:r w:rsidRPr="00CB63B7">
        <w:rPr>
          <w:rFonts w:ascii="Times New Roman" w:hAnsi="Times New Roman"/>
          <w:spacing w:val="2"/>
          <w:sz w:val="24"/>
          <w:szCs w:val="24"/>
        </w:rPr>
        <w:t xml:space="preserve">Материалы скульптуры и их роль в создании выразительного образа. Элементарные приёмы работы </w:t>
      </w:r>
      <w:r w:rsidRPr="00CB63B7">
        <w:rPr>
          <w:rFonts w:ascii="Times New Roman" w:hAnsi="Times New Roman"/>
          <w:sz w:val="24"/>
          <w:szCs w:val="24"/>
        </w:rPr>
        <w:t xml:space="preserve">с пластическими скульптурными материалами для создания </w:t>
      </w:r>
      <w:r w:rsidRPr="00CB63B7">
        <w:rPr>
          <w:rFonts w:ascii="Times New Roman" w:hAnsi="Times New Roman"/>
          <w:spacing w:val="2"/>
          <w:sz w:val="24"/>
          <w:szCs w:val="24"/>
        </w:rPr>
        <w:t xml:space="preserve">выразительного образа (пластилин, глина — раскатывание, </w:t>
      </w:r>
      <w:r w:rsidRPr="00CB63B7">
        <w:rPr>
          <w:rFonts w:ascii="Times New Roman" w:hAnsi="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 xml:space="preserve">Художественное конструирование и дизайн. </w:t>
      </w:r>
      <w:r w:rsidRPr="00CB63B7">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w:t>
      </w:r>
      <w:r w:rsidRPr="00CB63B7">
        <w:rPr>
          <w:rFonts w:ascii="Times New Roman" w:hAnsi="Times New Roman"/>
          <w:sz w:val="24"/>
          <w:szCs w:val="24"/>
        </w:rPr>
        <w:t> </w:t>
      </w:r>
      <w:r w:rsidRPr="00CB63B7">
        <w:rPr>
          <w:rFonts w:ascii="Times New Roman" w:hAnsi="Times New Roman"/>
          <w:sz w:val="24"/>
          <w:szCs w:val="24"/>
        </w:rPr>
        <w:t xml:space="preserve">др.). Элементарные приёмы работы с различными материалами для создания </w:t>
      </w:r>
      <w:r w:rsidRPr="00CB63B7">
        <w:rPr>
          <w:rFonts w:ascii="Times New Roman" w:hAnsi="Times New Roman"/>
          <w:spacing w:val="2"/>
          <w:sz w:val="24"/>
          <w:szCs w:val="24"/>
        </w:rPr>
        <w:t xml:space="preserve">выразительного образа (пластилин — раскатывание, набор </w:t>
      </w:r>
      <w:r w:rsidRPr="00CB63B7">
        <w:rPr>
          <w:rFonts w:ascii="Times New Roman" w:hAnsi="Times New Roman"/>
          <w:sz w:val="24"/>
          <w:szCs w:val="24"/>
        </w:rPr>
        <w:t xml:space="preserve">объёма, вытягивание формы; бумага и картон — сгибание, </w:t>
      </w:r>
      <w:r w:rsidRPr="00CB63B7">
        <w:rPr>
          <w:rFonts w:ascii="Times New Roman" w:hAnsi="Times New Roman"/>
          <w:spacing w:val="2"/>
          <w:sz w:val="24"/>
          <w:szCs w:val="24"/>
        </w:rPr>
        <w:t xml:space="preserve">вырезание). Представление о возможностях использования </w:t>
      </w:r>
      <w:r w:rsidRPr="00CB63B7">
        <w:rPr>
          <w:rFonts w:ascii="Times New Roman" w:hAnsi="Times New Roman"/>
          <w:sz w:val="24"/>
          <w:szCs w:val="24"/>
        </w:rPr>
        <w:t>навыков художественного конструирования и моделирования в жизни человека.</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pacing w:val="-4"/>
          <w:sz w:val="24"/>
          <w:szCs w:val="24"/>
        </w:rPr>
        <w:t xml:space="preserve">Декоративно­прикладное искусство. </w:t>
      </w:r>
      <w:r w:rsidRPr="00CB63B7">
        <w:rPr>
          <w:rFonts w:ascii="Times New Roman" w:hAnsi="Times New Roman"/>
          <w:spacing w:val="-4"/>
          <w:sz w:val="24"/>
          <w:szCs w:val="24"/>
        </w:rPr>
        <w:t>Истоки декоративно­</w:t>
      </w:r>
      <w:r w:rsidRPr="00CB63B7">
        <w:rPr>
          <w:rFonts w:ascii="Times New Roman" w:hAnsi="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CB63B7">
        <w:rPr>
          <w:rFonts w:ascii="Times New Roman" w:hAnsi="Times New Roman"/>
          <w:spacing w:val="2"/>
          <w:sz w:val="24"/>
          <w:szCs w:val="24"/>
        </w:rPr>
        <w:t xml:space="preserve">жилища, предметов быта, орудий труда, костюма; музыка, </w:t>
      </w:r>
      <w:r w:rsidRPr="00CB63B7">
        <w:rPr>
          <w:rFonts w:ascii="Times New Roman" w:hAnsi="Times New Roman"/>
          <w:sz w:val="24"/>
          <w:szCs w:val="24"/>
        </w:rPr>
        <w:t xml:space="preserve">песни, хороводы; былины, сказания, сказки). Образ человека в традиционной культуре. Представления народа о мужской </w:t>
      </w:r>
      <w:r w:rsidRPr="00CB63B7">
        <w:rPr>
          <w:rFonts w:ascii="Times New Roman" w:hAnsi="Times New Roman"/>
          <w:spacing w:val="2"/>
          <w:sz w:val="24"/>
          <w:szCs w:val="24"/>
        </w:rPr>
        <w:t>и женской красоте, отражённые в изобразительном искус</w:t>
      </w:r>
      <w:r w:rsidRPr="00CB63B7">
        <w:rPr>
          <w:rFonts w:ascii="Times New Roman" w:hAnsi="Times New Roman"/>
          <w:sz w:val="24"/>
          <w:szCs w:val="24"/>
        </w:rPr>
        <w:t xml:space="preserve">стве, сказках, песнях. Сказочные образы в народной культуре и декоративно­прикладном искусстве. Разнообразие форм в природе </w:t>
      </w:r>
      <w:r w:rsidRPr="00CB63B7">
        <w:rPr>
          <w:rFonts w:ascii="Times New Roman" w:hAnsi="Times New Roman"/>
          <w:spacing w:val="2"/>
          <w:sz w:val="24"/>
          <w:szCs w:val="24"/>
        </w:rPr>
        <w:t xml:space="preserve">как основа декоративных форм в прикладном искусстве (цветы, раскраска бабочек, переплетение ветвей </w:t>
      </w:r>
      <w:r w:rsidRPr="00CB63B7">
        <w:rPr>
          <w:rFonts w:ascii="Times New Roman" w:hAnsi="Times New Roman"/>
          <w:sz w:val="24"/>
          <w:szCs w:val="24"/>
        </w:rPr>
        <w:t>деревьев, морозные узоры на стекле и</w:t>
      </w:r>
      <w:r w:rsidRPr="00CB63B7">
        <w:rPr>
          <w:rFonts w:ascii="Times New Roman" w:hAnsi="Times New Roman"/>
          <w:sz w:val="24"/>
          <w:szCs w:val="24"/>
        </w:rPr>
        <w:t> </w:t>
      </w:r>
      <w:r w:rsidRPr="00CB63B7">
        <w:rPr>
          <w:rFonts w:ascii="Times New Roman" w:hAnsi="Times New Roman"/>
          <w:sz w:val="24"/>
          <w:szCs w:val="24"/>
        </w:rPr>
        <w:t>т.</w:t>
      </w:r>
      <w:r w:rsidRPr="00CB63B7">
        <w:rPr>
          <w:rFonts w:ascii="Times New Roman" w:hAnsi="Times New Roman"/>
          <w:sz w:val="24"/>
          <w:szCs w:val="24"/>
        </w:rPr>
        <w:t> </w:t>
      </w:r>
      <w:r w:rsidRPr="00CB63B7">
        <w:rPr>
          <w:rFonts w:ascii="Times New Roman" w:hAnsi="Times New Roman"/>
          <w:sz w:val="24"/>
          <w:szCs w:val="24"/>
        </w:rPr>
        <w:t>д.). Ознакомление с произведениями народных художественных промыслов в России (с учётом местных условий).</w:t>
      </w:r>
    </w:p>
    <w:p w:rsidR="00951472" w:rsidRPr="00CB63B7" w:rsidRDefault="00951472" w:rsidP="00CB63B7">
      <w:pPr>
        <w:pStyle w:val="af"/>
        <w:spacing w:line="240" w:lineRule="auto"/>
        <w:ind w:firstLine="709"/>
        <w:rPr>
          <w:rFonts w:ascii="Times New Roman" w:hAnsi="Times New Roman"/>
          <w:b/>
          <w:bCs/>
          <w:i/>
          <w:iCs/>
          <w:sz w:val="24"/>
          <w:szCs w:val="24"/>
        </w:rPr>
      </w:pPr>
      <w:r w:rsidRPr="00CB63B7">
        <w:rPr>
          <w:rFonts w:ascii="Times New Roman" w:hAnsi="Times New Roman"/>
          <w:b/>
          <w:bCs/>
          <w:i/>
          <w:iCs/>
          <w:sz w:val="24"/>
          <w:szCs w:val="24"/>
        </w:rPr>
        <w:t>Азбука искусства. Как говорит искусство?</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pacing w:val="-2"/>
          <w:sz w:val="24"/>
          <w:szCs w:val="24"/>
        </w:rPr>
        <w:t xml:space="preserve">Композиция. </w:t>
      </w:r>
      <w:r w:rsidRPr="00CB63B7">
        <w:rPr>
          <w:rFonts w:ascii="Times New Roman" w:hAnsi="Times New Roman"/>
          <w:spacing w:val="-2"/>
          <w:sz w:val="24"/>
          <w:szCs w:val="24"/>
        </w:rPr>
        <w:t>Элементарные приёмы композиции на плос</w:t>
      </w:r>
      <w:r w:rsidRPr="00CB63B7">
        <w:rPr>
          <w:rFonts w:ascii="Times New Roman" w:hAnsi="Times New Roman"/>
          <w:spacing w:val="2"/>
          <w:sz w:val="24"/>
          <w:szCs w:val="24"/>
        </w:rPr>
        <w:t xml:space="preserve">кости и в пространстве. Понятия: горизонталь, вертикаль </w:t>
      </w:r>
      <w:r w:rsidRPr="00CB63B7">
        <w:rPr>
          <w:rFonts w:ascii="Times New Roman" w:hAnsi="Times New Roman"/>
          <w:sz w:val="24"/>
          <w:szCs w:val="24"/>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CB63B7">
        <w:rPr>
          <w:rFonts w:ascii="Times New Roman" w:hAnsi="Times New Roman"/>
          <w:sz w:val="24"/>
          <w:szCs w:val="24"/>
        </w:rPr>
        <w:t> </w:t>
      </w:r>
      <w:r w:rsidRPr="00CB63B7">
        <w:rPr>
          <w:rFonts w:ascii="Times New Roman" w:hAnsi="Times New Roman"/>
          <w:sz w:val="24"/>
          <w:szCs w:val="24"/>
        </w:rPr>
        <w:t>д. Главное и второстепенное в композиции. Симметрия и асимметрия.</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 xml:space="preserve">Цвет. </w:t>
      </w:r>
      <w:r w:rsidRPr="00CB63B7">
        <w:rPr>
          <w:rFonts w:ascii="Times New Roman" w:hAnsi="Times New Roman"/>
          <w:sz w:val="24"/>
          <w:szCs w:val="24"/>
        </w:rPr>
        <w:t xml:space="preserve">Основные и составные цвета. Тёплые и холодные </w:t>
      </w:r>
      <w:r w:rsidRPr="00CB63B7">
        <w:rPr>
          <w:rFonts w:ascii="Times New Roman" w:hAnsi="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CB63B7">
        <w:rPr>
          <w:rFonts w:ascii="Times New Roman" w:hAnsi="Times New Roman"/>
          <w:sz w:val="24"/>
          <w:szCs w:val="24"/>
        </w:rPr>
        <w:t>новами цветоведения. Передача с помощью цвета характера персонажа, его эмоционального состояния.</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pacing w:val="2"/>
          <w:sz w:val="24"/>
          <w:szCs w:val="24"/>
        </w:rPr>
        <w:t xml:space="preserve">Линия. </w:t>
      </w:r>
      <w:r w:rsidRPr="00CB63B7">
        <w:rPr>
          <w:rFonts w:ascii="Times New Roman" w:hAnsi="Times New Roman"/>
          <w:spacing w:val="2"/>
          <w:sz w:val="24"/>
          <w:szCs w:val="24"/>
        </w:rPr>
        <w:t xml:space="preserve">Многообразие линий (тонкие, толстые, прямые, </w:t>
      </w:r>
      <w:r w:rsidRPr="00CB63B7">
        <w:rPr>
          <w:rFonts w:ascii="Times New Roman" w:hAnsi="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 xml:space="preserve">Форма. </w:t>
      </w:r>
      <w:r w:rsidRPr="00CB63B7">
        <w:rPr>
          <w:rFonts w:ascii="Times New Roman" w:hAnsi="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CB63B7">
        <w:rPr>
          <w:rFonts w:ascii="Times New Roman" w:hAnsi="Times New Roman"/>
          <w:spacing w:val="2"/>
          <w:sz w:val="24"/>
          <w:szCs w:val="24"/>
        </w:rPr>
        <w:t>Трансформация форм. Влияние формы предмета на пред</w:t>
      </w:r>
      <w:r w:rsidRPr="00CB63B7">
        <w:rPr>
          <w:rFonts w:ascii="Times New Roman" w:hAnsi="Times New Roman"/>
          <w:sz w:val="24"/>
          <w:szCs w:val="24"/>
        </w:rPr>
        <w:t>ставление о его характере. Силуэт.</w:t>
      </w:r>
    </w:p>
    <w:p w:rsidR="00951472" w:rsidRPr="00CB63B7" w:rsidRDefault="00951472" w:rsidP="00CB63B7">
      <w:pPr>
        <w:pStyle w:val="af"/>
        <w:spacing w:line="240" w:lineRule="auto"/>
        <w:ind w:firstLine="708"/>
        <w:rPr>
          <w:rFonts w:ascii="Times New Roman" w:hAnsi="Times New Roman"/>
          <w:b/>
          <w:bCs/>
          <w:sz w:val="24"/>
          <w:szCs w:val="24"/>
        </w:rPr>
      </w:pPr>
      <w:r w:rsidRPr="00CB63B7">
        <w:rPr>
          <w:rFonts w:ascii="Times New Roman" w:hAnsi="Times New Roman"/>
          <w:b/>
          <w:bCs/>
          <w:spacing w:val="2"/>
          <w:sz w:val="24"/>
          <w:szCs w:val="24"/>
        </w:rPr>
        <w:t xml:space="preserve">Объём. </w:t>
      </w:r>
      <w:r w:rsidRPr="00CB63B7">
        <w:rPr>
          <w:rFonts w:ascii="Times New Roman" w:hAnsi="Times New Roman"/>
          <w:spacing w:val="2"/>
          <w:sz w:val="24"/>
          <w:szCs w:val="24"/>
        </w:rPr>
        <w:t xml:space="preserve">Объём в пространстве и объём на плоскости. </w:t>
      </w:r>
      <w:r w:rsidRPr="00CB63B7">
        <w:rPr>
          <w:rFonts w:ascii="Times New Roman" w:hAnsi="Times New Roman"/>
          <w:sz w:val="24"/>
          <w:szCs w:val="24"/>
        </w:rPr>
        <w:t>Способы передачи объёма. Выразительность объёмных композиций.</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pacing w:val="2"/>
          <w:sz w:val="24"/>
          <w:szCs w:val="24"/>
        </w:rPr>
        <w:t xml:space="preserve">Ритм. </w:t>
      </w:r>
      <w:r w:rsidRPr="00CB63B7">
        <w:rPr>
          <w:rFonts w:ascii="Times New Roman" w:hAnsi="Times New Roman"/>
          <w:spacing w:val="2"/>
          <w:sz w:val="24"/>
          <w:szCs w:val="24"/>
        </w:rPr>
        <w:t>Виды ритма (спокойный, замедленный, порыви</w:t>
      </w:r>
      <w:r w:rsidRPr="00CB63B7">
        <w:rPr>
          <w:rFonts w:ascii="Times New Roman" w:hAnsi="Times New Roman"/>
          <w:sz w:val="24"/>
          <w:szCs w:val="24"/>
        </w:rPr>
        <w:t>стый, беспокойный и</w:t>
      </w:r>
      <w:r w:rsidRPr="00CB63B7">
        <w:rPr>
          <w:rFonts w:ascii="Times New Roman" w:hAnsi="Times New Roman"/>
          <w:sz w:val="24"/>
          <w:szCs w:val="24"/>
        </w:rPr>
        <w:t> </w:t>
      </w:r>
      <w:r w:rsidRPr="00CB63B7">
        <w:rPr>
          <w:rFonts w:ascii="Times New Roman" w:hAnsi="Times New Roman"/>
          <w:sz w:val="24"/>
          <w:szCs w:val="24"/>
        </w:rPr>
        <w:t>т.</w:t>
      </w:r>
      <w:r w:rsidRPr="00CB63B7">
        <w:rPr>
          <w:rFonts w:ascii="Times New Roman" w:hAnsi="Times New Roman"/>
          <w:sz w:val="24"/>
          <w:szCs w:val="24"/>
        </w:rPr>
        <w:t> </w:t>
      </w:r>
      <w:r w:rsidRPr="00CB63B7">
        <w:rPr>
          <w:rFonts w:ascii="Times New Roman" w:hAnsi="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CB63B7" w:rsidRDefault="00951472" w:rsidP="00CB63B7">
      <w:pPr>
        <w:pStyle w:val="af"/>
        <w:spacing w:line="240" w:lineRule="auto"/>
        <w:ind w:firstLine="708"/>
        <w:rPr>
          <w:rFonts w:ascii="Times New Roman" w:hAnsi="Times New Roman"/>
          <w:b/>
          <w:bCs/>
          <w:i/>
          <w:iCs/>
          <w:spacing w:val="-2"/>
          <w:sz w:val="24"/>
          <w:szCs w:val="24"/>
        </w:rPr>
      </w:pPr>
      <w:r w:rsidRPr="00CB63B7">
        <w:rPr>
          <w:rFonts w:ascii="Times New Roman" w:hAnsi="Times New Roman"/>
          <w:b/>
          <w:bCs/>
          <w:i/>
          <w:iCs/>
          <w:spacing w:val="-2"/>
          <w:sz w:val="24"/>
          <w:szCs w:val="24"/>
        </w:rPr>
        <w:t>Значимые темы искусства. О чём говорит искусство?</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lastRenderedPageBreak/>
        <w:t xml:space="preserve">Земля — наш общий дом. </w:t>
      </w:r>
      <w:r w:rsidRPr="00CB63B7">
        <w:rPr>
          <w:rFonts w:ascii="Times New Roman" w:hAnsi="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CB63B7">
        <w:rPr>
          <w:rFonts w:ascii="Times New Roman" w:hAnsi="Times New Roman"/>
          <w:spacing w:val="2"/>
          <w:sz w:val="24"/>
          <w:szCs w:val="24"/>
        </w:rPr>
        <w:t xml:space="preserve">художественных материалов и средств для создания выразительных образов природы. </w:t>
      </w:r>
      <w:r w:rsidRPr="00CB63B7">
        <w:rPr>
          <w:rFonts w:ascii="Times New Roman" w:hAnsi="Times New Roman"/>
          <w:sz w:val="24"/>
          <w:szCs w:val="24"/>
        </w:rPr>
        <w:t>П</w:t>
      </w:r>
      <w:r w:rsidRPr="00CB63B7">
        <w:rPr>
          <w:rFonts w:ascii="Times New Roman" w:hAnsi="Times New Roman"/>
          <w:spacing w:val="2"/>
          <w:sz w:val="24"/>
          <w:szCs w:val="24"/>
        </w:rPr>
        <w:t xml:space="preserve">остройки в природе: птичьи </w:t>
      </w:r>
      <w:r w:rsidRPr="00CB63B7">
        <w:rPr>
          <w:rFonts w:ascii="Times New Roman" w:hAnsi="Times New Roman"/>
          <w:sz w:val="24"/>
          <w:szCs w:val="24"/>
        </w:rPr>
        <w:t>гнёзда, норы, ульи, панцирь черепахи, домик улитки и</w:t>
      </w:r>
      <w:r w:rsidRPr="00CB63B7">
        <w:rPr>
          <w:rFonts w:ascii="Times New Roman" w:hAnsi="Times New Roman"/>
          <w:sz w:val="24"/>
          <w:szCs w:val="24"/>
        </w:rPr>
        <w:t> </w:t>
      </w:r>
      <w:r w:rsidRPr="00CB63B7">
        <w:rPr>
          <w:rFonts w:ascii="Times New Roman" w:hAnsi="Times New Roman"/>
          <w:sz w:val="24"/>
          <w:szCs w:val="24"/>
        </w:rPr>
        <w:t>т.</w:t>
      </w:r>
      <w:r w:rsidRPr="00CB63B7">
        <w:rPr>
          <w:rFonts w:ascii="Times New Roman" w:hAnsi="Times New Roman"/>
          <w:sz w:val="24"/>
          <w:szCs w:val="24"/>
        </w:rPr>
        <w:t> </w:t>
      </w:r>
      <w:r w:rsidRPr="00CB63B7">
        <w:rPr>
          <w:rFonts w:ascii="Times New Roman" w:hAnsi="Times New Roman"/>
          <w:sz w:val="24"/>
          <w:szCs w:val="24"/>
        </w:rPr>
        <w:t>д.</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 xml:space="preserve">Восприятие и эмоциональная оценка шедевров русского </w:t>
      </w:r>
      <w:r w:rsidRPr="00CB63B7">
        <w:rPr>
          <w:rFonts w:ascii="Times New Roman" w:hAnsi="Times New Roman"/>
          <w:spacing w:val="-2"/>
          <w:sz w:val="24"/>
          <w:szCs w:val="24"/>
        </w:rPr>
        <w:t>и зарубежного искусства, изображающих природу.</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 xml:space="preserve">Родина моя — Россия. </w:t>
      </w:r>
      <w:r w:rsidRPr="00CB63B7">
        <w:rPr>
          <w:rFonts w:ascii="Times New Roman" w:hAnsi="Times New Roman"/>
          <w:sz w:val="24"/>
          <w:szCs w:val="24"/>
        </w:rPr>
        <w:t>Роль природных условий в ха</w:t>
      </w:r>
      <w:r w:rsidRPr="00CB63B7">
        <w:rPr>
          <w:rFonts w:ascii="Times New Roman" w:hAnsi="Times New Roman"/>
          <w:spacing w:val="2"/>
          <w:sz w:val="24"/>
          <w:szCs w:val="24"/>
        </w:rPr>
        <w:t xml:space="preserve">рактере традиционной культуры народов России. Пейзажи </w:t>
      </w:r>
      <w:r w:rsidRPr="00CB63B7">
        <w:rPr>
          <w:rFonts w:ascii="Times New Roman" w:hAnsi="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CB63B7" w:rsidRDefault="00951472" w:rsidP="00CB63B7">
      <w:pPr>
        <w:pStyle w:val="af"/>
        <w:spacing w:line="240" w:lineRule="auto"/>
        <w:ind w:firstLine="454"/>
        <w:rPr>
          <w:rFonts w:ascii="Times New Roman" w:hAnsi="Times New Roman"/>
          <w:b/>
          <w:bCs/>
          <w:sz w:val="24"/>
          <w:szCs w:val="24"/>
        </w:rPr>
      </w:pPr>
      <w:r w:rsidRPr="00CB63B7">
        <w:rPr>
          <w:rFonts w:ascii="Times New Roman" w:hAnsi="Times New Roman"/>
          <w:b/>
          <w:bCs/>
          <w:spacing w:val="2"/>
          <w:sz w:val="24"/>
          <w:szCs w:val="24"/>
        </w:rPr>
        <w:t xml:space="preserve">Человек и человеческие взаимоотношения. </w:t>
      </w:r>
      <w:r w:rsidRPr="00CB63B7">
        <w:rPr>
          <w:rFonts w:ascii="Times New Roman" w:hAnsi="Times New Roman"/>
          <w:spacing w:val="2"/>
          <w:sz w:val="24"/>
          <w:szCs w:val="24"/>
        </w:rPr>
        <w:t>Образ че</w:t>
      </w:r>
      <w:r w:rsidRPr="00CB63B7">
        <w:rPr>
          <w:rFonts w:ascii="Times New Roman" w:hAnsi="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CB63B7">
        <w:rPr>
          <w:rFonts w:ascii="Times New Roman" w:hAnsi="Times New Roman"/>
          <w:sz w:val="24"/>
          <w:szCs w:val="24"/>
        </w:rPr>
        <w:t> </w:t>
      </w:r>
      <w:r w:rsidRPr="00CB63B7">
        <w:rPr>
          <w:rFonts w:ascii="Times New Roman" w:hAnsi="Times New Roman"/>
          <w:sz w:val="24"/>
          <w:szCs w:val="24"/>
        </w:rPr>
        <w:t>т.</w:t>
      </w:r>
      <w:r w:rsidRPr="00CB63B7">
        <w:rPr>
          <w:rFonts w:ascii="Times New Roman" w:hAnsi="Times New Roman"/>
          <w:sz w:val="24"/>
          <w:szCs w:val="24"/>
        </w:rPr>
        <w:t> </w:t>
      </w:r>
      <w:r w:rsidRPr="00CB63B7">
        <w:rPr>
          <w:rFonts w:ascii="Times New Roman" w:hAnsi="Times New Roman"/>
          <w:sz w:val="24"/>
          <w:szCs w:val="24"/>
        </w:rPr>
        <w:t>д. Образы персонажей, вызывающие гнев, раздражение, презрение.</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 xml:space="preserve">Искусство дарит людям красоту. </w:t>
      </w:r>
      <w:r w:rsidRPr="00CB63B7">
        <w:rPr>
          <w:rFonts w:ascii="Times New Roman" w:hAnsi="Times New Roman"/>
          <w:sz w:val="24"/>
          <w:szCs w:val="24"/>
        </w:rPr>
        <w:t>Искусство вокруг нас сегодня. Использование различных художественных матери</w:t>
      </w:r>
      <w:r w:rsidRPr="00CB63B7">
        <w:rPr>
          <w:rFonts w:ascii="Times New Roman" w:hAnsi="Times New Roman"/>
          <w:spacing w:val="2"/>
          <w:sz w:val="24"/>
          <w:szCs w:val="24"/>
        </w:rPr>
        <w:t xml:space="preserve">алов и средств для создания проектов красивых, удобных </w:t>
      </w:r>
      <w:r w:rsidRPr="00CB63B7">
        <w:rPr>
          <w:rFonts w:ascii="Times New Roman" w:hAnsi="Times New Roman"/>
          <w:sz w:val="24"/>
          <w:szCs w:val="24"/>
        </w:rPr>
        <w:t>и выразительных предметов быта, видов транспорта. Пред</w:t>
      </w:r>
      <w:r w:rsidRPr="00CB63B7">
        <w:rPr>
          <w:rFonts w:ascii="Times New Roman" w:hAnsi="Times New Roman"/>
          <w:spacing w:val="2"/>
          <w:sz w:val="24"/>
          <w:szCs w:val="24"/>
        </w:rPr>
        <w:t xml:space="preserve">ставление о роли изобразительных (пластических) искусств </w:t>
      </w:r>
      <w:r w:rsidRPr="00CB63B7">
        <w:rPr>
          <w:rFonts w:ascii="Times New Roman" w:hAnsi="Times New Roman"/>
          <w:sz w:val="24"/>
          <w:szCs w:val="24"/>
        </w:rPr>
        <w:t>в повседневной жизни человека, в организации его матери</w:t>
      </w:r>
      <w:r w:rsidRPr="00CB63B7">
        <w:rPr>
          <w:rFonts w:ascii="Times New Roman" w:hAnsi="Times New Roman"/>
          <w:spacing w:val="2"/>
          <w:sz w:val="24"/>
          <w:szCs w:val="24"/>
        </w:rPr>
        <w:t>ального окружения.</w:t>
      </w:r>
      <w:r w:rsidRPr="00CB63B7">
        <w:rPr>
          <w:rFonts w:ascii="Times New Roman" w:hAnsi="Times New Roman"/>
          <w:sz w:val="24"/>
          <w:szCs w:val="24"/>
        </w:rPr>
        <w:t xml:space="preserve"> </w:t>
      </w:r>
      <w:r w:rsidRPr="00CB63B7">
        <w:rPr>
          <w:rFonts w:ascii="Times New Roman" w:hAnsi="Times New Roman"/>
          <w:spacing w:val="-2"/>
          <w:sz w:val="24"/>
          <w:szCs w:val="24"/>
        </w:rPr>
        <w:t xml:space="preserve">Жанр </w:t>
      </w:r>
      <w:r w:rsidRPr="00CB63B7">
        <w:rPr>
          <w:rFonts w:ascii="Times New Roman" w:hAnsi="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Опыт художественно­творческой деятельности</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Участие в различных видах изобразительной, декоративно­прикладной и художественно­конструкторской деятельности. </w:t>
      </w:r>
      <w:r w:rsidRPr="00CB63B7">
        <w:rPr>
          <w:rFonts w:ascii="Times New Roman" w:hAnsi="Times New Roman"/>
          <w:spacing w:val="2"/>
          <w:sz w:val="24"/>
          <w:szCs w:val="24"/>
        </w:rPr>
        <w:t>Освоение основ рисунка, живописи, скульптуры, деко</w:t>
      </w:r>
      <w:r w:rsidRPr="00CB63B7">
        <w:rPr>
          <w:rFonts w:ascii="Times New Roman" w:hAnsi="Times New Roman"/>
          <w:sz w:val="24"/>
          <w:szCs w:val="24"/>
        </w:rPr>
        <w:t xml:space="preserve">ративно­прикладного искусства. </w:t>
      </w:r>
      <w:r w:rsidRPr="00CB63B7">
        <w:rPr>
          <w:rFonts w:ascii="Times New Roman" w:hAnsi="Times New Roman"/>
          <w:spacing w:val="2"/>
          <w:sz w:val="24"/>
          <w:szCs w:val="24"/>
        </w:rPr>
        <w:t>Овладение основами художественной грамоты: компози</w:t>
      </w:r>
      <w:r w:rsidRPr="00CB63B7">
        <w:rPr>
          <w:rFonts w:ascii="Times New Roman" w:hAnsi="Times New Roman"/>
          <w:sz w:val="24"/>
          <w:szCs w:val="24"/>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CB63B7" w:rsidRDefault="00951472" w:rsidP="00CB63B7">
      <w:pPr>
        <w:pStyle w:val="af"/>
        <w:spacing w:line="240" w:lineRule="auto"/>
        <w:ind w:firstLine="454"/>
        <w:rPr>
          <w:rFonts w:ascii="Times New Roman" w:hAnsi="Times New Roman"/>
          <w:sz w:val="24"/>
          <w:szCs w:val="24"/>
        </w:rPr>
      </w:pPr>
      <w:r w:rsidRPr="00CB63B7">
        <w:rPr>
          <w:rFonts w:ascii="Times New Roman" w:hAnsi="Times New Roman"/>
          <w:spacing w:val="2"/>
          <w:sz w:val="24"/>
          <w:szCs w:val="24"/>
        </w:rPr>
        <w:t>Выбор и применение выразительных средств для реали</w:t>
      </w:r>
      <w:r w:rsidRPr="00CB63B7">
        <w:rPr>
          <w:rFonts w:ascii="Times New Roman" w:hAnsi="Times New Roman"/>
          <w:sz w:val="24"/>
          <w:szCs w:val="24"/>
        </w:rPr>
        <w:t>зации собственного замысла в рисунке, живописи, аппликации, художественном конструировании.</w:t>
      </w:r>
    </w:p>
    <w:p w:rsidR="00951472" w:rsidRPr="00CB63B7" w:rsidRDefault="00951472" w:rsidP="00CB63B7">
      <w:pPr>
        <w:pStyle w:val="af"/>
        <w:spacing w:line="240" w:lineRule="auto"/>
        <w:ind w:firstLine="454"/>
        <w:rPr>
          <w:rFonts w:ascii="Times New Roman" w:hAnsi="Times New Roman"/>
          <w:sz w:val="24"/>
          <w:szCs w:val="24"/>
        </w:rPr>
      </w:pPr>
      <w:r w:rsidRPr="00CB63B7">
        <w:rPr>
          <w:rFonts w:ascii="Times New Roman" w:hAnsi="Times New Roman"/>
          <w:spacing w:val="2"/>
          <w:sz w:val="24"/>
          <w:szCs w:val="24"/>
        </w:rPr>
        <w:t>Выбор и применение выразительных средств для реали</w:t>
      </w:r>
      <w:r w:rsidRPr="00CB63B7">
        <w:rPr>
          <w:rFonts w:ascii="Times New Roman" w:hAnsi="Times New Roman"/>
          <w:sz w:val="24"/>
          <w:szCs w:val="24"/>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CB63B7">
        <w:rPr>
          <w:rFonts w:ascii="Times New Roman" w:hAnsi="Times New Roman"/>
          <w:iCs/>
          <w:sz w:val="24"/>
          <w:szCs w:val="24"/>
        </w:rPr>
        <w:t>тона</w:t>
      </w:r>
      <w:r w:rsidRPr="00CB63B7">
        <w:rPr>
          <w:rFonts w:ascii="Times New Roman" w:hAnsi="Times New Roman"/>
          <w:sz w:val="24"/>
          <w:szCs w:val="24"/>
        </w:rPr>
        <w:t xml:space="preserve">, композиции, пространства, линии, штриха, пятна, объёма, </w:t>
      </w:r>
      <w:r w:rsidRPr="00CB63B7">
        <w:rPr>
          <w:rFonts w:ascii="Times New Roman" w:hAnsi="Times New Roman"/>
          <w:iCs/>
          <w:sz w:val="24"/>
          <w:szCs w:val="24"/>
        </w:rPr>
        <w:t>фактуры материала</w:t>
      </w:r>
      <w:r w:rsidRPr="00CB63B7">
        <w:rPr>
          <w:rFonts w:ascii="Times New Roman" w:hAnsi="Times New Roman"/>
          <w:sz w:val="24"/>
          <w:szCs w:val="24"/>
        </w:rPr>
        <w:t>.</w:t>
      </w:r>
    </w:p>
    <w:p w:rsidR="00951472" w:rsidRPr="00CB63B7" w:rsidRDefault="00951472" w:rsidP="00CB63B7">
      <w:pPr>
        <w:pStyle w:val="af"/>
        <w:spacing w:line="240" w:lineRule="auto"/>
        <w:ind w:firstLine="454"/>
        <w:rPr>
          <w:rFonts w:ascii="Times New Roman" w:hAnsi="Times New Roman"/>
          <w:sz w:val="24"/>
          <w:szCs w:val="24"/>
        </w:rPr>
      </w:pPr>
      <w:r w:rsidRPr="00CB63B7">
        <w:rPr>
          <w:rFonts w:ascii="Times New Roman" w:hAnsi="Times New Roman"/>
          <w:spacing w:val="2"/>
          <w:sz w:val="24"/>
          <w:szCs w:val="24"/>
        </w:rPr>
        <w:t>Использование в индивидуальной и коллективной дея</w:t>
      </w:r>
      <w:r w:rsidRPr="00CB63B7">
        <w:rPr>
          <w:rFonts w:ascii="Times New Roman" w:hAnsi="Times New Roman"/>
          <w:sz w:val="24"/>
          <w:szCs w:val="24"/>
        </w:rPr>
        <w:t xml:space="preserve">тельности различных художественных техник и материалов: </w:t>
      </w:r>
      <w:r w:rsidRPr="00CB63B7">
        <w:rPr>
          <w:rFonts w:ascii="Times New Roman" w:hAnsi="Times New Roman"/>
          <w:iCs/>
          <w:spacing w:val="2"/>
          <w:sz w:val="24"/>
          <w:szCs w:val="24"/>
        </w:rPr>
        <w:t>коллажа</w:t>
      </w:r>
      <w:r w:rsidRPr="00CB63B7">
        <w:rPr>
          <w:rFonts w:ascii="Times New Roman" w:hAnsi="Times New Roman"/>
          <w:spacing w:val="2"/>
          <w:sz w:val="24"/>
          <w:szCs w:val="24"/>
        </w:rPr>
        <w:t xml:space="preserve">, </w:t>
      </w:r>
      <w:r w:rsidRPr="00CB63B7">
        <w:rPr>
          <w:rFonts w:ascii="Times New Roman" w:hAnsi="Times New Roman"/>
          <w:iCs/>
          <w:spacing w:val="2"/>
          <w:sz w:val="24"/>
          <w:szCs w:val="24"/>
        </w:rPr>
        <w:t>граттажа</w:t>
      </w:r>
      <w:r w:rsidRPr="00CB63B7">
        <w:rPr>
          <w:rFonts w:ascii="Times New Roman" w:hAnsi="Times New Roman"/>
          <w:spacing w:val="2"/>
          <w:sz w:val="24"/>
          <w:szCs w:val="24"/>
        </w:rPr>
        <w:t xml:space="preserve">, аппликации, компьютерной анимации, натурной мультипликации,  бумажной пластики, гуаши, акварели, </w:t>
      </w:r>
      <w:r w:rsidRPr="00CB63B7">
        <w:rPr>
          <w:rFonts w:ascii="Times New Roman" w:hAnsi="Times New Roman"/>
          <w:iCs/>
          <w:spacing w:val="2"/>
          <w:sz w:val="24"/>
          <w:szCs w:val="24"/>
        </w:rPr>
        <w:t>пастели</w:t>
      </w:r>
      <w:r w:rsidRPr="00CB63B7">
        <w:rPr>
          <w:rFonts w:ascii="Times New Roman" w:hAnsi="Times New Roman"/>
          <w:spacing w:val="2"/>
          <w:sz w:val="24"/>
          <w:szCs w:val="24"/>
        </w:rPr>
        <w:t xml:space="preserve">, </w:t>
      </w:r>
      <w:r w:rsidRPr="00CB63B7">
        <w:rPr>
          <w:rFonts w:ascii="Times New Roman" w:hAnsi="Times New Roman"/>
          <w:iCs/>
          <w:spacing w:val="2"/>
          <w:sz w:val="24"/>
          <w:szCs w:val="24"/>
        </w:rPr>
        <w:t>восковых</w:t>
      </w:r>
      <w:r w:rsidRPr="00CB63B7">
        <w:rPr>
          <w:rFonts w:ascii="Times New Roman" w:hAnsi="Times New Roman"/>
          <w:iCs/>
          <w:sz w:val="24"/>
          <w:szCs w:val="24"/>
        </w:rPr>
        <w:t xml:space="preserve"> мелков</w:t>
      </w:r>
      <w:r w:rsidRPr="00CB63B7">
        <w:rPr>
          <w:rFonts w:ascii="Times New Roman" w:hAnsi="Times New Roman"/>
          <w:sz w:val="24"/>
          <w:szCs w:val="24"/>
        </w:rPr>
        <w:t xml:space="preserve">, </w:t>
      </w:r>
      <w:r w:rsidRPr="00CB63B7">
        <w:rPr>
          <w:rFonts w:ascii="Times New Roman" w:hAnsi="Times New Roman"/>
          <w:iCs/>
          <w:sz w:val="24"/>
          <w:szCs w:val="24"/>
        </w:rPr>
        <w:t>туши</w:t>
      </w:r>
      <w:r w:rsidRPr="00CB63B7">
        <w:rPr>
          <w:rFonts w:ascii="Times New Roman" w:hAnsi="Times New Roman"/>
          <w:sz w:val="24"/>
          <w:szCs w:val="24"/>
        </w:rPr>
        <w:t xml:space="preserve">, карандаша, фломастеров, </w:t>
      </w:r>
      <w:r w:rsidRPr="00CB63B7">
        <w:rPr>
          <w:rFonts w:ascii="Times New Roman" w:hAnsi="Times New Roman"/>
          <w:iCs/>
          <w:sz w:val="24"/>
          <w:szCs w:val="24"/>
        </w:rPr>
        <w:t>пластилина</w:t>
      </w:r>
      <w:r w:rsidRPr="00CB63B7">
        <w:rPr>
          <w:rFonts w:ascii="Times New Roman" w:hAnsi="Times New Roman"/>
          <w:sz w:val="24"/>
          <w:szCs w:val="24"/>
        </w:rPr>
        <w:t xml:space="preserve">, </w:t>
      </w:r>
      <w:r w:rsidRPr="00CB63B7">
        <w:rPr>
          <w:rFonts w:ascii="Times New Roman" w:hAnsi="Times New Roman"/>
          <w:iCs/>
          <w:sz w:val="24"/>
          <w:szCs w:val="24"/>
        </w:rPr>
        <w:t>глины</w:t>
      </w:r>
      <w:r w:rsidRPr="00CB63B7">
        <w:rPr>
          <w:rFonts w:ascii="Times New Roman" w:hAnsi="Times New Roman"/>
          <w:sz w:val="24"/>
          <w:szCs w:val="24"/>
        </w:rPr>
        <w:t>, подручных и природных материалов.</w:t>
      </w:r>
    </w:p>
    <w:p w:rsidR="00951472" w:rsidRPr="00CB63B7" w:rsidRDefault="00951472" w:rsidP="00CB63B7">
      <w:pPr>
        <w:pStyle w:val="af"/>
        <w:spacing w:line="240" w:lineRule="auto"/>
        <w:ind w:firstLine="454"/>
        <w:rPr>
          <w:rFonts w:ascii="Times New Roman" w:hAnsi="Times New Roman"/>
          <w:sz w:val="24"/>
          <w:szCs w:val="24"/>
        </w:rPr>
      </w:pPr>
      <w:r w:rsidRPr="00CB63B7">
        <w:rPr>
          <w:rFonts w:ascii="Times New Roman" w:hAnsi="Times New Roman"/>
          <w:spacing w:val="-2"/>
          <w:sz w:val="24"/>
          <w:szCs w:val="24"/>
        </w:rPr>
        <w:t xml:space="preserve">Участие в обсуждении содержания и выразительных средств </w:t>
      </w:r>
      <w:r w:rsidRPr="00CB63B7">
        <w:rPr>
          <w:rFonts w:ascii="Times New Roman" w:hAnsi="Times New Roman"/>
          <w:sz w:val="24"/>
          <w:szCs w:val="24"/>
        </w:rPr>
        <w:t>произведений изобразительного искусства, выражение своего отношения к произведению.</w:t>
      </w:r>
    </w:p>
    <w:p w:rsidR="00951472" w:rsidRPr="00CB63B7" w:rsidRDefault="00951472" w:rsidP="00CB63B7">
      <w:pPr>
        <w:pStyle w:val="4"/>
        <w:spacing w:before="0" w:after="0" w:line="240" w:lineRule="auto"/>
        <w:rPr>
          <w:rFonts w:ascii="Times New Roman" w:hAnsi="Times New Roman" w:cs="Times New Roman"/>
          <w:b/>
          <w:sz w:val="24"/>
          <w:szCs w:val="24"/>
        </w:rPr>
      </w:pPr>
      <w:r w:rsidRPr="00CB63B7">
        <w:rPr>
          <w:rFonts w:ascii="Times New Roman" w:hAnsi="Times New Roman" w:cs="Times New Roman"/>
          <w:b/>
          <w:sz w:val="24"/>
          <w:szCs w:val="24"/>
        </w:rPr>
        <w:t>8. Музыка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b/>
          <w:bCs/>
          <w:sz w:val="24"/>
          <w:szCs w:val="24"/>
        </w:rPr>
        <w:t>Музыка в жизни человека.</w:t>
      </w:r>
      <w:r w:rsidRPr="00CB63B7">
        <w:rPr>
          <w:rFonts w:ascii="Times New Roman" w:hAnsi="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Обобщённое представление об основных образно­эмо</w:t>
      </w:r>
      <w:r w:rsidRPr="00CB63B7">
        <w:rPr>
          <w:rFonts w:ascii="Times New Roman" w:hAnsi="Times New Roman"/>
          <w:sz w:val="24"/>
          <w:szCs w:val="24"/>
        </w:rPr>
        <w:t>ци</w:t>
      </w:r>
      <w:r w:rsidRPr="00CB63B7">
        <w:rPr>
          <w:rFonts w:ascii="Times New Roman" w:hAnsi="Times New Roman"/>
          <w:spacing w:val="2"/>
          <w:sz w:val="24"/>
          <w:szCs w:val="24"/>
        </w:rPr>
        <w:t xml:space="preserve">ональных сферах музыки и о многообразии музыкальных </w:t>
      </w:r>
      <w:r w:rsidRPr="00CB63B7">
        <w:rPr>
          <w:rFonts w:ascii="Times New Roman" w:hAnsi="Times New Roman"/>
          <w:sz w:val="24"/>
          <w:szCs w:val="24"/>
        </w:rPr>
        <w:t>жанров и стилей. Песня, танец, марш и их разновидности. Песенность, танцевальность, маршевость. Опера, балет, симфония, концерт.</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spacing w:val="2"/>
          <w:sz w:val="24"/>
          <w:szCs w:val="24"/>
        </w:rPr>
        <w:t>Отечественные народные музыкальные традиции. Твор</w:t>
      </w:r>
      <w:r w:rsidRPr="00CB63B7">
        <w:rPr>
          <w:rFonts w:ascii="Times New Roman" w:hAnsi="Times New Roman"/>
          <w:sz w:val="24"/>
          <w:szCs w:val="24"/>
        </w:rPr>
        <w:t xml:space="preserve">чество народов России. Музыкальный и поэтический фольклор: песни, танцы, действа, обряды, скороговорки, </w:t>
      </w:r>
      <w:r w:rsidRPr="00CB63B7">
        <w:rPr>
          <w:rFonts w:ascii="Times New Roman" w:hAnsi="Times New Roman"/>
          <w:sz w:val="24"/>
          <w:szCs w:val="24"/>
        </w:rPr>
        <w:lastRenderedPageBreak/>
        <w:t xml:space="preserve">загадки, </w:t>
      </w:r>
      <w:r w:rsidRPr="00CB63B7">
        <w:rPr>
          <w:rFonts w:ascii="Times New Roman" w:hAnsi="Times New Roman"/>
          <w:spacing w:val="2"/>
          <w:sz w:val="24"/>
          <w:szCs w:val="24"/>
        </w:rPr>
        <w:t xml:space="preserve">игры­драматизации. Историческое прошлое в музыкальных </w:t>
      </w:r>
      <w:r w:rsidRPr="00CB63B7">
        <w:rPr>
          <w:rFonts w:ascii="Times New Roman" w:hAnsi="Times New Roman"/>
          <w:sz w:val="24"/>
          <w:szCs w:val="24"/>
        </w:rPr>
        <w:t xml:space="preserve">образах. Народная и профессиональная музыка. Сочинения </w:t>
      </w:r>
      <w:r w:rsidRPr="00CB63B7">
        <w:rPr>
          <w:rFonts w:ascii="Times New Roman" w:hAnsi="Times New Roman"/>
          <w:spacing w:val="2"/>
          <w:sz w:val="24"/>
          <w:szCs w:val="24"/>
        </w:rPr>
        <w:t xml:space="preserve">отечественных композиторов о Родине. Духовная музыка в </w:t>
      </w:r>
      <w:r w:rsidRPr="00CB63B7">
        <w:rPr>
          <w:rFonts w:ascii="Times New Roman" w:hAnsi="Times New Roman"/>
          <w:sz w:val="24"/>
          <w:szCs w:val="24"/>
        </w:rPr>
        <w:t>творчестве композиторов.</w:t>
      </w:r>
    </w:p>
    <w:p w:rsidR="00951472" w:rsidRPr="00CB63B7" w:rsidRDefault="00951472" w:rsidP="00CB63B7">
      <w:pPr>
        <w:pStyle w:val="af"/>
        <w:spacing w:line="240" w:lineRule="auto"/>
        <w:ind w:firstLine="709"/>
        <w:rPr>
          <w:rFonts w:ascii="Times New Roman" w:hAnsi="Times New Roman"/>
          <w:spacing w:val="-2"/>
          <w:sz w:val="24"/>
          <w:szCs w:val="24"/>
        </w:rPr>
      </w:pPr>
      <w:r w:rsidRPr="00CB63B7">
        <w:rPr>
          <w:rFonts w:ascii="Times New Roman" w:hAnsi="Times New Roman"/>
          <w:b/>
          <w:bCs/>
          <w:spacing w:val="-2"/>
          <w:sz w:val="24"/>
          <w:szCs w:val="24"/>
        </w:rPr>
        <w:t>Основные закономерности музыкального искусства.</w:t>
      </w:r>
      <w:r w:rsidRPr="00CB63B7">
        <w:rPr>
          <w:rFonts w:ascii="Times New Roman" w:hAnsi="Times New Roman"/>
          <w:spacing w:val="-2"/>
          <w:sz w:val="24"/>
          <w:szCs w:val="24"/>
        </w:rPr>
        <w:t xml:space="preserve"> Ин</w:t>
      </w:r>
      <w:r w:rsidRPr="00CB63B7">
        <w:rPr>
          <w:rFonts w:ascii="Times New Roman" w:hAnsi="Times New Roman"/>
          <w:sz w:val="24"/>
          <w:szCs w:val="24"/>
        </w:rPr>
        <w:t>тонационно­образная природа музыкального искусства. Вы</w:t>
      </w:r>
      <w:r w:rsidRPr="00CB63B7">
        <w:rPr>
          <w:rFonts w:ascii="Times New Roman" w:hAnsi="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Интонации музыкальные и речевые. Сходство и различия. Интонация — источник музыкальной речи. Основные сред</w:t>
      </w:r>
      <w:r w:rsidRPr="00CB63B7">
        <w:rPr>
          <w:rFonts w:ascii="Times New Roman" w:hAnsi="Times New Roman"/>
          <w:spacing w:val="2"/>
          <w:sz w:val="24"/>
          <w:szCs w:val="24"/>
        </w:rPr>
        <w:t xml:space="preserve">ства музыкальной выразительности (мелодия, ритм, темп, </w:t>
      </w:r>
      <w:r w:rsidRPr="00CB63B7">
        <w:rPr>
          <w:rFonts w:ascii="Times New Roman" w:hAnsi="Times New Roman"/>
          <w:sz w:val="24"/>
          <w:szCs w:val="24"/>
        </w:rPr>
        <w:t>динамика, тембр и</w:t>
      </w:r>
      <w:r w:rsidRPr="00CB63B7">
        <w:rPr>
          <w:rFonts w:ascii="Times New Roman" w:hAnsi="Times New Roman"/>
          <w:sz w:val="24"/>
          <w:szCs w:val="24"/>
        </w:rPr>
        <w:t> </w:t>
      </w:r>
      <w:r w:rsidRPr="00CB63B7">
        <w:rPr>
          <w:rFonts w:ascii="Times New Roman" w:hAnsi="Times New Roman"/>
          <w:sz w:val="24"/>
          <w:szCs w:val="24"/>
        </w:rPr>
        <w:t>др.).</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Музыкальная речь как способ общения между людьми, её эмоциональное воздействие. Композитор — исполнитель — </w:t>
      </w:r>
      <w:r w:rsidRPr="00CB63B7">
        <w:rPr>
          <w:rFonts w:ascii="Times New Roman" w:hAnsi="Times New Roman"/>
          <w:spacing w:val="2"/>
          <w:sz w:val="24"/>
          <w:szCs w:val="24"/>
        </w:rPr>
        <w:t xml:space="preserve">слушатель. Особенности музыкальной речи в сочинениях </w:t>
      </w:r>
      <w:r w:rsidRPr="00CB63B7">
        <w:rPr>
          <w:rFonts w:ascii="Times New Roman" w:hAnsi="Times New Roman"/>
          <w:sz w:val="24"/>
          <w:szCs w:val="24"/>
        </w:rPr>
        <w:t>композиторов, её выразительный смысл. Нотная запись как способ фиксации музыкальной речи. Элементы нотной грамоты.</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 xml:space="preserve">Развитие музыки — сопоставление и столкновение чувств </w:t>
      </w:r>
      <w:r w:rsidRPr="00CB63B7">
        <w:rPr>
          <w:rFonts w:ascii="Times New Roman" w:hAnsi="Times New Roman"/>
          <w:spacing w:val="2"/>
          <w:sz w:val="24"/>
          <w:szCs w:val="24"/>
        </w:rPr>
        <w:t>и мыслей человека, музыкальных интонаций, тем, художе</w:t>
      </w:r>
      <w:r w:rsidRPr="00CB63B7">
        <w:rPr>
          <w:rFonts w:ascii="Times New Roman" w:hAnsi="Times New Roman"/>
          <w:sz w:val="24"/>
          <w:szCs w:val="24"/>
        </w:rPr>
        <w:t>ственных образов. Основные приёмы музыкального развития (повтор и контраст).</w:t>
      </w:r>
    </w:p>
    <w:p w:rsidR="00951472" w:rsidRPr="00CB63B7" w:rsidRDefault="00951472" w:rsidP="00CB63B7">
      <w:pPr>
        <w:pStyle w:val="af"/>
        <w:spacing w:line="240" w:lineRule="auto"/>
        <w:ind w:firstLine="709"/>
        <w:rPr>
          <w:rFonts w:ascii="Times New Roman" w:hAnsi="Times New Roman"/>
          <w:b/>
          <w:bCs/>
          <w:sz w:val="24"/>
          <w:szCs w:val="24"/>
        </w:rPr>
      </w:pPr>
      <w:r w:rsidRPr="00CB63B7">
        <w:rPr>
          <w:rFonts w:ascii="Times New Roman" w:hAnsi="Times New Roman"/>
          <w:spacing w:val="2"/>
          <w:sz w:val="24"/>
          <w:szCs w:val="24"/>
        </w:rPr>
        <w:t xml:space="preserve">Формы построения музыки как обобщённое выражение </w:t>
      </w:r>
      <w:r w:rsidRPr="00CB63B7">
        <w:rPr>
          <w:rFonts w:ascii="Times New Roman" w:hAnsi="Times New Roman"/>
          <w:sz w:val="24"/>
          <w:szCs w:val="24"/>
        </w:rPr>
        <w:t xml:space="preserve">художественно­образного содержания произведений. </w:t>
      </w:r>
    </w:p>
    <w:p w:rsidR="00951472" w:rsidRPr="00CB63B7" w:rsidRDefault="00951472" w:rsidP="00CB63B7">
      <w:pPr>
        <w:pStyle w:val="af"/>
        <w:spacing w:line="240" w:lineRule="auto"/>
        <w:ind w:firstLine="709"/>
        <w:rPr>
          <w:rFonts w:ascii="Times New Roman" w:hAnsi="Times New Roman"/>
          <w:spacing w:val="-2"/>
          <w:sz w:val="24"/>
          <w:szCs w:val="24"/>
        </w:rPr>
      </w:pPr>
      <w:r w:rsidRPr="00CB63B7">
        <w:rPr>
          <w:rFonts w:ascii="Times New Roman" w:hAnsi="Times New Roman"/>
          <w:b/>
          <w:bCs/>
          <w:sz w:val="24"/>
          <w:szCs w:val="24"/>
        </w:rPr>
        <w:t>Музыкальная картина мира.</w:t>
      </w:r>
      <w:r w:rsidRPr="00CB63B7">
        <w:rPr>
          <w:rFonts w:ascii="Times New Roman" w:hAnsi="Times New Roman"/>
          <w:sz w:val="24"/>
          <w:szCs w:val="24"/>
        </w:rPr>
        <w:t xml:space="preserve"> Интонационное богатство </w:t>
      </w:r>
      <w:r w:rsidRPr="00CB63B7">
        <w:rPr>
          <w:rFonts w:ascii="Times New Roman" w:hAnsi="Times New Roman"/>
          <w:spacing w:val="2"/>
          <w:sz w:val="24"/>
          <w:szCs w:val="24"/>
        </w:rPr>
        <w:t xml:space="preserve">музыкального мира. Общие представления о музыкальной </w:t>
      </w:r>
      <w:r w:rsidRPr="00CB63B7">
        <w:rPr>
          <w:rFonts w:ascii="Times New Roman" w:hAnsi="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CB63B7">
        <w:rPr>
          <w:rFonts w:ascii="Times New Roman" w:hAnsi="Times New Roman"/>
          <w:spacing w:val="-2"/>
          <w:sz w:val="24"/>
          <w:szCs w:val="24"/>
        </w:rPr>
        <w:noBreakHyphen/>
        <w:t xml:space="preserve"> и телепередачи, видеофильмы, звукозаписи (CD, DVD).</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4"/>
          <w:sz w:val="24"/>
          <w:szCs w:val="24"/>
        </w:rPr>
        <w:t>Различные виды музыки: вокальная, инструментальная; соль</w:t>
      </w:r>
      <w:r w:rsidRPr="00CB63B7">
        <w:rPr>
          <w:rFonts w:ascii="Times New Roman" w:hAnsi="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spacing w:val="-4"/>
          <w:sz w:val="24"/>
          <w:szCs w:val="24"/>
        </w:rPr>
        <w:t>Народное и профессиональное музыкальное творчество раз</w:t>
      </w:r>
      <w:r w:rsidRPr="00CB63B7">
        <w:rPr>
          <w:rFonts w:ascii="Times New Roman" w:hAnsi="Times New Roman"/>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51472" w:rsidRPr="00CB63B7" w:rsidRDefault="00951472" w:rsidP="00CB63B7">
      <w:pPr>
        <w:pStyle w:val="4"/>
        <w:spacing w:before="0" w:after="0" w:line="240" w:lineRule="auto"/>
        <w:rPr>
          <w:rFonts w:ascii="Times New Roman" w:hAnsi="Times New Roman" w:cs="Times New Roman"/>
          <w:b/>
          <w:sz w:val="24"/>
          <w:szCs w:val="24"/>
        </w:rPr>
      </w:pPr>
      <w:r w:rsidRPr="00CB63B7">
        <w:rPr>
          <w:rFonts w:ascii="Times New Roman" w:hAnsi="Times New Roman" w:cs="Times New Roman"/>
          <w:b/>
          <w:sz w:val="24"/>
          <w:szCs w:val="24"/>
        </w:rPr>
        <w:t>9. Технология (Труд)</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Общекультурные и общетрудовые компетенции. Основы культуры труда, самообслуживания</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 xml:space="preserve">Трудовая деятельность и её значение в жизни человека. </w:t>
      </w:r>
      <w:r w:rsidRPr="00CB63B7">
        <w:rPr>
          <w:rFonts w:ascii="Times New Roman" w:hAnsi="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CB63B7">
        <w:rPr>
          <w:rFonts w:ascii="Times New Roman" w:hAnsi="Times New Roman"/>
          <w:sz w:val="24"/>
          <w:szCs w:val="24"/>
        </w:rPr>
        <w:t> </w:t>
      </w:r>
      <w:r w:rsidRPr="00CB63B7">
        <w:rPr>
          <w:rFonts w:ascii="Times New Roman" w:hAnsi="Times New Roman"/>
          <w:sz w:val="24"/>
          <w:szCs w:val="24"/>
        </w:rPr>
        <w:t>т.</w:t>
      </w:r>
      <w:r w:rsidRPr="00CB63B7">
        <w:rPr>
          <w:rFonts w:ascii="Times New Roman" w:hAnsi="Times New Roman"/>
          <w:sz w:val="24"/>
          <w:szCs w:val="24"/>
        </w:rPr>
        <w:t> </w:t>
      </w:r>
      <w:r w:rsidRPr="00CB63B7">
        <w:rPr>
          <w:rFonts w:ascii="Times New Roman" w:hAnsi="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CB63B7" w:rsidRDefault="00951472" w:rsidP="00CB63B7">
      <w:pPr>
        <w:pStyle w:val="af"/>
        <w:spacing w:line="240" w:lineRule="auto"/>
        <w:ind w:firstLine="708"/>
        <w:rPr>
          <w:rFonts w:ascii="Times New Roman" w:hAnsi="Times New Roman"/>
          <w:spacing w:val="2"/>
          <w:sz w:val="24"/>
          <w:szCs w:val="24"/>
        </w:rPr>
      </w:pPr>
      <w:r w:rsidRPr="00CB63B7">
        <w:rPr>
          <w:rFonts w:ascii="Times New Roman" w:hAnsi="Times New Roman"/>
          <w:spacing w:val="2"/>
          <w:sz w:val="24"/>
          <w:szCs w:val="24"/>
        </w:rPr>
        <w:t>Элементарные общие правила создания предметов руко</w:t>
      </w:r>
      <w:r w:rsidRPr="00CB63B7">
        <w:rPr>
          <w:rFonts w:ascii="Times New Roman" w:hAnsi="Times New Roman"/>
          <w:sz w:val="24"/>
          <w:szCs w:val="24"/>
        </w:rPr>
        <w:t>т</w:t>
      </w:r>
      <w:r w:rsidRPr="00CB63B7">
        <w:rPr>
          <w:rFonts w:ascii="Times New Roman" w:hAnsi="Times New Roman"/>
          <w:spacing w:val="-2"/>
          <w:sz w:val="24"/>
          <w:szCs w:val="24"/>
        </w:rPr>
        <w:t>ворного мира (удобство, эстетическая выразительность, проч</w:t>
      </w:r>
      <w:r w:rsidRPr="00CB63B7">
        <w:rPr>
          <w:rFonts w:ascii="Times New Roman" w:hAnsi="Times New Roman"/>
          <w:sz w:val="24"/>
          <w:szCs w:val="24"/>
        </w:rPr>
        <w:t xml:space="preserve">ность; гармония предметов и окружающей среды). Бережное </w:t>
      </w:r>
      <w:r w:rsidRPr="00CB63B7">
        <w:rPr>
          <w:rFonts w:ascii="Times New Roman" w:hAnsi="Times New Roman"/>
          <w:spacing w:val="2"/>
          <w:sz w:val="24"/>
          <w:szCs w:val="24"/>
        </w:rPr>
        <w:t>отношение к природе как источнику сырьевых ресурсов. Мастера и их профессии.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B63B7">
        <w:rPr>
          <w:rFonts w:ascii="Times New Roman" w:hAnsi="Times New Roman"/>
          <w:iCs/>
          <w:spacing w:val="-2"/>
          <w:sz w:val="24"/>
          <w:szCs w:val="24"/>
        </w:rPr>
        <w:t>распределение рабочего времени</w:t>
      </w:r>
      <w:r w:rsidRPr="00CB63B7">
        <w:rPr>
          <w:rFonts w:ascii="Times New Roman" w:hAnsi="Times New Roman"/>
          <w:spacing w:val="-2"/>
          <w:sz w:val="24"/>
          <w:szCs w:val="24"/>
        </w:rPr>
        <w:t>. Отбор и анализ информа</w:t>
      </w:r>
      <w:r w:rsidRPr="00CB63B7">
        <w:rPr>
          <w:rFonts w:ascii="Times New Roman" w:hAnsi="Times New Roman"/>
          <w:spacing w:val="2"/>
          <w:sz w:val="24"/>
          <w:szCs w:val="24"/>
        </w:rPr>
        <w:t xml:space="preserve">ции (из учебника и других дидактических материалов), её </w:t>
      </w:r>
      <w:r w:rsidRPr="00CB63B7">
        <w:rPr>
          <w:rFonts w:ascii="Times New Roman" w:hAnsi="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CB63B7">
        <w:rPr>
          <w:rFonts w:ascii="Times New Roman" w:hAnsi="Times New Roman"/>
          <w:sz w:val="24"/>
          <w:szCs w:val="24"/>
        </w:rPr>
        <w:t> </w:t>
      </w:r>
      <w:r w:rsidRPr="00CB63B7">
        <w:rPr>
          <w:rFonts w:ascii="Times New Roman" w:hAnsi="Times New Roman"/>
          <w:sz w:val="24"/>
          <w:szCs w:val="24"/>
        </w:rPr>
        <w:t>т.п.</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lastRenderedPageBreak/>
        <w:t>Выполнение доступных видов работ по самообслужива</w:t>
      </w:r>
      <w:r w:rsidRPr="00CB63B7">
        <w:rPr>
          <w:rFonts w:ascii="Times New Roman" w:hAnsi="Times New Roman"/>
          <w:sz w:val="24"/>
          <w:szCs w:val="24"/>
        </w:rPr>
        <w:t>нию, домашнему труду, оказание доступных видов помощи малышам, взрослым и сверстникам.</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Технология ручной обработки материалов</w:t>
      </w:r>
      <w:r w:rsidRPr="00CB63B7">
        <w:rPr>
          <w:rStyle w:val="15"/>
          <w:spacing w:val="2"/>
          <w:sz w:val="24"/>
          <w:szCs w:val="24"/>
        </w:rPr>
        <w:footnoteReference w:id="17"/>
      </w:r>
      <w:r w:rsidRPr="00CB63B7">
        <w:rPr>
          <w:rFonts w:ascii="Times New Roman" w:hAnsi="Times New Roman"/>
          <w:b/>
          <w:bCs/>
          <w:sz w:val="24"/>
          <w:szCs w:val="24"/>
        </w:rPr>
        <w:t>. Элементы графической грамоты.</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B63B7">
        <w:rPr>
          <w:rFonts w:ascii="Times New Roman" w:hAnsi="Times New Roman"/>
          <w:iCs/>
          <w:sz w:val="24"/>
          <w:szCs w:val="24"/>
        </w:rPr>
        <w:t>Многообразие материалов и их практическое применение в жизни</w:t>
      </w:r>
      <w:r w:rsidRPr="00CB63B7">
        <w:rPr>
          <w:rFonts w:ascii="Times New Roman" w:hAnsi="Times New Roman"/>
          <w:sz w:val="24"/>
          <w:szCs w:val="24"/>
        </w:rPr>
        <w:t>.</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 xml:space="preserve">Подготовка материалов к работе. Экономное расходование материалов. </w:t>
      </w:r>
      <w:r w:rsidRPr="00CB63B7">
        <w:rPr>
          <w:rFonts w:ascii="Times New Roman" w:hAnsi="Times New Roman"/>
          <w:iCs/>
          <w:sz w:val="24"/>
          <w:szCs w:val="24"/>
        </w:rPr>
        <w:t>Выбор материалов по их декоративно­художе</w:t>
      </w:r>
      <w:r w:rsidRPr="00CB63B7">
        <w:rPr>
          <w:rFonts w:ascii="Times New Roman" w:hAnsi="Times New Roman"/>
          <w:iCs/>
          <w:spacing w:val="2"/>
          <w:sz w:val="24"/>
          <w:szCs w:val="24"/>
        </w:rPr>
        <w:t xml:space="preserve">ственным и конструктивным свойствам, использование </w:t>
      </w:r>
      <w:r w:rsidRPr="00CB63B7">
        <w:rPr>
          <w:rFonts w:ascii="Times New Roman" w:hAnsi="Times New Roman"/>
          <w:iCs/>
          <w:sz w:val="24"/>
          <w:szCs w:val="24"/>
        </w:rPr>
        <w:t>соответствующих способов обработки материалов в зависимости от назначения изделия</w:t>
      </w:r>
      <w:r w:rsidRPr="00CB63B7">
        <w:rPr>
          <w:rFonts w:ascii="Times New Roman" w:hAnsi="Times New Roman"/>
          <w:sz w:val="24"/>
          <w:szCs w:val="24"/>
        </w:rPr>
        <w:t>.</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CB63B7">
        <w:rPr>
          <w:rFonts w:ascii="Times New Roman" w:hAnsi="Times New Roman"/>
          <w:iCs/>
          <w:spacing w:val="2"/>
          <w:sz w:val="24"/>
          <w:szCs w:val="24"/>
        </w:rPr>
        <w:t xml:space="preserve">сборка, отделка изделия; проверка изделия в действии, </w:t>
      </w:r>
      <w:r w:rsidRPr="00CB63B7">
        <w:rPr>
          <w:rFonts w:ascii="Times New Roman" w:hAnsi="Times New Roman"/>
          <w:iCs/>
          <w:sz w:val="24"/>
          <w:szCs w:val="24"/>
        </w:rPr>
        <w:t>внесение необходимых дополнений и изменений</w:t>
      </w:r>
      <w:r w:rsidRPr="00CB63B7">
        <w:rPr>
          <w:rFonts w:ascii="Times New Roman" w:hAnsi="Times New Roman"/>
          <w:sz w:val="24"/>
          <w:szCs w:val="24"/>
        </w:rPr>
        <w:t xml:space="preserve">. Называние </w:t>
      </w:r>
      <w:r w:rsidRPr="00CB63B7">
        <w:rPr>
          <w:rFonts w:ascii="Times New Roman" w:hAnsi="Times New Roman"/>
          <w:spacing w:val="2"/>
          <w:sz w:val="24"/>
          <w:szCs w:val="24"/>
        </w:rPr>
        <w:t xml:space="preserve">и выполнение основных технологических операций ручной </w:t>
      </w:r>
      <w:r w:rsidRPr="00CB63B7">
        <w:rPr>
          <w:rFonts w:ascii="Times New Roman" w:hAnsi="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CB63B7">
        <w:rPr>
          <w:rFonts w:ascii="Times New Roman" w:hAnsi="Times New Roman"/>
          <w:sz w:val="24"/>
          <w:szCs w:val="24"/>
        </w:rPr>
        <w:t> </w:t>
      </w:r>
      <w:r w:rsidRPr="00CB63B7">
        <w:rPr>
          <w:rFonts w:ascii="Times New Roman" w:hAnsi="Times New Roman"/>
          <w:sz w:val="24"/>
          <w:szCs w:val="24"/>
        </w:rPr>
        <w:t xml:space="preserve">др.), сборка изделия (клеевое, </w:t>
      </w:r>
      <w:r w:rsidRPr="00CB63B7">
        <w:rPr>
          <w:rFonts w:ascii="Times New Roman" w:hAnsi="Times New Roman"/>
          <w:spacing w:val="2"/>
          <w:sz w:val="24"/>
          <w:szCs w:val="24"/>
        </w:rPr>
        <w:t>ниточное, проволочное, винтовое и другие виды соедине</w:t>
      </w:r>
      <w:r w:rsidRPr="00CB63B7">
        <w:rPr>
          <w:rFonts w:ascii="Times New Roman" w:hAnsi="Times New Roman"/>
          <w:sz w:val="24"/>
          <w:szCs w:val="24"/>
        </w:rPr>
        <w:t>ния), отделка изделия или его деталей (окрашивание, вышивка, аппликация и</w:t>
      </w:r>
      <w:r w:rsidRPr="00CB63B7">
        <w:rPr>
          <w:rFonts w:ascii="Times New Roman" w:hAnsi="Times New Roman"/>
          <w:sz w:val="24"/>
          <w:szCs w:val="24"/>
        </w:rPr>
        <w:t> </w:t>
      </w:r>
      <w:r w:rsidRPr="00CB63B7">
        <w:rPr>
          <w:rFonts w:ascii="Times New Roman" w:hAnsi="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 xml:space="preserve">Использование измерений и построений для решения </w:t>
      </w:r>
      <w:r w:rsidRPr="00CB63B7">
        <w:rPr>
          <w:rFonts w:ascii="Times New Roman" w:hAnsi="Times New Roman"/>
          <w:sz w:val="24"/>
          <w:szCs w:val="24"/>
        </w:rPr>
        <w:t>практических задач. Виды условных графических изображе</w:t>
      </w:r>
      <w:r w:rsidRPr="00CB63B7">
        <w:rPr>
          <w:rFonts w:ascii="Times New Roman" w:hAnsi="Times New Roman"/>
          <w:spacing w:val="2"/>
          <w:sz w:val="24"/>
          <w:szCs w:val="24"/>
        </w:rPr>
        <w:t>ний: рисунок, простейший чертёж, эскиз, развёртка, схема (их узнавание). Назначение линий чертежа (контур, линия</w:t>
      </w:r>
      <w:r w:rsidRPr="00CB63B7">
        <w:rPr>
          <w:rFonts w:ascii="Times New Roman" w:hAnsi="Times New Roman"/>
          <w:sz w:val="24"/>
          <w:szCs w:val="24"/>
        </w:rPr>
        <w:t xml:space="preserve"> надреза, сгиба, размерная, осевая, центровая, </w:t>
      </w:r>
      <w:r w:rsidRPr="00CB63B7">
        <w:rPr>
          <w:rFonts w:ascii="Times New Roman" w:hAnsi="Times New Roman"/>
          <w:iCs/>
          <w:sz w:val="24"/>
          <w:szCs w:val="24"/>
        </w:rPr>
        <w:t>разрыва</w:t>
      </w:r>
      <w:r w:rsidRPr="00CB63B7">
        <w:rPr>
          <w:rFonts w:ascii="Times New Roman" w:hAnsi="Times New Roman"/>
          <w:sz w:val="24"/>
          <w:szCs w:val="24"/>
        </w:rPr>
        <w:t>). Чте</w:t>
      </w:r>
      <w:r w:rsidRPr="00CB63B7">
        <w:rPr>
          <w:rFonts w:ascii="Times New Roman" w:hAnsi="Times New Roman"/>
          <w:spacing w:val="2"/>
          <w:sz w:val="24"/>
          <w:szCs w:val="24"/>
        </w:rPr>
        <w:t xml:space="preserve">ние условных графических изображений. Разметка деталей </w:t>
      </w:r>
      <w:r w:rsidRPr="00CB63B7">
        <w:rPr>
          <w:rFonts w:ascii="Times New Roman" w:hAnsi="Times New Roman"/>
          <w:sz w:val="24"/>
          <w:szCs w:val="24"/>
        </w:rPr>
        <w:t>с опорой на простейший чертёж, эскиз. Изготовление изделий по рисунку, простейшему чертежу или эскизу, схеме.</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Конструирование и моделирование</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CB63B7">
        <w:rPr>
          <w:rFonts w:ascii="Times New Roman" w:hAnsi="Times New Roman"/>
          <w:sz w:val="24"/>
          <w:szCs w:val="24"/>
        </w:rPr>
        <w:t>учебных и</w:t>
      </w:r>
      <w:r w:rsidRPr="00CB63B7">
        <w:rPr>
          <w:rFonts w:ascii="Times New Roman" w:hAnsi="Times New Roman"/>
          <w:sz w:val="24"/>
          <w:szCs w:val="24"/>
        </w:rPr>
        <w:t> </w:t>
      </w:r>
      <w:r w:rsidRPr="00CB63B7">
        <w:rPr>
          <w:rFonts w:ascii="Times New Roman" w:hAnsi="Times New Roman"/>
          <w:sz w:val="24"/>
          <w:szCs w:val="24"/>
        </w:rPr>
        <w:t xml:space="preserve">пр.). Изделие, деталь изделия (общее представление). Понятие о конструкции изделия; </w:t>
      </w:r>
      <w:r w:rsidRPr="00CB63B7">
        <w:rPr>
          <w:rFonts w:ascii="Times New Roman" w:hAnsi="Times New Roman"/>
          <w:iCs/>
          <w:sz w:val="24"/>
          <w:szCs w:val="24"/>
        </w:rPr>
        <w:t>различные виды конструкций и способы их сборки</w:t>
      </w:r>
      <w:r w:rsidRPr="00CB63B7">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CB63B7">
        <w:rPr>
          <w:rFonts w:ascii="Times New Roman" w:hAnsi="Times New Roman"/>
          <w:iCs/>
          <w:sz w:val="24"/>
          <w:szCs w:val="24"/>
        </w:rPr>
        <w:t xml:space="preserve">чертежу или эскизу и по заданным условиям (технико­технологическим, </w:t>
      </w:r>
      <w:r w:rsidRPr="00CB63B7">
        <w:rPr>
          <w:rFonts w:ascii="Times New Roman" w:hAnsi="Times New Roman"/>
          <w:iCs/>
          <w:spacing w:val="-4"/>
          <w:sz w:val="24"/>
          <w:szCs w:val="24"/>
        </w:rPr>
        <w:t>функциональным, декоративно­художественным и</w:t>
      </w:r>
      <w:r w:rsidRPr="00CB63B7">
        <w:rPr>
          <w:rFonts w:ascii="Times New Roman" w:hAnsi="Times New Roman"/>
          <w:iCs/>
          <w:spacing w:val="-4"/>
          <w:sz w:val="24"/>
          <w:szCs w:val="24"/>
        </w:rPr>
        <w:t> </w:t>
      </w:r>
      <w:r w:rsidRPr="00CB63B7">
        <w:rPr>
          <w:rFonts w:ascii="Times New Roman" w:hAnsi="Times New Roman"/>
          <w:iCs/>
          <w:spacing w:val="-4"/>
          <w:sz w:val="24"/>
          <w:szCs w:val="24"/>
        </w:rPr>
        <w:t>пр.).</w:t>
      </w:r>
      <w:r w:rsidRPr="00CB63B7">
        <w:rPr>
          <w:rFonts w:ascii="Times New Roman" w:hAnsi="Times New Roman"/>
          <w:spacing w:val="-4"/>
          <w:sz w:val="24"/>
          <w:szCs w:val="24"/>
        </w:rPr>
        <w:t xml:space="preserve"> </w:t>
      </w:r>
      <w:r w:rsidRPr="00CB63B7">
        <w:rPr>
          <w:rFonts w:ascii="Times New Roman" w:hAnsi="Times New Roman"/>
          <w:sz w:val="24"/>
          <w:szCs w:val="24"/>
        </w:rPr>
        <w:t>Конструирование и моделирование на компьютере и в интерактивном конструкторе.</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Практика работы на компьютере</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z w:val="24"/>
          <w:szCs w:val="24"/>
        </w:rPr>
        <w:t>Информация и её отбор. Способы получения, хранения, переработки информации.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CB63B7">
        <w:rPr>
          <w:rFonts w:ascii="Times New Roman" w:hAnsi="Times New Roman"/>
          <w:sz w:val="24"/>
          <w:szCs w:val="24"/>
        </w:rPr>
        <w:t xml:space="preserve">ра, </w:t>
      </w:r>
      <w:r w:rsidRPr="00CB63B7">
        <w:rPr>
          <w:rFonts w:ascii="Times New Roman" w:hAnsi="Times New Roman"/>
          <w:iCs/>
          <w:sz w:val="24"/>
          <w:szCs w:val="24"/>
        </w:rPr>
        <w:t>общее представление о правилах клавиатурного письма</w:t>
      </w:r>
      <w:r w:rsidRPr="00CB63B7">
        <w:rPr>
          <w:rFonts w:ascii="Times New Roman" w:hAnsi="Times New Roman"/>
          <w:sz w:val="24"/>
          <w:szCs w:val="24"/>
        </w:rPr>
        <w:t xml:space="preserve">, пользование мышью, использование простейших средств текстового редактора. </w:t>
      </w:r>
      <w:r w:rsidRPr="00CB63B7">
        <w:rPr>
          <w:rFonts w:ascii="Times New Roman" w:hAnsi="Times New Roman"/>
          <w:iCs/>
          <w:sz w:val="24"/>
          <w:szCs w:val="24"/>
        </w:rPr>
        <w:t>Простейшие приёмы поиска информации: по ключевым словам</w:t>
      </w:r>
      <w:r w:rsidRPr="00CB63B7">
        <w:rPr>
          <w:rFonts w:ascii="Times New Roman" w:hAnsi="Times New Roman"/>
          <w:sz w:val="24"/>
          <w:szCs w:val="24"/>
        </w:rPr>
        <w:t xml:space="preserve">. Соблюдение безопасных приёмов труда при работе на </w:t>
      </w:r>
      <w:r w:rsidRPr="00CB63B7">
        <w:rPr>
          <w:rFonts w:ascii="Times New Roman" w:hAnsi="Times New Roman"/>
          <w:sz w:val="24"/>
          <w:szCs w:val="24"/>
        </w:rPr>
        <w:lastRenderedPageBreak/>
        <w:t>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CB63B7" w:rsidRDefault="00951472" w:rsidP="00CB63B7">
      <w:pPr>
        <w:pStyle w:val="af"/>
        <w:spacing w:line="240" w:lineRule="auto"/>
        <w:ind w:firstLine="708"/>
        <w:rPr>
          <w:rFonts w:ascii="Times New Roman" w:hAnsi="Times New Roman"/>
          <w:iCs/>
          <w:sz w:val="24"/>
          <w:szCs w:val="24"/>
        </w:rPr>
      </w:pPr>
      <w:r w:rsidRPr="00CB63B7">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CB63B7">
        <w:rPr>
          <w:rFonts w:ascii="Times New Roman" w:hAnsi="Times New Roman"/>
          <w:spacing w:val="2"/>
          <w:sz w:val="24"/>
          <w:szCs w:val="24"/>
        </w:rPr>
        <w:t xml:space="preserve">детям тематике. Вывод текста на принтер. </w:t>
      </w:r>
      <w:r w:rsidRPr="00CB63B7">
        <w:rPr>
          <w:rFonts w:ascii="Times New Roman" w:hAnsi="Times New Roman"/>
          <w:iCs/>
          <w:spacing w:val="2"/>
          <w:sz w:val="24"/>
          <w:szCs w:val="24"/>
        </w:rPr>
        <w:t xml:space="preserve">Использование </w:t>
      </w:r>
      <w:r w:rsidRPr="00CB63B7">
        <w:rPr>
          <w:rFonts w:ascii="Times New Roman" w:hAnsi="Times New Roman"/>
          <w:iCs/>
          <w:sz w:val="24"/>
          <w:szCs w:val="24"/>
        </w:rPr>
        <w:t>рисунков из ресурса компьютера, программ Word и Power Point.</w:t>
      </w:r>
    </w:p>
    <w:p w:rsidR="00951472" w:rsidRPr="00CB63B7" w:rsidRDefault="00951472" w:rsidP="00CB63B7">
      <w:pPr>
        <w:pStyle w:val="4"/>
        <w:spacing w:before="0" w:after="0" w:line="240" w:lineRule="auto"/>
        <w:rPr>
          <w:rFonts w:ascii="Times New Roman" w:hAnsi="Times New Roman" w:cs="Times New Roman"/>
          <w:b/>
          <w:sz w:val="24"/>
          <w:szCs w:val="24"/>
        </w:rPr>
      </w:pPr>
      <w:r w:rsidRPr="00CB63B7">
        <w:rPr>
          <w:rFonts w:ascii="Times New Roman" w:hAnsi="Times New Roman" w:cs="Times New Roman"/>
          <w:b/>
          <w:sz w:val="24"/>
          <w:szCs w:val="24"/>
        </w:rPr>
        <w:t xml:space="preserve">10. Физическая культура </w:t>
      </w:r>
    </w:p>
    <w:p w:rsidR="00951472" w:rsidRPr="00CB63B7" w:rsidRDefault="00951472" w:rsidP="00CB63B7">
      <w:pPr>
        <w:pStyle w:val="af"/>
        <w:spacing w:line="240" w:lineRule="auto"/>
        <w:ind w:firstLine="708"/>
        <w:rPr>
          <w:rFonts w:ascii="Times New Roman" w:hAnsi="Times New Roman"/>
          <w:b/>
          <w:bCs/>
          <w:i/>
          <w:iCs/>
          <w:color w:val="auto"/>
          <w:sz w:val="24"/>
          <w:szCs w:val="24"/>
        </w:rPr>
      </w:pPr>
      <w:r w:rsidRPr="00CB63B7">
        <w:rPr>
          <w:rFonts w:ascii="Times New Roman" w:hAnsi="Times New Roman"/>
          <w:b/>
          <w:bCs/>
          <w:i/>
          <w:iCs/>
          <w:sz w:val="24"/>
          <w:szCs w:val="24"/>
        </w:rPr>
        <w:t xml:space="preserve">Знания </w:t>
      </w:r>
      <w:r w:rsidRPr="00CB63B7">
        <w:rPr>
          <w:rFonts w:ascii="Times New Roman" w:hAnsi="Times New Roman"/>
          <w:b/>
          <w:bCs/>
          <w:i/>
          <w:iCs/>
          <w:color w:val="auto"/>
          <w:sz w:val="24"/>
          <w:szCs w:val="24"/>
        </w:rPr>
        <w:t>по физической культуре</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 xml:space="preserve">Физическая культура. </w:t>
      </w:r>
      <w:r w:rsidRPr="00CB63B7">
        <w:rPr>
          <w:rFonts w:ascii="Times New Roman" w:hAnsi="Times New Roman"/>
          <w:spacing w:val="2"/>
          <w:sz w:val="24"/>
          <w:szCs w:val="24"/>
        </w:rPr>
        <w:t xml:space="preserve">Правила предупреждения травматизма во время занятий </w:t>
      </w:r>
      <w:r w:rsidRPr="00CB63B7">
        <w:rPr>
          <w:rFonts w:ascii="Times New Roman" w:hAnsi="Times New Roman"/>
          <w:sz w:val="24"/>
          <w:szCs w:val="24"/>
        </w:rPr>
        <w:t>физическими упражнениями: организация мест занятий, подбор одежды, обуви и инвентаря. Правила личной гигиены.</w:t>
      </w:r>
    </w:p>
    <w:p w:rsidR="00951472" w:rsidRPr="00CB63B7" w:rsidRDefault="00951472" w:rsidP="00CB63B7">
      <w:pPr>
        <w:pStyle w:val="af"/>
        <w:spacing w:line="240" w:lineRule="auto"/>
        <w:ind w:firstLine="708"/>
        <w:rPr>
          <w:rFonts w:ascii="Times New Roman" w:hAnsi="Times New Roman"/>
          <w:spacing w:val="-2"/>
          <w:sz w:val="24"/>
          <w:szCs w:val="24"/>
        </w:rPr>
      </w:pPr>
      <w:r w:rsidRPr="00CB63B7">
        <w:rPr>
          <w:rFonts w:ascii="Times New Roman" w:hAnsi="Times New Roman"/>
          <w:b/>
          <w:bCs/>
          <w:spacing w:val="-4"/>
          <w:sz w:val="24"/>
          <w:szCs w:val="24"/>
        </w:rPr>
        <w:t xml:space="preserve">Физические упражнения. </w:t>
      </w:r>
      <w:r w:rsidRPr="00CB63B7">
        <w:rPr>
          <w:rFonts w:ascii="Times New Roman" w:hAnsi="Times New Roman"/>
          <w:spacing w:val="-4"/>
          <w:sz w:val="24"/>
          <w:szCs w:val="24"/>
        </w:rPr>
        <w:t>Физические упражнения, их вли</w:t>
      </w:r>
      <w:r w:rsidRPr="00CB63B7">
        <w:rPr>
          <w:rFonts w:ascii="Times New Roman" w:hAnsi="Times New Roman"/>
          <w:spacing w:val="-2"/>
          <w:sz w:val="24"/>
          <w:szCs w:val="24"/>
        </w:rPr>
        <w:t xml:space="preserve">яние на физическое развитие и развитие физических качеств, </w:t>
      </w:r>
      <w:r w:rsidRPr="00CB63B7">
        <w:rPr>
          <w:rFonts w:ascii="Times New Roman" w:hAnsi="Times New Roman"/>
          <w:color w:val="auto"/>
          <w:spacing w:val="-2"/>
          <w:sz w:val="24"/>
          <w:szCs w:val="24"/>
        </w:rPr>
        <w:t>основы спортивной техники изучаемых упражнений</w:t>
      </w:r>
      <w:r w:rsidRPr="00CB63B7">
        <w:rPr>
          <w:rFonts w:ascii="Times New Roman" w:hAnsi="Times New Roman"/>
          <w:spacing w:val="-2"/>
          <w:sz w:val="24"/>
          <w:szCs w:val="24"/>
        </w:rPr>
        <w:t xml:space="preserve">. </w:t>
      </w:r>
      <w:r w:rsidRPr="00CB63B7">
        <w:rPr>
          <w:rFonts w:ascii="Times New Roman" w:hAnsi="Times New Roman"/>
          <w:spacing w:val="-4"/>
          <w:sz w:val="24"/>
          <w:szCs w:val="24"/>
        </w:rPr>
        <w:t>Физическая подготовка и её связь с развитием основных физи</w:t>
      </w:r>
      <w:r w:rsidRPr="00CB63B7">
        <w:rPr>
          <w:rFonts w:ascii="Times New Roman" w:hAnsi="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Способы физкультурной деятельности</w:t>
      </w:r>
    </w:p>
    <w:p w:rsidR="00951472" w:rsidRPr="00CB63B7" w:rsidRDefault="00951472" w:rsidP="00CB63B7">
      <w:pPr>
        <w:pStyle w:val="af"/>
        <w:spacing w:line="240" w:lineRule="auto"/>
        <w:ind w:firstLine="708"/>
        <w:rPr>
          <w:rFonts w:ascii="Times New Roman" w:hAnsi="Times New Roman"/>
          <w:spacing w:val="-2"/>
          <w:sz w:val="24"/>
          <w:szCs w:val="24"/>
        </w:rPr>
      </w:pPr>
      <w:r w:rsidRPr="00CB63B7">
        <w:rPr>
          <w:rFonts w:ascii="Times New Roman" w:hAnsi="Times New Roman"/>
          <w:b/>
          <w:bCs/>
          <w:spacing w:val="2"/>
          <w:sz w:val="24"/>
          <w:szCs w:val="24"/>
        </w:rPr>
        <w:t xml:space="preserve">Самостоятельные занятия. </w:t>
      </w:r>
      <w:r w:rsidRPr="00CB63B7">
        <w:rPr>
          <w:rFonts w:ascii="Times New Roman" w:hAnsi="Times New Roman"/>
          <w:spacing w:val="-2"/>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 xml:space="preserve">Самостоятельные игры и развлечения. </w:t>
      </w:r>
      <w:r w:rsidRPr="00CB63B7">
        <w:rPr>
          <w:rFonts w:ascii="Times New Roman" w:hAnsi="Times New Roman"/>
          <w:sz w:val="24"/>
          <w:szCs w:val="24"/>
        </w:rPr>
        <w:t>Организация и проведение подвижных игр (на спортивных площадках и в спортивных залах). Соблюдение правил игр.</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
          <w:iCs/>
          <w:sz w:val="24"/>
          <w:szCs w:val="24"/>
        </w:rPr>
        <w:t>Физическое совершенствование</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b/>
          <w:bCs/>
          <w:sz w:val="24"/>
          <w:szCs w:val="24"/>
        </w:rPr>
        <w:t xml:space="preserve">Физкультурно­оздоровительная деятельность. </w:t>
      </w:r>
      <w:r w:rsidRPr="00CB63B7">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951472" w:rsidRPr="00CB63B7" w:rsidRDefault="00951472" w:rsidP="00CB63B7">
      <w:pPr>
        <w:pStyle w:val="af"/>
        <w:spacing w:line="240" w:lineRule="auto"/>
        <w:ind w:firstLine="454"/>
        <w:rPr>
          <w:rFonts w:ascii="Times New Roman" w:hAnsi="Times New Roman"/>
          <w:sz w:val="24"/>
          <w:szCs w:val="24"/>
        </w:rPr>
      </w:pPr>
      <w:r w:rsidRPr="00CB63B7">
        <w:rPr>
          <w:rFonts w:ascii="Times New Roman" w:hAnsi="Times New Roman"/>
          <w:sz w:val="24"/>
          <w:szCs w:val="24"/>
        </w:rPr>
        <w:t>Комплексы упражнений на развитие физических качеств.</w:t>
      </w:r>
    </w:p>
    <w:p w:rsidR="00951472" w:rsidRPr="00CB63B7" w:rsidRDefault="00951472" w:rsidP="00CB63B7">
      <w:pPr>
        <w:pStyle w:val="af"/>
        <w:spacing w:line="240" w:lineRule="auto"/>
        <w:ind w:firstLine="454"/>
        <w:rPr>
          <w:rFonts w:ascii="Times New Roman" w:hAnsi="Times New Roman"/>
          <w:sz w:val="24"/>
          <w:szCs w:val="24"/>
        </w:rPr>
      </w:pPr>
      <w:r w:rsidRPr="00CB63B7">
        <w:rPr>
          <w:rFonts w:ascii="Times New Roman" w:hAnsi="Times New Roman"/>
          <w:spacing w:val="-2"/>
          <w:sz w:val="24"/>
          <w:szCs w:val="24"/>
        </w:rPr>
        <w:t xml:space="preserve">Комплексы дыхательных упражнений. Гимнастика для </w:t>
      </w:r>
      <w:r w:rsidRPr="00CB63B7">
        <w:rPr>
          <w:rFonts w:ascii="Times New Roman" w:hAnsi="Times New Roman"/>
          <w:sz w:val="24"/>
          <w:szCs w:val="24"/>
        </w:rPr>
        <w:t>глаз.</w:t>
      </w:r>
    </w:p>
    <w:p w:rsidR="00951472" w:rsidRPr="00CB63B7" w:rsidRDefault="00951472" w:rsidP="00CB63B7">
      <w:pPr>
        <w:pStyle w:val="af"/>
        <w:spacing w:line="240" w:lineRule="auto"/>
        <w:ind w:firstLine="708"/>
        <w:rPr>
          <w:rFonts w:ascii="Times New Roman" w:hAnsi="Times New Roman"/>
          <w:b/>
          <w:bCs/>
          <w:sz w:val="24"/>
          <w:szCs w:val="24"/>
        </w:rPr>
      </w:pPr>
      <w:r w:rsidRPr="00CB63B7">
        <w:rPr>
          <w:rFonts w:ascii="Times New Roman" w:hAnsi="Times New Roman"/>
          <w:b/>
          <w:bCs/>
          <w:sz w:val="24"/>
          <w:szCs w:val="24"/>
        </w:rPr>
        <w:t>Спортивно­оздоровительная деятельность.</w:t>
      </w:r>
    </w:p>
    <w:p w:rsidR="00951472" w:rsidRPr="00CB63B7" w:rsidRDefault="00951472" w:rsidP="00CB63B7">
      <w:pPr>
        <w:pStyle w:val="af"/>
        <w:spacing w:line="240" w:lineRule="auto"/>
        <w:ind w:firstLine="708"/>
        <w:rPr>
          <w:rFonts w:ascii="Times New Roman" w:hAnsi="Times New Roman"/>
          <w:b/>
          <w:bCs/>
          <w:iCs/>
          <w:spacing w:val="2"/>
          <w:sz w:val="24"/>
          <w:szCs w:val="24"/>
        </w:rPr>
      </w:pPr>
      <w:r w:rsidRPr="00CB63B7">
        <w:rPr>
          <w:rFonts w:ascii="Times New Roman" w:hAnsi="Times New Roman"/>
          <w:b/>
          <w:bCs/>
          <w:iCs/>
          <w:spacing w:val="2"/>
          <w:sz w:val="24"/>
          <w:szCs w:val="24"/>
        </w:rPr>
        <w:t xml:space="preserve">Гимнастика. </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pacing w:val="2"/>
          <w:sz w:val="24"/>
          <w:szCs w:val="24"/>
        </w:rPr>
        <w:t xml:space="preserve">Организующие </w:t>
      </w:r>
      <w:r w:rsidRPr="00CB63B7">
        <w:rPr>
          <w:rFonts w:ascii="Times New Roman" w:hAnsi="Times New Roman"/>
          <w:i/>
          <w:iCs/>
          <w:sz w:val="24"/>
          <w:szCs w:val="24"/>
        </w:rPr>
        <w:t xml:space="preserve">команды и приёмы. </w:t>
      </w:r>
      <w:r w:rsidRPr="00CB63B7">
        <w:rPr>
          <w:rFonts w:ascii="Times New Roman" w:hAnsi="Times New Roman"/>
          <w:iCs/>
          <w:sz w:val="24"/>
          <w:szCs w:val="24"/>
        </w:rPr>
        <w:t>Простейшие виды построений.</w:t>
      </w:r>
      <w:r w:rsidRPr="00CB63B7">
        <w:rPr>
          <w:rFonts w:ascii="Times New Roman" w:hAnsi="Times New Roman"/>
          <w:i/>
          <w:iCs/>
          <w:sz w:val="24"/>
          <w:szCs w:val="24"/>
        </w:rPr>
        <w:t xml:space="preserve"> </w:t>
      </w:r>
      <w:r w:rsidRPr="00CB63B7">
        <w:rPr>
          <w:rFonts w:ascii="Times New Roman" w:hAnsi="Times New Roman"/>
          <w:sz w:val="24"/>
          <w:szCs w:val="24"/>
        </w:rPr>
        <w:t>Строевые действия в шеренге и колонне; выполнение простейших строевых команд с одновременным показом учителя.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i/>
          <w:sz w:val="24"/>
          <w:szCs w:val="24"/>
        </w:rPr>
        <w:t xml:space="preserve">Упражнения </w:t>
      </w:r>
      <w:r w:rsidRPr="00CB63B7">
        <w:rPr>
          <w:rFonts w:ascii="Times New Roman" w:hAnsi="Times New Roman"/>
          <w:sz w:val="24"/>
          <w:szCs w:val="24"/>
        </w:rPr>
        <w:t>без предметов (для различных групп мышц) и с предметами (гимнастические палки, флажки, обручи, малые и большие  мячи).</w:t>
      </w:r>
    </w:p>
    <w:p w:rsidR="00951472" w:rsidRPr="00CB63B7" w:rsidRDefault="00951472" w:rsidP="00CB63B7">
      <w:pPr>
        <w:pStyle w:val="af"/>
        <w:spacing w:line="240" w:lineRule="auto"/>
        <w:ind w:firstLine="709"/>
        <w:rPr>
          <w:rFonts w:ascii="Times New Roman" w:hAnsi="Times New Roman"/>
          <w:i/>
          <w:iCs/>
          <w:sz w:val="24"/>
          <w:szCs w:val="24"/>
        </w:rPr>
      </w:pPr>
      <w:r w:rsidRPr="00CB63B7">
        <w:rPr>
          <w:rFonts w:ascii="Times New Roman" w:hAnsi="Times New Roman"/>
          <w:i/>
          <w:iCs/>
          <w:sz w:val="24"/>
          <w:szCs w:val="24"/>
        </w:rPr>
        <w:t>Опорный прыжок:</w:t>
      </w:r>
      <w:r w:rsidRPr="00CB63B7">
        <w:rPr>
          <w:rFonts w:ascii="Times New Roman" w:hAnsi="Times New Roman"/>
          <w:iCs/>
          <w:sz w:val="24"/>
          <w:szCs w:val="24"/>
        </w:rPr>
        <w:t xml:space="preserve"> имитационные упражнения, подводящие упражнения к прыжкам </w:t>
      </w:r>
      <w:r w:rsidRPr="00CB63B7">
        <w:rPr>
          <w:rFonts w:ascii="Times New Roman" w:hAnsi="Times New Roman"/>
          <w:sz w:val="24"/>
          <w:szCs w:val="24"/>
        </w:rPr>
        <w:t>с разбега через гимнастического козла (с повышенной организацией техники безопасности).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iCs/>
          <w:spacing w:val="2"/>
          <w:sz w:val="24"/>
          <w:szCs w:val="24"/>
        </w:rPr>
        <w:t xml:space="preserve">Гимнастические упражнения прикладного характера. </w:t>
      </w:r>
      <w:r w:rsidRPr="00CB63B7">
        <w:rPr>
          <w:rFonts w:ascii="Times New Roman" w:hAnsi="Times New Roman"/>
          <w:iCs/>
          <w:spacing w:val="2"/>
          <w:sz w:val="24"/>
          <w:szCs w:val="24"/>
        </w:rPr>
        <w:t xml:space="preserve">Ходьба, бег, метания. </w:t>
      </w:r>
      <w:r w:rsidRPr="00CB63B7">
        <w:rPr>
          <w:rFonts w:ascii="Times New Roman" w:hAnsi="Times New Roman"/>
          <w:spacing w:val="2"/>
          <w:sz w:val="24"/>
          <w:szCs w:val="24"/>
        </w:rPr>
        <w:t xml:space="preserve">Прыжки со скакалкой. Передвижение по гимнастической </w:t>
      </w:r>
      <w:r w:rsidRPr="00CB63B7">
        <w:rPr>
          <w:rFonts w:ascii="Times New Roman" w:hAnsi="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sz w:val="24"/>
          <w:szCs w:val="24"/>
        </w:rPr>
        <w:t>Упражнения в поднимании и переноске грузов</w:t>
      </w:r>
      <w:r w:rsidRPr="00CB63B7">
        <w:rPr>
          <w:rFonts w:ascii="Times New Roman" w:hAnsi="Times New Roman"/>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CB63B7" w:rsidRDefault="00951472" w:rsidP="00CB63B7">
      <w:pPr>
        <w:pStyle w:val="af"/>
        <w:spacing w:line="240" w:lineRule="auto"/>
        <w:ind w:firstLine="708"/>
        <w:rPr>
          <w:rFonts w:ascii="Times New Roman" w:hAnsi="Times New Roman"/>
          <w:b/>
          <w:bCs/>
          <w:iCs/>
          <w:sz w:val="24"/>
          <w:szCs w:val="24"/>
        </w:rPr>
      </w:pPr>
      <w:r w:rsidRPr="00CB63B7">
        <w:rPr>
          <w:rFonts w:ascii="Times New Roman" w:hAnsi="Times New Roman"/>
          <w:b/>
          <w:bCs/>
          <w:iCs/>
          <w:sz w:val="24"/>
          <w:szCs w:val="24"/>
        </w:rPr>
        <w:t xml:space="preserve">Лёгкая атлетика. </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z w:val="24"/>
          <w:szCs w:val="24"/>
        </w:rPr>
        <w:t xml:space="preserve">Ходьба:  </w:t>
      </w:r>
      <w:r w:rsidRPr="00CB63B7">
        <w:rPr>
          <w:rFonts w:ascii="Times New Roman" w:hAnsi="Times New Roman"/>
          <w:iCs/>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z w:val="24"/>
          <w:szCs w:val="24"/>
        </w:rPr>
        <w:t xml:space="preserve">Беговые упражнения: </w:t>
      </w:r>
      <w:r w:rsidRPr="00CB63B7">
        <w:rPr>
          <w:rFonts w:ascii="Times New Roman" w:hAnsi="Times New Roman"/>
          <w:sz w:val="24"/>
          <w:szCs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z w:val="24"/>
          <w:szCs w:val="24"/>
        </w:rPr>
        <w:lastRenderedPageBreak/>
        <w:t xml:space="preserve">Прыжковые упражнения: </w:t>
      </w:r>
      <w:r w:rsidRPr="00CB63B7">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z w:val="24"/>
          <w:szCs w:val="24"/>
        </w:rPr>
        <w:t xml:space="preserve">Броски: </w:t>
      </w:r>
      <w:r w:rsidRPr="00CB63B7">
        <w:rPr>
          <w:rFonts w:ascii="Times New Roman" w:hAnsi="Times New Roman"/>
          <w:sz w:val="24"/>
          <w:szCs w:val="24"/>
        </w:rPr>
        <w:t>большого мяча (</w:t>
      </w:r>
      <w:smartTag w:uri="urn:schemas-microsoft-com:office:smarttags" w:element="metricconverter">
        <w:smartTagPr>
          <w:attr w:name="ProductID" w:val="1 кг"/>
        </w:smartTagPr>
        <w:r w:rsidRPr="00CB63B7">
          <w:rPr>
            <w:rFonts w:ascii="Times New Roman" w:hAnsi="Times New Roman"/>
            <w:sz w:val="24"/>
            <w:szCs w:val="24"/>
          </w:rPr>
          <w:t>1 кг</w:t>
        </w:r>
      </w:smartTag>
      <w:r w:rsidRPr="00CB63B7">
        <w:rPr>
          <w:rFonts w:ascii="Times New Roman" w:hAnsi="Times New Roman"/>
          <w:sz w:val="24"/>
          <w:szCs w:val="24"/>
        </w:rPr>
        <w:t>) на дальность разными способами.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iCs/>
          <w:sz w:val="24"/>
          <w:szCs w:val="24"/>
        </w:rPr>
        <w:t xml:space="preserve">Метание: </w:t>
      </w:r>
      <w:r w:rsidRPr="00CB63B7">
        <w:rPr>
          <w:rFonts w:ascii="Times New Roman" w:hAnsi="Times New Roman"/>
          <w:sz w:val="24"/>
          <w:szCs w:val="24"/>
        </w:rPr>
        <w:t>малого мяча в вертикальную и горизонтальную цель и на дальность.</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bCs/>
          <w:iCs/>
          <w:sz w:val="24"/>
          <w:szCs w:val="24"/>
        </w:rPr>
        <w:t>Лыжная подготовка.</w:t>
      </w:r>
      <w:r w:rsidRPr="00CB63B7">
        <w:rPr>
          <w:rFonts w:ascii="Times New Roman" w:hAnsi="Times New Roman"/>
          <w:b/>
          <w:bCs/>
          <w:i/>
          <w:iCs/>
          <w:sz w:val="24"/>
          <w:szCs w:val="24"/>
        </w:rPr>
        <w:t xml:space="preserve"> </w:t>
      </w:r>
      <w:r w:rsidRPr="00CB63B7">
        <w:rPr>
          <w:rFonts w:ascii="Times New Roman" w:hAnsi="Times New Roman"/>
          <w:sz w:val="24"/>
          <w:szCs w:val="24"/>
        </w:rPr>
        <w:t>Передвижение на лыжах; повороты; спуски; подъёмы; торможение.</w:t>
      </w:r>
    </w:p>
    <w:p w:rsidR="00951472" w:rsidRPr="00CB63B7" w:rsidRDefault="00951472" w:rsidP="00CB63B7">
      <w:pPr>
        <w:pStyle w:val="af"/>
        <w:spacing w:line="240" w:lineRule="auto"/>
        <w:ind w:firstLine="709"/>
        <w:rPr>
          <w:rFonts w:ascii="Times New Roman" w:hAnsi="Times New Roman"/>
          <w:b/>
          <w:bCs/>
          <w:iCs/>
          <w:sz w:val="24"/>
          <w:szCs w:val="24"/>
        </w:rPr>
      </w:pPr>
      <w:r w:rsidRPr="00CB63B7">
        <w:rPr>
          <w:rFonts w:ascii="Times New Roman" w:hAnsi="Times New Roman"/>
          <w:b/>
          <w:bCs/>
          <w:iCs/>
          <w:sz w:val="24"/>
          <w:szCs w:val="24"/>
        </w:rPr>
        <w:t xml:space="preserve">Плавание. </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i/>
          <w:iCs/>
          <w:sz w:val="24"/>
          <w:szCs w:val="24"/>
        </w:rPr>
        <w:t xml:space="preserve">Подводящие упражнения: </w:t>
      </w:r>
      <w:r w:rsidRPr="00CB63B7">
        <w:rPr>
          <w:rFonts w:ascii="Times New Roman" w:hAnsi="Times New Roman"/>
          <w:sz w:val="24"/>
          <w:szCs w:val="24"/>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Fonts w:ascii="Times New Roman" w:hAnsi="Times New Roman"/>
          <w:b/>
          <w:i/>
          <w:sz w:val="24"/>
          <w:szCs w:val="24"/>
        </w:rPr>
        <w:t xml:space="preserve">Подвижные игры и </w:t>
      </w:r>
      <w:r w:rsidRPr="00CB63B7">
        <w:rPr>
          <w:rStyle w:val="c12"/>
          <w:rFonts w:ascii="Times New Roman" w:hAnsi="Times New Roman"/>
          <w:b/>
          <w:i/>
          <w:sz w:val="24"/>
          <w:szCs w:val="24"/>
        </w:rPr>
        <w:t>элементы спортивных игр</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z w:val="24"/>
          <w:szCs w:val="24"/>
        </w:rPr>
        <w:t xml:space="preserve">На материале гимнастики: </w:t>
      </w:r>
      <w:r w:rsidRPr="00CB63B7">
        <w:rPr>
          <w:rFonts w:ascii="Times New Roman" w:hAnsi="Times New Roman"/>
          <w:sz w:val="24"/>
          <w:szCs w:val="24"/>
        </w:rPr>
        <w:t>игровые задания с исполь</w:t>
      </w:r>
      <w:r w:rsidRPr="00CB63B7">
        <w:rPr>
          <w:rFonts w:ascii="Times New Roman" w:hAnsi="Times New Roman"/>
          <w:spacing w:val="2"/>
          <w:sz w:val="24"/>
          <w:szCs w:val="24"/>
        </w:rPr>
        <w:t xml:space="preserve">зованием строевых упражнений, упражнений на внимание, </w:t>
      </w:r>
      <w:r w:rsidRPr="00CB63B7">
        <w:rPr>
          <w:rFonts w:ascii="Times New Roman" w:hAnsi="Times New Roman"/>
          <w:sz w:val="24"/>
          <w:szCs w:val="24"/>
        </w:rPr>
        <w:t>силу, ловкость и координацию.</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iCs/>
          <w:sz w:val="24"/>
          <w:szCs w:val="24"/>
        </w:rPr>
        <w:t xml:space="preserve">На материале лёгкой атлетики: </w:t>
      </w:r>
      <w:r w:rsidRPr="00CB63B7">
        <w:rPr>
          <w:rFonts w:ascii="Times New Roman" w:hAnsi="Times New Roman"/>
          <w:sz w:val="24"/>
          <w:szCs w:val="24"/>
        </w:rPr>
        <w:t>прыжки, бег, метания и броски; упражнения на координацию, выносливость и быстроту.</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pacing w:val="2"/>
          <w:sz w:val="24"/>
          <w:szCs w:val="24"/>
        </w:rPr>
        <w:t xml:space="preserve">На материале лыжной подготовки: </w:t>
      </w:r>
      <w:r w:rsidRPr="00CB63B7">
        <w:rPr>
          <w:rFonts w:ascii="Times New Roman" w:hAnsi="Times New Roman"/>
          <w:spacing w:val="2"/>
          <w:sz w:val="24"/>
          <w:szCs w:val="24"/>
        </w:rPr>
        <w:t>эстафеты в пере</w:t>
      </w:r>
      <w:r w:rsidRPr="00CB63B7">
        <w:rPr>
          <w:rFonts w:ascii="Times New Roman" w:hAnsi="Times New Roman"/>
          <w:sz w:val="24"/>
          <w:szCs w:val="24"/>
        </w:rPr>
        <w:t>движении на лыжах, упражнения на выносливость и координацию.</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z w:val="24"/>
          <w:szCs w:val="24"/>
        </w:rPr>
        <w:t>На материале спортивных игр:</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z w:val="24"/>
          <w:szCs w:val="24"/>
        </w:rPr>
        <w:t xml:space="preserve">Футбол: </w:t>
      </w:r>
      <w:r w:rsidRPr="00CB63B7">
        <w:rPr>
          <w:rFonts w:ascii="Times New Roman" w:hAnsi="Times New Roman"/>
          <w:sz w:val="24"/>
          <w:szCs w:val="24"/>
        </w:rPr>
        <w:t>удар по неподвижному и катящемуся мячу; оста</w:t>
      </w:r>
      <w:r w:rsidRPr="00CB63B7">
        <w:rPr>
          <w:rFonts w:ascii="Times New Roman" w:hAnsi="Times New Roman"/>
          <w:spacing w:val="2"/>
          <w:sz w:val="24"/>
          <w:szCs w:val="24"/>
        </w:rPr>
        <w:t xml:space="preserve">новка мяча; ведение мяча; подвижные игры на материале </w:t>
      </w:r>
      <w:r w:rsidRPr="00CB63B7">
        <w:rPr>
          <w:rFonts w:ascii="Times New Roman" w:hAnsi="Times New Roman"/>
          <w:sz w:val="24"/>
          <w:szCs w:val="24"/>
        </w:rPr>
        <w:t>футбола.</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i/>
          <w:iCs/>
          <w:sz w:val="24"/>
          <w:szCs w:val="24"/>
        </w:rPr>
        <w:t xml:space="preserve">Баскетбол: </w:t>
      </w:r>
      <w:r w:rsidRPr="00CB63B7">
        <w:rPr>
          <w:rFonts w:ascii="Times New Roman" w:hAnsi="Times New Roman"/>
          <w:iCs/>
          <w:sz w:val="24"/>
          <w:szCs w:val="24"/>
        </w:rPr>
        <w:t>с</w:t>
      </w:r>
      <w:r w:rsidRPr="00CB63B7">
        <w:rPr>
          <w:rStyle w:val="c12"/>
          <w:rFonts w:ascii="Times New Roman" w:hAnsi="Times New Roman"/>
          <w:sz w:val="24"/>
          <w:szCs w:val="24"/>
        </w:rPr>
        <w:t>тойка баскетболиста;</w:t>
      </w:r>
      <w:r w:rsidRPr="00CB63B7">
        <w:rPr>
          <w:rFonts w:ascii="Times New Roman" w:hAnsi="Times New Roman"/>
          <w:sz w:val="24"/>
          <w:szCs w:val="24"/>
        </w:rPr>
        <w:t xml:space="preserve"> специальные передвижения без мяча; х</w:t>
      </w:r>
      <w:r w:rsidRPr="00CB63B7">
        <w:rPr>
          <w:rStyle w:val="c12"/>
          <w:rFonts w:ascii="Times New Roman" w:hAnsi="Times New Roman"/>
          <w:sz w:val="24"/>
          <w:szCs w:val="24"/>
        </w:rPr>
        <w:t>ват мяча;</w:t>
      </w:r>
      <w:r w:rsidRPr="00CB63B7">
        <w:rPr>
          <w:rFonts w:ascii="Times New Roman" w:hAnsi="Times New Roman"/>
          <w:sz w:val="24"/>
          <w:szCs w:val="24"/>
        </w:rPr>
        <w:t xml:space="preserve"> в</w:t>
      </w:r>
      <w:r w:rsidRPr="00CB63B7">
        <w:rPr>
          <w:rStyle w:val="c12"/>
          <w:rFonts w:ascii="Times New Roman" w:hAnsi="Times New Roman"/>
          <w:sz w:val="24"/>
          <w:szCs w:val="24"/>
        </w:rPr>
        <w:t>едение мяча на месте</w:t>
      </w:r>
      <w:r w:rsidRPr="00CB63B7">
        <w:rPr>
          <w:rFonts w:ascii="Times New Roman" w:hAnsi="Times New Roman"/>
          <w:sz w:val="24"/>
          <w:szCs w:val="24"/>
        </w:rPr>
        <w:t>; б</w:t>
      </w:r>
      <w:r w:rsidRPr="00CB63B7">
        <w:rPr>
          <w:rStyle w:val="c12"/>
          <w:rFonts w:ascii="Times New Roman" w:hAnsi="Times New Roman"/>
          <w:sz w:val="24"/>
          <w:szCs w:val="24"/>
        </w:rPr>
        <w:t>роски мяча с места двумя руками снизу из-под кольца</w:t>
      </w:r>
      <w:r w:rsidRPr="00CB63B7">
        <w:rPr>
          <w:rFonts w:ascii="Times New Roman" w:hAnsi="Times New Roman"/>
          <w:sz w:val="24"/>
          <w:szCs w:val="24"/>
        </w:rPr>
        <w:t>; п</w:t>
      </w:r>
      <w:r w:rsidRPr="00CB63B7">
        <w:rPr>
          <w:rStyle w:val="c12"/>
          <w:rFonts w:ascii="Times New Roman" w:hAnsi="Times New Roman"/>
          <w:sz w:val="24"/>
          <w:szCs w:val="24"/>
        </w:rPr>
        <w:t>ередача и ловля мяча на месте двумя руками от груди в паре с учителем;</w:t>
      </w:r>
      <w:r w:rsidRPr="00CB63B7">
        <w:rPr>
          <w:rFonts w:ascii="Times New Roman" w:hAnsi="Times New Roman"/>
          <w:sz w:val="24"/>
          <w:szCs w:val="24"/>
        </w:rPr>
        <w:t xml:space="preserve"> подвижные игры на материале баскетбола.</w:t>
      </w:r>
    </w:p>
    <w:p w:rsidR="00951472" w:rsidRPr="00CB63B7" w:rsidRDefault="00951472" w:rsidP="00CB63B7">
      <w:pPr>
        <w:pStyle w:val="c11"/>
        <w:spacing w:before="0" w:beforeAutospacing="0" w:after="0" w:afterAutospacing="0"/>
        <w:ind w:firstLine="709"/>
        <w:jc w:val="both"/>
      </w:pPr>
      <w:r w:rsidRPr="00CB63B7">
        <w:rPr>
          <w:rStyle w:val="c12"/>
          <w:i/>
        </w:rPr>
        <w:t>Пионербол</w:t>
      </w:r>
      <w:r w:rsidRPr="00CB63B7">
        <w:rPr>
          <w:rStyle w:val="c12"/>
        </w:rPr>
        <w:t>: броски и ловля мяча в парах через сетку двумя руками снизу и сверху; нижняя подача мяча (одной рукой снизу).</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iCs/>
          <w:sz w:val="24"/>
          <w:szCs w:val="24"/>
        </w:rPr>
        <w:t xml:space="preserve">Волейбол: </w:t>
      </w:r>
      <w:r w:rsidRPr="00CB63B7">
        <w:rPr>
          <w:rFonts w:ascii="Times New Roman" w:hAnsi="Times New Roman"/>
          <w:sz w:val="24"/>
          <w:szCs w:val="24"/>
        </w:rPr>
        <w:t xml:space="preserve">подбрасывание мяча; подача мяча; приём и передача мяча; подвижные игры на материале волейбола. </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sz w:val="24"/>
          <w:szCs w:val="24"/>
        </w:rPr>
        <w:t>Подвижные игры разных народов</w:t>
      </w:r>
      <w:r w:rsidRPr="00CB63B7">
        <w:rPr>
          <w:rFonts w:ascii="Times New Roman" w:hAnsi="Times New Roman"/>
          <w:sz w:val="24"/>
          <w:szCs w:val="24"/>
        </w:rPr>
        <w:t>.</w:t>
      </w:r>
    </w:p>
    <w:p w:rsidR="00951472" w:rsidRPr="00CB63B7" w:rsidRDefault="00951472" w:rsidP="00CB63B7">
      <w:pPr>
        <w:pStyle w:val="c11"/>
        <w:spacing w:before="0" w:beforeAutospacing="0" w:after="0" w:afterAutospacing="0"/>
        <w:ind w:firstLine="709"/>
        <w:jc w:val="both"/>
      </w:pPr>
      <w:r w:rsidRPr="00CB63B7">
        <w:rPr>
          <w:rStyle w:val="c12"/>
          <w:i/>
        </w:rPr>
        <w:t>Коррекционно-развивающие игры</w:t>
      </w:r>
      <w:r w:rsidRPr="00CB63B7">
        <w:rPr>
          <w:rStyle w:val="c12"/>
        </w:rPr>
        <w:t>: «Порядок и беспорядок», «Узнай, где звонили», «Собери урожай».</w:t>
      </w:r>
    </w:p>
    <w:p w:rsidR="00951472" w:rsidRPr="00CB63B7" w:rsidRDefault="00951472" w:rsidP="00CB63B7">
      <w:pPr>
        <w:pStyle w:val="c11"/>
        <w:spacing w:before="0" w:beforeAutospacing="0" w:after="0" w:afterAutospacing="0"/>
        <w:ind w:firstLine="709"/>
        <w:jc w:val="both"/>
      </w:pPr>
      <w:r w:rsidRPr="00CB63B7">
        <w:rPr>
          <w:rStyle w:val="c12"/>
          <w:i/>
        </w:rPr>
        <w:t>Игры с бегом и прыжками</w:t>
      </w:r>
      <w:r w:rsidRPr="00CB63B7">
        <w:rPr>
          <w:rStyle w:val="c12"/>
        </w:rPr>
        <w:t>: «Сорви шишку», «У медведя во бору», «Подбеги к своему предмету», «День и ночь», «Кот и мыши», «Пятнашки»; «Прыжки по кочкам».</w:t>
      </w:r>
    </w:p>
    <w:p w:rsidR="00951472" w:rsidRPr="00CB63B7" w:rsidRDefault="00951472" w:rsidP="00CB63B7">
      <w:pPr>
        <w:pStyle w:val="c11"/>
        <w:spacing w:before="0" w:beforeAutospacing="0" w:after="0" w:afterAutospacing="0"/>
        <w:ind w:firstLine="709"/>
        <w:jc w:val="both"/>
        <w:rPr>
          <w:rStyle w:val="c12"/>
        </w:rPr>
      </w:pPr>
      <w:r w:rsidRPr="00CB63B7">
        <w:rPr>
          <w:rStyle w:val="c12"/>
          <w:i/>
        </w:rPr>
        <w:t>Игры с мячом</w:t>
      </w:r>
      <w:r w:rsidRPr="00CB63B7">
        <w:rPr>
          <w:rStyle w:val="c12"/>
        </w:rPr>
        <w:t>: «Метание мячей и мешочков»; «Кого назвали – тот и ловит», «Мяч по кругу», «Не урони мяч».</w:t>
      </w:r>
    </w:p>
    <w:p w:rsidR="00951472" w:rsidRPr="00CB63B7" w:rsidRDefault="00951472" w:rsidP="00CB63B7">
      <w:pPr>
        <w:pStyle w:val="af"/>
        <w:spacing w:line="240" w:lineRule="auto"/>
        <w:ind w:firstLine="708"/>
        <w:rPr>
          <w:rStyle w:val="c12"/>
          <w:rFonts w:ascii="Times New Roman" w:hAnsi="Times New Roman"/>
          <w:b/>
          <w:i/>
          <w:sz w:val="24"/>
          <w:szCs w:val="24"/>
        </w:rPr>
      </w:pPr>
      <w:r w:rsidRPr="00CB63B7">
        <w:rPr>
          <w:rStyle w:val="c12"/>
          <w:rFonts w:ascii="Times New Roman" w:hAnsi="Times New Roman"/>
          <w:b/>
          <w:i/>
          <w:sz w:val="24"/>
          <w:szCs w:val="24"/>
        </w:rPr>
        <w:t>Адаптивная физическая реабилитация</w:t>
      </w:r>
    </w:p>
    <w:p w:rsidR="00951472" w:rsidRPr="00CB63B7" w:rsidRDefault="00951472" w:rsidP="00CB63B7">
      <w:pPr>
        <w:pStyle w:val="af"/>
        <w:spacing w:line="240" w:lineRule="auto"/>
        <w:ind w:firstLine="708"/>
        <w:rPr>
          <w:rFonts w:ascii="Times New Roman" w:hAnsi="Times New Roman"/>
          <w:b/>
          <w:bCs/>
          <w:i/>
          <w:iCs/>
          <w:sz w:val="24"/>
          <w:szCs w:val="24"/>
        </w:rPr>
      </w:pPr>
      <w:r w:rsidRPr="00CB63B7">
        <w:rPr>
          <w:rStyle w:val="c12"/>
          <w:rFonts w:ascii="Times New Roman" w:hAnsi="Times New Roman"/>
          <w:b/>
          <w:i/>
          <w:sz w:val="24"/>
          <w:szCs w:val="24"/>
        </w:rPr>
        <w:t>Общеразвивающие упражнения</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b/>
          <w:bCs/>
          <w:sz w:val="24"/>
          <w:szCs w:val="24"/>
        </w:rPr>
        <w:t xml:space="preserve">На материале гимнастики </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iCs/>
          <w:spacing w:val="2"/>
          <w:sz w:val="24"/>
          <w:szCs w:val="24"/>
        </w:rPr>
        <w:t xml:space="preserve">Развитие гибкости: </w:t>
      </w:r>
      <w:r w:rsidRPr="00CB63B7">
        <w:rPr>
          <w:rFonts w:ascii="Times New Roman" w:hAnsi="Times New Roman"/>
          <w:spacing w:val="2"/>
          <w:sz w:val="24"/>
          <w:szCs w:val="24"/>
        </w:rPr>
        <w:t xml:space="preserve">широкие стойки на ногах; ходьба </w:t>
      </w:r>
      <w:r w:rsidRPr="00CB63B7">
        <w:rPr>
          <w:rFonts w:ascii="Times New Roman" w:hAnsi="Times New Roman"/>
          <w:sz w:val="24"/>
          <w:szCs w:val="24"/>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CB63B7">
        <w:rPr>
          <w:rFonts w:ascii="Times New Roman" w:hAnsi="Times New Roman"/>
          <w:spacing w:val="2"/>
          <w:sz w:val="24"/>
          <w:szCs w:val="24"/>
        </w:rPr>
        <w:t xml:space="preserve">индивидуальные </w:t>
      </w:r>
      <w:r w:rsidRPr="00CB63B7">
        <w:rPr>
          <w:rFonts w:ascii="Times New Roman" w:hAnsi="Times New Roman"/>
          <w:sz w:val="24"/>
          <w:szCs w:val="24"/>
        </w:rPr>
        <w:t>комплексы по развитию гибкости.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iCs/>
          <w:sz w:val="24"/>
          <w:szCs w:val="24"/>
        </w:rPr>
        <w:t xml:space="preserve">Развитие координации: </w:t>
      </w:r>
      <w:r w:rsidRPr="00CB63B7">
        <w:rPr>
          <w:rFonts w:ascii="Times New Roman" w:hAnsi="Times New Roman"/>
          <w:sz w:val="24"/>
          <w:szCs w:val="24"/>
        </w:rPr>
        <w:t>преодоление простых препятствий; ходьба по гим</w:t>
      </w:r>
      <w:r w:rsidRPr="00CB63B7">
        <w:rPr>
          <w:rFonts w:ascii="Times New Roman" w:hAnsi="Times New Roman"/>
          <w:spacing w:val="2"/>
          <w:sz w:val="24"/>
          <w:szCs w:val="24"/>
        </w:rPr>
        <w:t>настической скамейке, низкому гимнастическому бревну</w:t>
      </w:r>
      <w:r w:rsidRPr="00CB63B7">
        <w:rPr>
          <w:rFonts w:ascii="Times New Roman" w:hAnsi="Times New Roman"/>
          <w:sz w:val="24"/>
          <w:szCs w:val="24"/>
        </w:rPr>
        <w:t xml:space="preserve">; воспроизведение заданной игровой позы; игры на </w:t>
      </w:r>
      <w:r w:rsidRPr="00CB63B7">
        <w:rPr>
          <w:rFonts w:ascii="Times New Roman" w:hAnsi="Times New Roman"/>
          <w:spacing w:val="2"/>
          <w:sz w:val="24"/>
          <w:szCs w:val="24"/>
        </w:rPr>
        <w:t xml:space="preserve">переключение внимания, на расслабление мышц рук, ног, </w:t>
      </w:r>
      <w:r w:rsidRPr="00CB63B7">
        <w:rPr>
          <w:rFonts w:ascii="Times New Roman" w:hAnsi="Times New Roman"/>
          <w:sz w:val="24"/>
          <w:szCs w:val="24"/>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CB63B7">
        <w:rPr>
          <w:rFonts w:ascii="Times New Roman" w:hAnsi="Times New Roman"/>
          <w:spacing w:val="2"/>
          <w:sz w:val="24"/>
          <w:szCs w:val="24"/>
        </w:rPr>
        <w:t xml:space="preserve">на расслабление отдельных мышечных групп, передвижение шагом, бегом, </w:t>
      </w:r>
      <w:r w:rsidRPr="00CB63B7">
        <w:rPr>
          <w:rFonts w:ascii="Times New Roman" w:hAnsi="Times New Roman"/>
          <w:sz w:val="24"/>
          <w:szCs w:val="24"/>
        </w:rPr>
        <w:t>прыжками в разных направлениях по намеченным ориентирам и по сигналу.</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iCs/>
          <w:sz w:val="24"/>
          <w:szCs w:val="24"/>
        </w:rPr>
        <w:t xml:space="preserve">Формирование осанки: </w:t>
      </w:r>
      <w:r w:rsidRPr="00CB63B7">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CB63B7" w:rsidRDefault="00951472" w:rsidP="00CB63B7">
      <w:pPr>
        <w:pStyle w:val="af"/>
        <w:spacing w:line="240" w:lineRule="auto"/>
        <w:ind w:firstLine="708"/>
        <w:rPr>
          <w:rFonts w:ascii="Times New Roman" w:hAnsi="Times New Roman"/>
          <w:spacing w:val="-2"/>
          <w:sz w:val="24"/>
          <w:szCs w:val="24"/>
        </w:rPr>
      </w:pPr>
      <w:r w:rsidRPr="00CB63B7">
        <w:rPr>
          <w:rFonts w:ascii="Times New Roman" w:hAnsi="Times New Roman"/>
          <w:i/>
          <w:iCs/>
          <w:sz w:val="24"/>
          <w:szCs w:val="24"/>
        </w:rPr>
        <w:lastRenderedPageBreak/>
        <w:t xml:space="preserve">Развитие силовых способностей: </w:t>
      </w:r>
      <w:r w:rsidRPr="00CB63B7">
        <w:rPr>
          <w:rFonts w:ascii="Times New Roman" w:hAnsi="Times New Roman"/>
          <w:sz w:val="24"/>
          <w:szCs w:val="24"/>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CB63B7">
          <w:rPr>
            <w:rFonts w:ascii="Times New Roman" w:hAnsi="Times New Roman"/>
            <w:sz w:val="24"/>
            <w:szCs w:val="24"/>
          </w:rPr>
          <w:t>1 кг</w:t>
        </w:r>
      </w:smartTag>
      <w:r w:rsidRPr="00CB63B7">
        <w:rPr>
          <w:rFonts w:ascii="Times New Roman" w:hAnsi="Times New Roman"/>
          <w:sz w:val="24"/>
          <w:szCs w:val="24"/>
        </w:rPr>
        <w:t xml:space="preserve">, гантели или мешочки с песком до </w:t>
      </w:r>
      <w:smartTag w:uri="urn:schemas-microsoft-com:office:smarttags" w:element="metricconverter">
        <w:smartTagPr>
          <w:attr w:name="ProductID" w:val="100 г"/>
        </w:smartTagPr>
        <w:r w:rsidRPr="00CB63B7">
          <w:rPr>
            <w:rFonts w:ascii="Times New Roman" w:hAnsi="Times New Roman"/>
            <w:sz w:val="24"/>
            <w:szCs w:val="24"/>
          </w:rPr>
          <w:t>100 г</w:t>
        </w:r>
      </w:smartTag>
      <w:r w:rsidRPr="00CB63B7">
        <w:rPr>
          <w:rFonts w:ascii="Times New Roman" w:hAnsi="Times New Roman"/>
          <w:sz w:val="24"/>
          <w:szCs w:val="24"/>
        </w:rPr>
        <w:t>, гимнастические палки и булавы), преодоление сопротивления партнера (парные упражнения)</w:t>
      </w:r>
      <w:r w:rsidRPr="00CB63B7">
        <w:rPr>
          <w:rFonts w:ascii="Times New Roman" w:hAnsi="Times New Roman"/>
          <w:spacing w:val="2"/>
          <w:sz w:val="24"/>
          <w:szCs w:val="24"/>
        </w:rPr>
        <w:t xml:space="preserve">; </w:t>
      </w:r>
      <w:r w:rsidRPr="00CB63B7">
        <w:rPr>
          <w:rFonts w:ascii="Times New Roman" w:hAnsi="Times New Roman"/>
          <w:spacing w:val="-2"/>
          <w:sz w:val="24"/>
          <w:szCs w:val="24"/>
        </w:rPr>
        <w:t>отжимания от повышенной опоры (гимнастическая скамейка).</w:t>
      </w:r>
    </w:p>
    <w:p w:rsidR="00951472" w:rsidRPr="00CB63B7" w:rsidRDefault="00951472" w:rsidP="00CB63B7">
      <w:pPr>
        <w:pStyle w:val="af"/>
        <w:spacing w:line="240" w:lineRule="auto"/>
        <w:ind w:firstLine="708"/>
        <w:rPr>
          <w:rFonts w:ascii="Times New Roman" w:hAnsi="Times New Roman"/>
          <w:i/>
          <w:iCs/>
          <w:sz w:val="24"/>
          <w:szCs w:val="24"/>
        </w:rPr>
      </w:pPr>
      <w:r w:rsidRPr="00CB63B7">
        <w:rPr>
          <w:rFonts w:ascii="Times New Roman" w:hAnsi="Times New Roman"/>
          <w:b/>
          <w:bCs/>
          <w:sz w:val="24"/>
          <w:szCs w:val="24"/>
        </w:rPr>
        <w:t>На материале лёгкой атлетики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iCs/>
          <w:spacing w:val="2"/>
          <w:sz w:val="24"/>
          <w:szCs w:val="24"/>
        </w:rPr>
        <w:t xml:space="preserve">Развитие координации: </w:t>
      </w:r>
      <w:r w:rsidRPr="00CB63B7">
        <w:rPr>
          <w:rFonts w:ascii="Times New Roman" w:hAnsi="Times New Roman"/>
          <w:spacing w:val="2"/>
          <w:sz w:val="24"/>
          <w:szCs w:val="24"/>
        </w:rPr>
        <w:t>бег с изменяющимся направле</w:t>
      </w:r>
      <w:r w:rsidRPr="00CB63B7">
        <w:rPr>
          <w:rFonts w:ascii="Times New Roman" w:hAnsi="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CB63B7" w:rsidRDefault="00951472" w:rsidP="00CB63B7">
      <w:pPr>
        <w:pStyle w:val="af"/>
        <w:spacing w:line="240" w:lineRule="auto"/>
        <w:ind w:firstLine="708"/>
        <w:rPr>
          <w:rFonts w:ascii="Times New Roman" w:hAnsi="Times New Roman"/>
          <w:spacing w:val="2"/>
          <w:sz w:val="24"/>
          <w:szCs w:val="24"/>
        </w:rPr>
      </w:pPr>
      <w:r w:rsidRPr="00CB63B7">
        <w:rPr>
          <w:rFonts w:ascii="Times New Roman" w:hAnsi="Times New Roman"/>
          <w:i/>
          <w:iCs/>
          <w:spacing w:val="2"/>
          <w:sz w:val="24"/>
          <w:szCs w:val="24"/>
        </w:rPr>
        <w:t xml:space="preserve">Развитие быстроты: </w:t>
      </w:r>
      <w:r w:rsidRPr="00CB63B7">
        <w:rPr>
          <w:rFonts w:ascii="Times New Roman" w:hAnsi="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CB63B7">
        <w:rPr>
          <w:rFonts w:ascii="Times New Roman" w:hAnsi="Times New Roman"/>
          <w:sz w:val="24"/>
          <w:szCs w:val="24"/>
        </w:rPr>
        <w:t>в стенку и ловля теннисного мяча</w:t>
      </w:r>
      <w:r w:rsidRPr="00CB63B7">
        <w:rPr>
          <w:rFonts w:ascii="Times New Roman" w:hAnsi="Times New Roman"/>
          <w:spacing w:val="2"/>
          <w:sz w:val="24"/>
          <w:szCs w:val="24"/>
        </w:rPr>
        <w:t xml:space="preserve">, </w:t>
      </w:r>
      <w:r w:rsidRPr="00CB63B7">
        <w:rPr>
          <w:rFonts w:ascii="Times New Roman" w:hAnsi="Times New Roman"/>
          <w:sz w:val="24"/>
          <w:szCs w:val="24"/>
        </w:rPr>
        <w:t>стоя у стены</w:t>
      </w:r>
      <w:r w:rsidRPr="00CB63B7">
        <w:rPr>
          <w:rFonts w:ascii="Times New Roman" w:hAnsi="Times New Roman"/>
          <w:spacing w:val="2"/>
          <w:sz w:val="24"/>
          <w:szCs w:val="24"/>
        </w:rPr>
        <w:t>, из разных исходных положений, с поворотами.</w:t>
      </w:r>
    </w:p>
    <w:p w:rsidR="00951472" w:rsidRPr="00CB63B7" w:rsidRDefault="00951472" w:rsidP="00CB63B7">
      <w:pPr>
        <w:pStyle w:val="af"/>
        <w:spacing w:line="240" w:lineRule="auto"/>
        <w:ind w:firstLine="708"/>
        <w:rPr>
          <w:rFonts w:ascii="Times New Roman" w:hAnsi="Times New Roman"/>
          <w:sz w:val="24"/>
          <w:szCs w:val="24"/>
        </w:rPr>
      </w:pPr>
      <w:r w:rsidRPr="00CB63B7">
        <w:rPr>
          <w:rFonts w:ascii="Times New Roman" w:hAnsi="Times New Roman"/>
          <w:i/>
          <w:iCs/>
          <w:sz w:val="24"/>
          <w:szCs w:val="24"/>
        </w:rPr>
        <w:t xml:space="preserve">Развитие выносливости: </w:t>
      </w:r>
      <w:r w:rsidRPr="00CB63B7">
        <w:rPr>
          <w:rFonts w:ascii="Times New Roman"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CB63B7">
          <w:rPr>
            <w:rFonts w:ascii="Times New Roman" w:hAnsi="Times New Roman"/>
            <w:sz w:val="24"/>
            <w:szCs w:val="24"/>
          </w:rPr>
          <w:t>30 м</w:t>
        </w:r>
      </w:smartTag>
      <w:r w:rsidRPr="00CB63B7">
        <w:rPr>
          <w:rFonts w:ascii="Times New Roman"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CB63B7">
          <w:rPr>
            <w:rFonts w:ascii="Times New Roman" w:hAnsi="Times New Roman"/>
            <w:sz w:val="24"/>
            <w:szCs w:val="24"/>
          </w:rPr>
          <w:t>400 м</w:t>
        </w:r>
      </w:smartTag>
      <w:r w:rsidRPr="00CB63B7">
        <w:rPr>
          <w:rFonts w:ascii="Times New Roman" w:hAnsi="Times New Roman"/>
          <w:sz w:val="24"/>
          <w:szCs w:val="24"/>
        </w:rPr>
        <w:t>; равномерный 6</w:t>
      </w:r>
      <w:r w:rsidRPr="00CB63B7">
        <w:rPr>
          <w:rFonts w:ascii="Times New Roman" w:hAnsi="Times New Roman"/>
          <w:sz w:val="24"/>
          <w:szCs w:val="24"/>
        </w:rPr>
        <w:noBreakHyphen/>
        <w:t>минутный бег.</w:t>
      </w:r>
    </w:p>
    <w:p w:rsidR="00951472" w:rsidRPr="00CB63B7" w:rsidRDefault="00951472" w:rsidP="00CB63B7">
      <w:pPr>
        <w:pStyle w:val="af"/>
        <w:spacing w:line="240" w:lineRule="auto"/>
        <w:ind w:firstLine="454"/>
        <w:rPr>
          <w:rFonts w:ascii="Times New Roman" w:hAnsi="Times New Roman"/>
          <w:sz w:val="24"/>
          <w:szCs w:val="24"/>
        </w:rPr>
      </w:pPr>
      <w:r w:rsidRPr="00CB63B7">
        <w:rPr>
          <w:rFonts w:ascii="Times New Roman" w:hAnsi="Times New Roman"/>
          <w:i/>
          <w:iCs/>
          <w:sz w:val="24"/>
          <w:szCs w:val="24"/>
        </w:rPr>
        <w:t xml:space="preserve">Развитие силовых способностей: </w:t>
      </w:r>
      <w:r w:rsidRPr="00CB63B7">
        <w:rPr>
          <w:rFonts w:ascii="Times New Roman" w:hAnsi="Times New Roman"/>
          <w:sz w:val="24"/>
          <w:szCs w:val="24"/>
        </w:rPr>
        <w:t xml:space="preserve">повторное выполнение </w:t>
      </w:r>
      <w:r w:rsidRPr="00CB63B7">
        <w:rPr>
          <w:rFonts w:ascii="Times New Roman" w:hAnsi="Times New Roman"/>
          <w:spacing w:val="-2"/>
          <w:sz w:val="24"/>
          <w:szCs w:val="24"/>
        </w:rPr>
        <w:t xml:space="preserve">многоскоков; повторное преодоление препятствий (15—20 см); </w:t>
      </w:r>
      <w:r w:rsidRPr="00CB63B7">
        <w:rPr>
          <w:rFonts w:ascii="Times New Roman" w:hAnsi="Times New Roman"/>
          <w:sz w:val="24"/>
          <w:szCs w:val="24"/>
        </w:rPr>
        <w:t>передача набивного мяча (</w:t>
      </w:r>
      <w:smartTag w:uri="urn:schemas-microsoft-com:office:smarttags" w:element="metricconverter">
        <w:smartTagPr>
          <w:attr w:name="ProductID" w:val="1 кг"/>
        </w:smartTagPr>
        <w:r w:rsidRPr="00CB63B7">
          <w:rPr>
            <w:rFonts w:ascii="Times New Roman" w:hAnsi="Times New Roman"/>
            <w:sz w:val="24"/>
            <w:szCs w:val="24"/>
          </w:rPr>
          <w:t>1 кг</w:t>
        </w:r>
      </w:smartTag>
      <w:r w:rsidRPr="00CB63B7">
        <w:rPr>
          <w:rFonts w:ascii="Times New Roman" w:hAnsi="Times New Roman"/>
          <w:sz w:val="24"/>
          <w:szCs w:val="24"/>
        </w:rPr>
        <w:t xml:space="preserve">) в максимальном темпе, по </w:t>
      </w:r>
      <w:r w:rsidRPr="00CB63B7">
        <w:rPr>
          <w:rFonts w:ascii="Times New Roman" w:hAnsi="Times New Roman"/>
          <w:spacing w:val="2"/>
          <w:sz w:val="24"/>
          <w:szCs w:val="24"/>
        </w:rPr>
        <w:t xml:space="preserve">кругу, из разных исходных положений; метание набивных </w:t>
      </w:r>
      <w:r w:rsidRPr="00CB63B7">
        <w:rPr>
          <w:rFonts w:ascii="Times New Roman" w:hAnsi="Times New Roman"/>
          <w:sz w:val="24"/>
          <w:szCs w:val="24"/>
        </w:rPr>
        <w:t xml:space="preserve">мячей (1—2 кг) одной рукой и двумя руками из разных исходных положений и различными способами (сверху, сбоку, </w:t>
      </w:r>
      <w:r w:rsidRPr="00CB63B7">
        <w:rPr>
          <w:rFonts w:ascii="Times New Roman" w:hAnsi="Times New Roman"/>
          <w:spacing w:val="2"/>
          <w:sz w:val="24"/>
          <w:szCs w:val="24"/>
        </w:rPr>
        <w:t xml:space="preserve">снизу, от груди); повторное выполнение беговых нагрузок </w:t>
      </w:r>
      <w:r w:rsidRPr="00CB63B7">
        <w:rPr>
          <w:rFonts w:ascii="Times New Roman" w:hAnsi="Times New Roman"/>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CB63B7" w:rsidRDefault="00951472" w:rsidP="00CB63B7">
      <w:pPr>
        <w:pStyle w:val="af"/>
        <w:spacing w:line="240" w:lineRule="auto"/>
        <w:ind w:firstLine="709"/>
        <w:rPr>
          <w:rFonts w:ascii="Times New Roman" w:hAnsi="Times New Roman"/>
          <w:i/>
          <w:iCs/>
          <w:sz w:val="24"/>
          <w:szCs w:val="24"/>
        </w:rPr>
      </w:pPr>
      <w:r w:rsidRPr="00CB63B7">
        <w:rPr>
          <w:rFonts w:ascii="Times New Roman" w:hAnsi="Times New Roman"/>
          <w:b/>
          <w:bCs/>
          <w:sz w:val="24"/>
          <w:szCs w:val="24"/>
        </w:rPr>
        <w:t>На материале лыжных гонок</w:t>
      </w:r>
    </w:p>
    <w:p w:rsidR="00951472" w:rsidRPr="00CB63B7" w:rsidRDefault="00951472" w:rsidP="00CB63B7">
      <w:pPr>
        <w:pStyle w:val="af"/>
        <w:spacing w:line="240" w:lineRule="auto"/>
        <w:ind w:firstLine="709"/>
        <w:rPr>
          <w:rFonts w:ascii="Times New Roman" w:hAnsi="Times New Roman"/>
          <w:i/>
          <w:iCs/>
          <w:sz w:val="24"/>
          <w:szCs w:val="24"/>
        </w:rPr>
      </w:pPr>
      <w:r w:rsidRPr="00CB63B7">
        <w:rPr>
          <w:rFonts w:ascii="Times New Roman" w:hAnsi="Times New Roman"/>
          <w:i/>
          <w:iCs/>
          <w:sz w:val="24"/>
          <w:szCs w:val="24"/>
        </w:rPr>
        <w:t xml:space="preserve">Развитие координации: </w:t>
      </w:r>
      <w:r w:rsidRPr="00CB63B7">
        <w:rPr>
          <w:rFonts w:ascii="Times New Roman" w:hAnsi="Times New Roman"/>
          <w:sz w:val="24"/>
          <w:szCs w:val="24"/>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CB63B7">
        <w:rPr>
          <w:rFonts w:ascii="Times New Roman" w:hAnsi="Times New Roman"/>
          <w:spacing w:val="2"/>
          <w:sz w:val="24"/>
          <w:szCs w:val="24"/>
        </w:rPr>
        <w:t xml:space="preserve">ками на лыжах; подбирание предметов во время спуска в </w:t>
      </w:r>
      <w:r w:rsidRPr="00CB63B7">
        <w:rPr>
          <w:rFonts w:ascii="Times New Roman" w:hAnsi="Times New Roman"/>
          <w:sz w:val="24"/>
          <w:szCs w:val="24"/>
        </w:rPr>
        <w:t>низкой стойке.</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i/>
          <w:iCs/>
          <w:sz w:val="24"/>
          <w:szCs w:val="24"/>
        </w:rPr>
        <w:t xml:space="preserve">Развитие выносливости: </w:t>
      </w:r>
      <w:r w:rsidRPr="00CB63B7">
        <w:rPr>
          <w:rFonts w:ascii="Times New Roman"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CB63B7" w:rsidRDefault="00951472" w:rsidP="00CB63B7">
      <w:pPr>
        <w:pStyle w:val="af"/>
        <w:spacing w:line="240" w:lineRule="auto"/>
        <w:ind w:firstLine="709"/>
        <w:rPr>
          <w:rFonts w:ascii="Times New Roman" w:hAnsi="Times New Roman"/>
          <w:i/>
          <w:iCs/>
          <w:sz w:val="24"/>
          <w:szCs w:val="24"/>
        </w:rPr>
      </w:pPr>
      <w:r w:rsidRPr="00CB63B7">
        <w:rPr>
          <w:rFonts w:ascii="Times New Roman" w:hAnsi="Times New Roman"/>
          <w:b/>
          <w:bCs/>
          <w:sz w:val="24"/>
          <w:szCs w:val="24"/>
        </w:rPr>
        <w:t>На материале плавания</w:t>
      </w:r>
    </w:p>
    <w:p w:rsidR="00951472" w:rsidRPr="00CB63B7" w:rsidRDefault="00951472" w:rsidP="00CB63B7">
      <w:pPr>
        <w:pStyle w:val="af"/>
        <w:spacing w:line="240" w:lineRule="auto"/>
        <w:ind w:firstLine="709"/>
        <w:rPr>
          <w:rFonts w:ascii="Times New Roman" w:hAnsi="Times New Roman"/>
          <w:sz w:val="24"/>
          <w:szCs w:val="24"/>
        </w:rPr>
      </w:pPr>
      <w:r w:rsidRPr="00CB63B7">
        <w:rPr>
          <w:rFonts w:ascii="Times New Roman" w:hAnsi="Times New Roman"/>
          <w:i/>
          <w:iCs/>
          <w:sz w:val="24"/>
          <w:szCs w:val="24"/>
        </w:rPr>
        <w:t xml:space="preserve">Развитие выносливости: </w:t>
      </w:r>
      <w:r w:rsidRPr="00CB63B7">
        <w:rPr>
          <w:rFonts w:ascii="Times New Roman" w:hAnsi="Times New Roman"/>
          <w:iCs/>
          <w:sz w:val="24"/>
          <w:szCs w:val="24"/>
        </w:rPr>
        <w:t>работа ног у вертикальной</w:t>
      </w:r>
      <w:r w:rsidRPr="00CB63B7">
        <w:rPr>
          <w:rFonts w:ascii="Times New Roman" w:hAnsi="Times New Roman"/>
          <w:i/>
          <w:iCs/>
          <w:sz w:val="24"/>
          <w:szCs w:val="24"/>
        </w:rPr>
        <w:t xml:space="preserve"> </w:t>
      </w:r>
      <w:r w:rsidRPr="00CB63B7">
        <w:rPr>
          <w:rFonts w:ascii="Times New Roman" w:hAnsi="Times New Roman"/>
          <w:sz w:val="24"/>
          <w:szCs w:val="24"/>
        </w:rPr>
        <w:t>поверхности, проплывание отрез</w:t>
      </w:r>
      <w:r w:rsidRPr="00CB63B7">
        <w:rPr>
          <w:rFonts w:ascii="Times New Roman" w:hAnsi="Times New Roman"/>
          <w:spacing w:val="2"/>
          <w:sz w:val="24"/>
          <w:szCs w:val="24"/>
        </w:rPr>
        <w:t xml:space="preserve">ков на ногах, держась за доску; скольжение на </w:t>
      </w:r>
      <w:r w:rsidRPr="00CB63B7">
        <w:rPr>
          <w:rFonts w:ascii="Times New Roman" w:hAnsi="Times New Roman"/>
          <w:sz w:val="24"/>
          <w:szCs w:val="24"/>
        </w:rPr>
        <w:t>груди и спине с задержкой дыхания (стрелочкой.</w:t>
      </w:r>
    </w:p>
    <w:p w:rsidR="00951472" w:rsidRPr="00CB63B7" w:rsidRDefault="00951472" w:rsidP="00CB63B7">
      <w:pPr>
        <w:pStyle w:val="af"/>
        <w:spacing w:line="240" w:lineRule="auto"/>
        <w:ind w:firstLine="709"/>
        <w:rPr>
          <w:rStyle w:val="c12"/>
          <w:rFonts w:ascii="Times New Roman" w:hAnsi="Times New Roman"/>
          <w:b/>
          <w:i/>
          <w:sz w:val="24"/>
          <w:szCs w:val="24"/>
        </w:rPr>
      </w:pPr>
      <w:r w:rsidRPr="00CB63B7">
        <w:rPr>
          <w:rStyle w:val="c12"/>
          <w:rFonts w:ascii="Times New Roman" w:hAnsi="Times New Roman"/>
          <w:b/>
          <w:i/>
          <w:sz w:val="24"/>
          <w:szCs w:val="24"/>
        </w:rPr>
        <w:t>Коррекционно-развивающие упражнения</w:t>
      </w:r>
    </w:p>
    <w:p w:rsidR="00951472" w:rsidRPr="00CB63B7" w:rsidRDefault="00951472" w:rsidP="00CB63B7">
      <w:pPr>
        <w:pStyle w:val="af"/>
        <w:spacing w:line="240" w:lineRule="auto"/>
        <w:ind w:firstLine="709"/>
        <w:rPr>
          <w:rStyle w:val="c12"/>
          <w:rFonts w:ascii="Times New Roman" w:hAnsi="Times New Roman"/>
          <w:sz w:val="24"/>
          <w:szCs w:val="24"/>
        </w:rPr>
      </w:pPr>
      <w:r w:rsidRPr="00CB63B7">
        <w:rPr>
          <w:rStyle w:val="c12"/>
          <w:rFonts w:ascii="Times New Roman" w:hAnsi="Times New Roman"/>
          <w:i/>
          <w:sz w:val="24"/>
          <w:szCs w:val="24"/>
        </w:rPr>
        <w:t>Основные положения и движения головы, конечностей и туловища</w:t>
      </w:r>
      <w:r w:rsidRPr="00CB63B7">
        <w:rPr>
          <w:rStyle w:val="c12"/>
          <w:rFonts w:ascii="Times New Roman" w:hAnsi="Times New Roman"/>
          <w:sz w:val="24"/>
          <w:szCs w:val="24"/>
        </w:rPr>
        <w:t xml:space="preserve">, </w:t>
      </w:r>
      <w:r w:rsidRPr="00CB63B7">
        <w:rPr>
          <w:rStyle w:val="c12"/>
          <w:rFonts w:ascii="Times New Roman" w:hAnsi="Times New Roman"/>
          <w:i/>
          <w:sz w:val="24"/>
          <w:szCs w:val="24"/>
        </w:rPr>
        <w:t>выполняемые на месте</w:t>
      </w:r>
      <w:r w:rsidRPr="00CB63B7">
        <w:rPr>
          <w:rStyle w:val="c12"/>
          <w:rFonts w:ascii="Times New Roman" w:hAnsi="Times New Roman"/>
          <w:sz w:val="24"/>
          <w:szCs w:val="24"/>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951472" w:rsidRPr="00CB63B7" w:rsidRDefault="00951472" w:rsidP="00CB63B7">
      <w:pPr>
        <w:pStyle w:val="c11"/>
        <w:spacing w:before="0" w:beforeAutospacing="0" w:after="0" w:afterAutospacing="0"/>
        <w:ind w:firstLine="709"/>
        <w:jc w:val="both"/>
        <w:rPr>
          <w:rStyle w:val="c12"/>
        </w:rPr>
      </w:pPr>
      <w:r w:rsidRPr="00CB63B7">
        <w:rPr>
          <w:rStyle w:val="c12"/>
          <w:i/>
        </w:rPr>
        <w:t>Упражнения на дыхание</w:t>
      </w:r>
      <w:r w:rsidRPr="00CB63B7">
        <w:rPr>
          <w:rStyle w:val="c12"/>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CB63B7" w:rsidRDefault="00951472" w:rsidP="00CB63B7">
      <w:pPr>
        <w:pStyle w:val="af"/>
        <w:spacing w:line="240" w:lineRule="auto"/>
        <w:ind w:firstLine="709"/>
        <w:rPr>
          <w:rStyle w:val="c12"/>
          <w:rFonts w:ascii="Times New Roman" w:hAnsi="Times New Roman"/>
          <w:sz w:val="24"/>
          <w:szCs w:val="24"/>
        </w:rPr>
      </w:pPr>
      <w:r w:rsidRPr="00CB63B7">
        <w:rPr>
          <w:rStyle w:val="c12"/>
          <w:rFonts w:ascii="Times New Roman" w:hAnsi="Times New Roman"/>
          <w:i/>
          <w:sz w:val="24"/>
          <w:szCs w:val="24"/>
        </w:rPr>
        <w:t>Упражнения на коррекцию и формирование правильной осанки</w:t>
      </w:r>
      <w:r w:rsidRPr="00CB63B7">
        <w:rPr>
          <w:rStyle w:val="c12"/>
          <w:rFonts w:ascii="Times New Roman" w:hAnsi="Times New Roman"/>
          <w:sz w:val="24"/>
          <w:szCs w:val="24"/>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w:t>
      </w:r>
      <w:r w:rsidRPr="00CB63B7">
        <w:rPr>
          <w:rStyle w:val="c12"/>
          <w:rFonts w:ascii="Times New Roman" w:hAnsi="Times New Roman"/>
          <w:sz w:val="24"/>
          <w:szCs w:val="24"/>
        </w:rPr>
        <w:lastRenderedPageBreak/>
        <w:t>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CB63B7" w:rsidRDefault="00951472" w:rsidP="00CB63B7">
      <w:pPr>
        <w:pStyle w:val="af"/>
        <w:spacing w:line="240" w:lineRule="auto"/>
        <w:ind w:firstLine="709"/>
        <w:rPr>
          <w:rStyle w:val="c12"/>
          <w:rFonts w:ascii="Times New Roman" w:hAnsi="Times New Roman"/>
          <w:sz w:val="24"/>
          <w:szCs w:val="24"/>
        </w:rPr>
      </w:pPr>
      <w:r w:rsidRPr="00CB63B7">
        <w:rPr>
          <w:rStyle w:val="c12"/>
          <w:rFonts w:ascii="Times New Roman" w:hAnsi="Times New Roman"/>
          <w:i/>
          <w:sz w:val="24"/>
          <w:szCs w:val="24"/>
        </w:rPr>
        <w:t>Упражнения на коррекцию и профилактику плоскостопия:</w:t>
      </w:r>
      <w:r w:rsidRPr="00CB63B7">
        <w:rPr>
          <w:rStyle w:val="c12"/>
          <w:rFonts w:ascii="Times New Roman" w:hAnsi="Times New Roman"/>
          <w:sz w:val="24"/>
          <w:szCs w:val="24"/>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CB63B7" w:rsidRDefault="00951472" w:rsidP="00CB63B7">
      <w:pPr>
        <w:pStyle w:val="af"/>
        <w:spacing w:line="240" w:lineRule="auto"/>
        <w:ind w:firstLine="709"/>
        <w:rPr>
          <w:rStyle w:val="c12"/>
          <w:rFonts w:ascii="Times New Roman" w:hAnsi="Times New Roman"/>
          <w:sz w:val="24"/>
          <w:szCs w:val="24"/>
        </w:rPr>
      </w:pPr>
      <w:r w:rsidRPr="00CB63B7">
        <w:rPr>
          <w:rStyle w:val="c12"/>
          <w:rFonts w:ascii="Times New Roman" w:hAnsi="Times New Roman"/>
          <w:i/>
          <w:sz w:val="24"/>
          <w:szCs w:val="24"/>
        </w:rPr>
        <w:t>Упражнения на развитие общей и мелкой моторики:</w:t>
      </w:r>
      <w:r w:rsidRPr="00CB63B7">
        <w:rPr>
          <w:rStyle w:val="c12"/>
          <w:rFonts w:ascii="Times New Roman" w:hAnsi="Times New Roman"/>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CB63B7" w:rsidRDefault="00951472" w:rsidP="00CB63B7">
      <w:pPr>
        <w:pStyle w:val="af"/>
        <w:spacing w:line="240" w:lineRule="auto"/>
        <w:ind w:firstLine="709"/>
        <w:rPr>
          <w:rStyle w:val="c12"/>
          <w:rFonts w:ascii="Times New Roman" w:hAnsi="Times New Roman"/>
          <w:sz w:val="24"/>
          <w:szCs w:val="24"/>
        </w:rPr>
      </w:pPr>
      <w:r w:rsidRPr="00CB63B7">
        <w:rPr>
          <w:rStyle w:val="c12"/>
          <w:rFonts w:ascii="Times New Roman" w:hAnsi="Times New Roman"/>
          <w:i/>
          <w:sz w:val="24"/>
          <w:szCs w:val="24"/>
        </w:rPr>
        <w:t>Упражнения на развитие точности и координации движений</w:t>
      </w:r>
      <w:r w:rsidRPr="00CB63B7">
        <w:rPr>
          <w:rStyle w:val="c12"/>
          <w:rFonts w:ascii="Times New Roman" w:hAnsi="Times New Roman"/>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951472" w:rsidRPr="00CB63B7" w:rsidRDefault="00951472" w:rsidP="00CB63B7">
      <w:pPr>
        <w:pStyle w:val="af"/>
        <w:spacing w:line="240" w:lineRule="auto"/>
        <w:ind w:firstLine="709"/>
        <w:rPr>
          <w:rStyle w:val="c12"/>
          <w:rFonts w:ascii="Times New Roman" w:hAnsi="Times New Roman"/>
          <w:i/>
          <w:sz w:val="24"/>
          <w:szCs w:val="24"/>
        </w:rPr>
      </w:pPr>
      <w:r w:rsidRPr="00CB63B7">
        <w:rPr>
          <w:rStyle w:val="c12"/>
          <w:rFonts w:ascii="Times New Roman" w:hAnsi="Times New Roman"/>
          <w:i/>
          <w:sz w:val="24"/>
          <w:szCs w:val="24"/>
        </w:rPr>
        <w:t>Упражнения на развитие двигательных умений и навыков</w:t>
      </w:r>
    </w:p>
    <w:p w:rsidR="00951472" w:rsidRPr="00CB63B7" w:rsidRDefault="00951472" w:rsidP="00CB63B7">
      <w:pPr>
        <w:pStyle w:val="c11"/>
        <w:spacing w:before="0" w:beforeAutospacing="0" w:after="0" w:afterAutospacing="0"/>
        <w:ind w:firstLine="709"/>
        <w:jc w:val="both"/>
        <w:rPr>
          <w:rStyle w:val="c12"/>
        </w:rPr>
      </w:pPr>
      <w:r w:rsidRPr="00CB63B7">
        <w:rPr>
          <w:rStyle w:val="c12"/>
          <w:i/>
        </w:rPr>
        <w:t>Построения и перестроения</w:t>
      </w:r>
      <w:r w:rsidRPr="00CB63B7">
        <w:rPr>
          <w:rStyle w:val="c12"/>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CB63B7" w:rsidRDefault="00951472" w:rsidP="00CB63B7">
      <w:pPr>
        <w:pStyle w:val="c11"/>
        <w:spacing w:before="0" w:beforeAutospacing="0" w:after="0" w:afterAutospacing="0"/>
        <w:ind w:firstLine="709"/>
        <w:jc w:val="both"/>
        <w:rPr>
          <w:rStyle w:val="c12"/>
        </w:rPr>
      </w:pPr>
      <w:r w:rsidRPr="00CB63B7">
        <w:rPr>
          <w:rStyle w:val="c12"/>
          <w:i/>
        </w:rPr>
        <w:t>Ходьба и бег</w:t>
      </w:r>
      <w:r w:rsidRPr="00CB63B7">
        <w:rPr>
          <w:rStyle w:val="c12"/>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CB63B7">
          <w:rPr>
            <w:rStyle w:val="c12"/>
          </w:rPr>
          <w:t>10 метров</w:t>
        </w:r>
      </w:smartTag>
      <w:r w:rsidRPr="00CB63B7">
        <w:rPr>
          <w:rStyle w:val="c12"/>
        </w:rPr>
        <w:t xml:space="preserve">; высокий старт; бег на </w:t>
      </w:r>
      <w:smartTag w:uri="urn:schemas-microsoft-com:office:smarttags" w:element="metricconverter">
        <w:smartTagPr>
          <w:attr w:name="ProductID" w:val="30 метров"/>
        </w:smartTagPr>
        <w:r w:rsidRPr="00CB63B7">
          <w:rPr>
            <w:rStyle w:val="c12"/>
          </w:rPr>
          <w:t>30 метров</w:t>
        </w:r>
      </w:smartTag>
      <w:r w:rsidRPr="00CB63B7">
        <w:rPr>
          <w:rStyle w:val="c12"/>
        </w:rPr>
        <w:t xml:space="preserve"> с высокого старта на скорость.</w:t>
      </w:r>
    </w:p>
    <w:p w:rsidR="00951472" w:rsidRPr="00CB63B7" w:rsidRDefault="00951472" w:rsidP="00CB63B7">
      <w:pPr>
        <w:pStyle w:val="c11"/>
        <w:spacing w:before="0" w:beforeAutospacing="0" w:after="0" w:afterAutospacing="0"/>
        <w:ind w:firstLine="709"/>
        <w:jc w:val="both"/>
        <w:rPr>
          <w:rStyle w:val="c12"/>
        </w:rPr>
      </w:pPr>
      <w:r w:rsidRPr="00CB63B7">
        <w:rPr>
          <w:rStyle w:val="c12"/>
          <w:i/>
        </w:rPr>
        <w:t>Прыжки</w:t>
      </w:r>
      <w:r w:rsidRPr="00CB63B7">
        <w:rPr>
          <w:rStyle w:val="c12"/>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CB63B7">
          <w:rPr>
            <w:rStyle w:val="c12"/>
          </w:rPr>
          <w:t>50 см</w:t>
        </w:r>
      </w:smartTag>
      <w:r w:rsidRPr="00CB63B7">
        <w:rPr>
          <w:rStyle w:val="c12"/>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CB63B7" w:rsidRDefault="00951472" w:rsidP="00CB63B7">
      <w:pPr>
        <w:pStyle w:val="c11"/>
        <w:spacing w:before="0" w:beforeAutospacing="0" w:after="0" w:afterAutospacing="0"/>
        <w:ind w:firstLine="709"/>
        <w:jc w:val="both"/>
        <w:rPr>
          <w:rStyle w:val="c12"/>
        </w:rPr>
      </w:pPr>
      <w:r w:rsidRPr="00CB63B7">
        <w:rPr>
          <w:rStyle w:val="c12"/>
          <w:i/>
        </w:rPr>
        <w:t>Броски, ловля, метание мяча и передача предметов</w:t>
      </w:r>
      <w:r w:rsidRPr="00CB63B7">
        <w:rPr>
          <w:rStyle w:val="c12"/>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CB63B7">
          <w:rPr>
            <w:rStyle w:val="c12"/>
          </w:rPr>
          <w:t>1 кг</w:t>
        </w:r>
      </w:smartTag>
      <w:r w:rsidRPr="00CB63B7">
        <w:rPr>
          <w:rStyle w:val="c12"/>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CB63B7">
          <w:rPr>
            <w:rStyle w:val="c12"/>
          </w:rPr>
          <w:t>20 метров</w:t>
        </w:r>
      </w:smartTag>
      <w:r w:rsidRPr="00CB63B7">
        <w:rPr>
          <w:rStyle w:val="c12"/>
        </w:rPr>
        <w:t xml:space="preserve"> (набивных мячей </w:t>
      </w:r>
      <w:smartTag w:uri="urn:schemas-microsoft-com:office:smarttags" w:element="metricconverter">
        <w:smartTagPr>
          <w:attr w:name="ProductID" w:val="-1 кг"/>
        </w:smartTagPr>
        <w:r w:rsidRPr="00CB63B7">
          <w:rPr>
            <w:rStyle w:val="c12"/>
          </w:rPr>
          <w:t>-1 кг</w:t>
        </w:r>
      </w:smartTag>
      <w:r w:rsidRPr="00CB63B7">
        <w:rPr>
          <w:rStyle w:val="c12"/>
        </w:rPr>
        <w:t>, г/палок, больших мячей и т.д.).</w:t>
      </w:r>
    </w:p>
    <w:p w:rsidR="00951472" w:rsidRPr="00CB63B7" w:rsidRDefault="00951472" w:rsidP="00CB63B7">
      <w:pPr>
        <w:pStyle w:val="c11"/>
        <w:spacing w:before="0" w:beforeAutospacing="0" w:after="0" w:afterAutospacing="0"/>
        <w:ind w:firstLine="709"/>
        <w:jc w:val="both"/>
        <w:rPr>
          <w:rStyle w:val="c12"/>
        </w:rPr>
      </w:pPr>
      <w:r w:rsidRPr="00CB63B7">
        <w:rPr>
          <w:rStyle w:val="c12"/>
          <w:i/>
        </w:rPr>
        <w:t>Равновесие</w:t>
      </w:r>
      <w:r w:rsidRPr="00CB63B7">
        <w:rPr>
          <w:rStyle w:val="c12"/>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CB63B7">
          <w:rPr>
            <w:rStyle w:val="c12"/>
          </w:rPr>
          <w:t>20 см</w:t>
        </w:r>
      </w:smartTag>
      <w:r w:rsidRPr="00CB63B7">
        <w:rPr>
          <w:rStyle w:val="c12"/>
        </w:rPr>
        <w:t>; поворот кругом переступанием на г/скамейке; расхождение вдвоем при встрече на г/скамейке; «Петушок», «Ласточка» на полу.</w:t>
      </w:r>
    </w:p>
    <w:p w:rsidR="00951472" w:rsidRPr="00CB63B7" w:rsidRDefault="00951472" w:rsidP="00CB63B7">
      <w:pPr>
        <w:pStyle w:val="c11"/>
        <w:spacing w:before="0" w:beforeAutospacing="0" w:after="0" w:afterAutospacing="0"/>
        <w:ind w:firstLine="709"/>
        <w:jc w:val="both"/>
        <w:rPr>
          <w:rStyle w:val="c12"/>
        </w:rPr>
      </w:pPr>
      <w:r w:rsidRPr="00CB63B7">
        <w:rPr>
          <w:rStyle w:val="c12"/>
          <w:i/>
        </w:rPr>
        <w:lastRenderedPageBreak/>
        <w:t>Лазание, перелезание, подлезание</w:t>
      </w:r>
      <w:r w:rsidRPr="00CB63B7">
        <w:rPr>
          <w:rStyle w:val="c12"/>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B63B7" w:rsidRDefault="00C161E4" w:rsidP="00237A3E">
      <w:pPr>
        <w:pStyle w:val="c11"/>
        <w:spacing w:before="120" w:beforeAutospacing="0" w:after="0" w:afterAutospacing="0"/>
        <w:jc w:val="center"/>
        <w:rPr>
          <w:rStyle w:val="c12"/>
          <w:b/>
        </w:rPr>
      </w:pPr>
      <w:r w:rsidRPr="00CB63B7">
        <w:rPr>
          <w:rStyle w:val="c12"/>
          <w:b/>
        </w:rPr>
        <w:t>Содержание курсов коррекционно-развивающей области</w:t>
      </w:r>
    </w:p>
    <w:p w:rsidR="00C66184" w:rsidRPr="00CB63B7" w:rsidRDefault="00C66184" w:rsidP="00CB63B7">
      <w:pPr>
        <w:pStyle w:val="af2"/>
        <w:shd w:val="clear" w:color="auto" w:fill="FFFFFF"/>
        <w:spacing w:line="240" w:lineRule="auto"/>
        <w:ind w:left="0" w:firstLine="709"/>
        <w:contextualSpacing w:val="0"/>
        <w:jc w:val="both"/>
      </w:pPr>
      <w:r w:rsidRPr="00CB63B7">
        <w:rPr>
          <w:b/>
          <w:bCs/>
          <w:i/>
          <w:iCs/>
          <w:caps w:val="0"/>
        </w:rPr>
        <w:t xml:space="preserve">Содержание коррекционно – развивающей области представлено следующими обязательными коррекционными курсами: </w:t>
      </w:r>
      <w:r w:rsidRPr="00CB63B7">
        <w:t>«К</w:t>
      </w:r>
      <w:r w:rsidRPr="00CB63B7">
        <w:rPr>
          <w:caps w:val="0"/>
        </w:rPr>
        <w:t>оррекционно-развивающие занятия (психокоррекционные)» (фронтальные и/или ин</w:t>
      </w:r>
      <w:r w:rsidR="00237A3E">
        <w:rPr>
          <w:caps w:val="0"/>
        </w:rPr>
        <w:t xml:space="preserve">дивидуальные занятия), и возможным курсом </w:t>
      </w:r>
      <w:r w:rsidRPr="00CB63B7">
        <w:rPr>
          <w:caps w:val="0"/>
        </w:rPr>
        <w:t xml:space="preserve">«Ритмика» (фронтальные и/или индивидуальные занятия). </w:t>
      </w:r>
    </w:p>
    <w:p w:rsidR="008D1B93" w:rsidRPr="00CB63B7" w:rsidRDefault="00C66184" w:rsidP="00237A3E">
      <w:pPr>
        <w:autoSpaceDE w:val="0"/>
        <w:spacing w:after="0" w:line="240" w:lineRule="auto"/>
        <w:jc w:val="center"/>
        <w:rPr>
          <w:rFonts w:ascii="Times New Roman" w:hAnsi="Times New Roman" w:cs="Times New Roman"/>
          <w:b/>
          <w:color w:val="auto"/>
          <w:sz w:val="24"/>
          <w:szCs w:val="24"/>
        </w:rPr>
      </w:pPr>
      <w:r w:rsidRPr="00CB63B7">
        <w:rPr>
          <w:rFonts w:ascii="Times New Roman" w:eastAsia="Times New Roman" w:hAnsi="Times New Roman" w:cs="Times New Roman"/>
          <w:b/>
          <w:bCs/>
          <w:i/>
          <w:sz w:val="24"/>
          <w:szCs w:val="24"/>
          <w:lang w:eastAsia="ru-RU"/>
        </w:rPr>
        <w:t>Коррекционный курс</w:t>
      </w:r>
      <w:r w:rsidRPr="00CB63B7">
        <w:rPr>
          <w:rFonts w:ascii="Times New Roman" w:eastAsia="Times New Roman" w:hAnsi="Times New Roman" w:cs="Times New Roman"/>
          <w:b/>
          <w:bCs/>
          <w:sz w:val="24"/>
          <w:szCs w:val="24"/>
          <w:lang w:eastAsia="ru-RU"/>
        </w:rPr>
        <w:t xml:space="preserve"> </w:t>
      </w:r>
      <w:r w:rsidRPr="00CB63B7">
        <w:rPr>
          <w:rFonts w:ascii="Times New Roman" w:hAnsi="Times New Roman" w:cs="Times New Roman"/>
          <w:sz w:val="24"/>
          <w:szCs w:val="24"/>
        </w:rPr>
        <w:t>«</w:t>
      </w:r>
      <w:r w:rsidRPr="00CB63B7">
        <w:rPr>
          <w:rFonts w:ascii="Times New Roman" w:hAnsi="Times New Roman" w:cs="Times New Roman"/>
          <w:b/>
          <w:i/>
          <w:sz w:val="24"/>
          <w:szCs w:val="24"/>
        </w:rPr>
        <w:t xml:space="preserve">Коррекционно-развивающие занятия </w:t>
      </w:r>
      <w:r w:rsidR="00AB3A89" w:rsidRPr="00CB63B7">
        <w:rPr>
          <w:rFonts w:ascii="Times New Roman" w:hAnsi="Times New Roman" w:cs="Times New Roman"/>
          <w:b/>
          <w:i/>
          <w:sz w:val="24"/>
          <w:szCs w:val="24"/>
        </w:rPr>
        <w:br/>
      </w:r>
      <w:r w:rsidR="008D1B93" w:rsidRPr="00CB63B7">
        <w:rPr>
          <w:rFonts w:ascii="Times New Roman" w:hAnsi="Times New Roman" w:cs="Times New Roman"/>
          <w:b/>
          <w:color w:val="auto"/>
          <w:sz w:val="24"/>
          <w:szCs w:val="24"/>
        </w:rPr>
        <w:t>Психокоррекционные занятия</w:t>
      </w:r>
    </w:p>
    <w:p w:rsidR="008D1B93" w:rsidRPr="00CB63B7" w:rsidRDefault="008D1B93" w:rsidP="00CB63B7">
      <w:pPr>
        <w:pStyle w:val="Default"/>
        <w:ind w:firstLine="720"/>
        <w:jc w:val="both"/>
        <w:rPr>
          <w:color w:val="auto"/>
        </w:rPr>
      </w:pPr>
      <w:r w:rsidRPr="00CB63B7">
        <w:rPr>
          <w:b/>
          <w:color w:val="auto"/>
        </w:rPr>
        <w:t xml:space="preserve">Цель </w:t>
      </w:r>
      <w:r w:rsidRPr="00CB63B7">
        <w:rPr>
          <w:color w:val="auto"/>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CB63B7" w:rsidRDefault="008D1B93" w:rsidP="00CB63B7">
      <w:pPr>
        <w:pStyle w:val="Default"/>
        <w:ind w:firstLine="720"/>
        <w:jc w:val="both"/>
        <w:rPr>
          <w:color w:val="auto"/>
        </w:rPr>
      </w:pPr>
      <w:r w:rsidRPr="00CB63B7">
        <w:rPr>
          <w:color w:val="auto"/>
        </w:rPr>
        <w:t xml:space="preserve">Основные </w:t>
      </w:r>
      <w:r w:rsidRPr="00CB63B7">
        <w:rPr>
          <w:b/>
          <w:color w:val="auto"/>
        </w:rPr>
        <w:t>направления</w:t>
      </w:r>
      <w:r w:rsidRPr="00CB63B7">
        <w:rPr>
          <w:color w:val="auto"/>
        </w:rPr>
        <w:t xml:space="preserve"> работы: </w:t>
      </w:r>
    </w:p>
    <w:p w:rsidR="008D1B93" w:rsidRPr="00CB63B7" w:rsidRDefault="008D1B93" w:rsidP="00CB63B7">
      <w:pPr>
        <w:pStyle w:val="Default"/>
        <w:ind w:firstLine="720"/>
        <w:jc w:val="both"/>
        <w:rPr>
          <w:color w:val="auto"/>
        </w:rPr>
      </w:pPr>
      <w:r w:rsidRPr="00CB63B7">
        <w:rPr>
          <w:b/>
          <w:color w:val="auto"/>
        </w:rPr>
        <w:t xml:space="preserve">диагностика и развитие познавательной сферы </w:t>
      </w:r>
      <w:r w:rsidR="00C00FF1" w:rsidRPr="00CB63B7">
        <w:rPr>
          <w:b/>
        </w:rPr>
        <w:t>и целенаправленное формирование высших психических функций</w:t>
      </w:r>
      <w:r w:rsidR="00C00FF1" w:rsidRPr="00CB63B7">
        <w:rPr>
          <w:color w:val="auto"/>
        </w:rPr>
        <w:t xml:space="preserve"> </w:t>
      </w:r>
      <w:r w:rsidRPr="00CB63B7">
        <w:rPr>
          <w:color w:val="auto"/>
        </w:rPr>
        <w:t>(формирование учебной мотивации, активизация сенсорно-перцептивной, мнемической и мыслительной деятельности</w:t>
      </w:r>
      <w:r w:rsidR="00547632" w:rsidRPr="00CB63B7">
        <w:rPr>
          <w:color w:val="auto"/>
        </w:rPr>
        <w:t xml:space="preserve">, </w:t>
      </w:r>
      <w:r w:rsidR="00547632" w:rsidRPr="00CB63B7">
        <w:rPr>
          <w:rStyle w:val="submenu-table"/>
          <w:bCs/>
          <w:iCs/>
        </w:rPr>
        <w:t>развития пространственно-временных представлений</w:t>
      </w:r>
      <w:r w:rsidRPr="00CB63B7">
        <w:rPr>
          <w:color w:val="auto"/>
        </w:rPr>
        <w:t xml:space="preserve">); </w:t>
      </w:r>
    </w:p>
    <w:p w:rsidR="008D1B93" w:rsidRPr="00CB63B7" w:rsidRDefault="008D1B93" w:rsidP="00CB63B7">
      <w:pPr>
        <w:pStyle w:val="Default"/>
        <w:ind w:firstLine="720"/>
        <w:jc w:val="both"/>
        <w:rPr>
          <w:color w:val="auto"/>
        </w:rPr>
      </w:pPr>
      <w:r w:rsidRPr="00CB63B7">
        <w:rPr>
          <w:b/>
          <w:color w:val="auto"/>
        </w:rPr>
        <w:t xml:space="preserve">диагностика и развитие эмоционально-личностной сферы </w:t>
      </w:r>
      <w:r w:rsidR="00C00FF1" w:rsidRPr="00CB63B7">
        <w:rPr>
          <w:b/>
        </w:rPr>
        <w:t>и коррекция ее недостатков</w:t>
      </w:r>
      <w:r w:rsidR="00C00FF1" w:rsidRPr="00CB63B7">
        <w:rPr>
          <w:color w:val="auto"/>
        </w:rPr>
        <w:t xml:space="preserve"> </w:t>
      </w:r>
      <w:r w:rsidRPr="00CB63B7">
        <w:rPr>
          <w:color w:val="auto"/>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CB63B7">
        <w:rPr>
          <w:color w:val="auto"/>
        </w:rPr>
        <w:t xml:space="preserve">, </w:t>
      </w:r>
      <w:r w:rsidR="00813673" w:rsidRPr="00CB63B7">
        <w:t>создание ситуации успешной деятельности</w:t>
      </w:r>
      <w:r w:rsidRPr="00CB63B7">
        <w:rPr>
          <w:color w:val="auto"/>
        </w:rPr>
        <w:t xml:space="preserve">); </w:t>
      </w:r>
    </w:p>
    <w:p w:rsidR="008D1B93" w:rsidRPr="00CB63B7" w:rsidRDefault="008D1B93" w:rsidP="00CB63B7">
      <w:pPr>
        <w:pStyle w:val="Default"/>
        <w:ind w:firstLine="720"/>
        <w:jc w:val="both"/>
        <w:rPr>
          <w:color w:val="auto"/>
        </w:rPr>
      </w:pPr>
      <w:r w:rsidRPr="00CB63B7">
        <w:rPr>
          <w:b/>
          <w:color w:val="auto"/>
        </w:rPr>
        <w:t>диагностика и развитие коммуникативной сферы</w:t>
      </w:r>
      <w:r w:rsidRPr="00CB63B7">
        <w:rPr>
          <w:color w:val="auto"/>
        </w:rPr>
        <w:t xml:space="preserve"> </w:t>
      </w:r>
      <w:r w:rsidRPr="00CB63B7">
        <w:rPr>
          <w:b/>
          <w:color w:val="auto"/>
        </w:rPr>
        <w:t>и социальная интеграции</w:t>
      </w:r>
      <w:r w:rsidRPr="00CB63B7">
        <w:rPr>
          <w:color w:val="auto"/>
        </w:rPr>
        <w:t xml:space="preserve"> (развитие способности к эмпатии, сопереживанию</w:t>
      </w:r>
      <w:r w:rsidR="00C00FF1" w:rsidRPr="00CB63B7">
        <w:rPr>
          <w:color w:val="auto"/>
        </w:rPr>
        <w:t>)</w:t>
      </w:r>
      <w:r w:rsidRPr="00CB63B7">
        <w:rPr>
          <w:color w:val="auto"/>
        </w:rPr>
        <w:t xml:space="preserve">; </w:t>
      </w:r>
    </w:p>
    <w:p w:rsidR="008D1B93" w:rsidRPr="00CB63B7" w:rsidRDefault="008D1B93" w:rsidP="00CB63B7">
      <w:pPr>
        <w:pStyle w:val="Default"/>
        <w:ind w:firstLine="720"/>
        <w:jc w:val="both"/>
        <w:rPr>
          <w:color w:val="auto"/>
        </w:rPr>
      </w:pPr>
      <w:r w:rsidRPr="00CB63B7">
        <w:rPr>
          <w:b/>
          <w:color w:val="auto"/>
        </w:rPr>
        <w:t>формирование продуктивных видов взаимодействия с окружающими</w:t>
      </w:r>
      <w:r w:rsidRPr="00CB63B7">
        <w:rPr>
          <w:color w:val="auto"/>
        </w:rPr>
        <w:t xml:space="preserve"> (в семье, классе), </w:t>
      </w:r>
      <w:r w:rsidRPr="00CB63B7">
        <w:rPr>
          <w:b/>
          <w:color w:val="auto"/>
        </w:rPr>
        <w:t xml:space="preserve">повышение социального статуса </w:t>
      </w:r>
      <w:r w:rsidR="00765ADE" w:rsidRPr="00CB63B7">
        <w:rPr>
          <w:b/>
          <w:color w:val="auto"/>
        </w:rPr>
        <w:t>обучающегося</w:t>
      </w:r>
      <w:r w:rsidRPr="00CB63B7">
        <w:rPr>
          <w:b/>
          <w:color w:val="auto"/>
        </w:rPr>
        <w:t xml:space="preserve"> в коллективе, формирование и развитие навыков социального  поведения</w:t>
      </w:r>
      <w:r w:rsidR="00813673" w:rsidRPr="00CB63B7">
        <w:rPr>
          <w:b/>
          <w:color w:val="auto"/>
        </w:rPr>
        <w:t xml:space="preserve"> </w:t>
      </w:r>
      <w:r w:rsidR="00813673" w:rsidRPr="00CB63B7">
        <w:rPr>
          <w:color w:val="auto"/>
        </w:rPr>
        <w:t>(</w:t>
      </w:r>
      <w:r w:rsidR="00813673" w:rsidRPr="00CB63B7">
        <w:t>формирование правил и норм поведения в группе, адекватное понимание социальных ролей в значимых ситуациях</w:t>
      </w:r>
      <w:r w:rsidR="00813673" w:rsidRPr="00CB63B7">
        <w:rPr>
          <w:color w:val="auto"/>
        </w:rPr>
        <w:t>)</w:t>
      </w:r>
      <w:r w:rsidR="00C00FF1" w:rsidRPr="00CB63B7">
        <w:rPr>
          <w:color w:val="auto"/>
        </w:rPr>
        <w:t>;</w:t>
      </w:r>
      <w:r w:rsidRPr="00CB63B7">
        <w:rPr>
          <w:color w:val="auto"/>
        </w:rPr>
        <w:t xml:space="preserve"> </w:t>
      </w:r>
    </w:p>
    <w:p w:rsidR="00C00FF1" w:rsidRPr="00CB63B7" w:rsidRDefault="00C00FF1" w:rsidP="00CB63B7">
      <w:pPr>
        <w:pStyle w:val="Default"/>
        <w:ind w:firstLine="720"/>
        <w:jc w:val="both"/>
        <w:rPr>
          <w:b/>
        </w:rPr>
      </w:pPr>
      <w:r w:rsidRPr="00CB63B7">
        <w:rPr>
          <w:b/>
        </w:rPr>
        <w:t>формирование произвольной регуляции деятельности и поведения</w:t>
      </w:r>
      <w:r w:rsidR="00AB3A89" w:rsidRPr="00CB63B7">
        <w:rPr>
          <w:b/>
        </w:rPr>
        <w:t xml:space="preserve"> </w:t>
      </w:r>
      <w:r w:rsidR="00AB3A89" w:rsidRPr="00CB63B7">
        <w:t>(развитие произвольной регуляции деятельности и поведения, формирование способности к планированию и контролю)</w:t>
      </w:r>
      <w:r w:rsidRPr="00CB63B7">
        <w:rPr>
          <w:b/>
        </w:rPr>
        <w:t>.</w:t>
      </w:r>
    </w:p>
    <w:p w:rsidR="00C66184" w:rsidRPr="00CB63B7" w:rsidRDefault="00C66184" w:rsidP="00CB63B7">
      <w:pPr>
        <w:autoSpaceDE w:val="0"/>
        <w:spacing w:after="0" w:line="240" w:lineRule="auto"/>
        <w:jc w:val="center"/>
        <w:rPr>
          <w:rFonts w:ascii="Times New Roman" w:hAnsi="Times New Roman" w:cs="Times New Roman"/>
          <w:b/>
          <w:sz w:val="24"/>
          <w:szCs w:val="24"/>
        </w:rPr>
      </w:pPr>
      <w:r w:rsidRPr="00CB63B7">
        <w:rPr>
          <w:rFonts w:ascii="Times New Roman" w:eastAsia="Times New Roman" w:hAnsi="Times New Roman" w:cs="Times New Roman"/>
          <w:b/>
          <w:bCs/>
          <w:i/>
          <w:sz w:val="24"/>
          <w:szCs w:val="24"/>
          <w:lang w:eastAsia="ru-RU"/>
        </w:rPr>
        <w:t>Коррекционный курс</w:t>
      </w:r>
      <w:r w:rsidRPr="00CB63B7">
        <w:rPr>
          <w:rFonts w:ascii="Times New Roman" w:eastAsia="Times New Roman" w:hAnsi="Times New Roman" w:cs="Times New Roman"/>
          <w:b/>
          <w:bCs/>
          <w:sz w:val="24"/>
          <w:szCs w:val="24"/>
          <w:lang w:eastAsia="ru-RU"/>
        </w:rPr>
        <w:t xml:space="preserve"> </w:t>
      </w:r>
      <w:r w:rsidRPr="00CB63B7">
        <w:rPr>
          <w:rFonts w:ascii="Times New Roman" w:hAnsi="Times New Roman" w:cs="Times New Roman"/>
          <w:sz w:val="24"/>
          <w:szCs w:val="24"/>
        </w:rPr>
        <w:t>«</w:t>
      </w:r>
      <w:r w:rsidRPr="00CB63B7">
        <w:rPr>
          <w:rFonts w:ascii="Times New Roman" w:hAnsi="Times New Roman" w:cs="Times New Roman"/>
          <w:b/>
          <w:i/>
          <w:sz w:val="24"/>
          <w:szCs w:val="24"/>
        </w:rPr>
        <w:t>Ритмика</w:t>
      </w:r>
      <w:r w:rsidR="00AB3A89" w:rsidRPr="00CB63B7">
        <w:rPr>
          <w:rFonts w:ascii="Times New Roman" w:hAnsi="Times New Roman" w:cs="Times New Roman"/>
          <w:b/>
          <w:sz w:val="24"/>
          <w:szCs w:val="24"/>
        </w:rPr>
        <w:t>»</w:t>
      </w:r>
    </w:p>
    <w:p w:rsidR="008D1B93" w:rsidRPr="00CB63B7" w:rsidRDefault="008D1B93" w:rsidP="00CB63B7">
      <w:pPr>
        <w:tabs>
          <w:tab w:val="num" w:pos="720"/>
          <w:tab w:val="left" w:pos="1080"/>
        </w:tabs>
        <w:spacing w:after="0" w:line="240" w:lineRule="auto"/>
        <w:ind w:firstLine="720"/>
        <w:jc w:val="both"/>
        <w:rPr>
          <w:rFonts w:ascii="Times New Roman" w:hAnsi="Times New Roman" w:cs="Times New Roman"/>
          <w:kern w:val="2"/>
          <w:sz w:val="24"/>
          <w:szCs w:val="24"/>
        </w:rPr>
      </w:pPr>
      <w:r w:rsidRPr="00CB63B7">
        <w:rPr>
          <w:rFonts w:ascii="Times New Roman" w:hAnsi="Times New Roman" w:cs="Times New Roman"/>
          <w:b/>
          <w:kern w:val="2"/>
          <w:sz w:val="24"/>
          <w:szCs w:val="24"/>
        </w:rPr>
        <w:t xml:space="preserve">Целью </w:t>
      </w:r>
      <w:r w:rsidRPr="00CB63B7">
        <w:rPr>
          <w:rFonts w:ascii="Times New Roman" w:hAnsi="Times New Roman" w:cs="Times New Roman"/>
          <w:kern w:val="2"/>
          <w:sz w:val="24"/>
          <w:szCs w:val="24"/>
        </w:rPr>
        <w:t>занятий по ритмике является развитие двигательной активности обучающегося с ЗПР в процессе восприятия музыки.</w:t>
      </w:r>
    </w:p>
    <w:p w:rsidR="008D1B93" w:rsidRPr="00CB63B7" w:rsidRDefault="008D1B93" w:rsidP="00CB63B7">
      <w:pPr>
        <w:tabs>
          <w:tab w:val="num" w:pos="720"/>
          <w:tab w:val="left" w:pos="1080"/>
        </w:tabs>
        <w:spacing w:after="0" w:line="240" w:lineRule="auto"/>
        <w:ind w:firstLine="720"/>
        <w:jc w:val="both"/>
        <w:rPr>
          <w:rFonts w:ascii="Times New Roman" w:hAnsi="Times New Roman" w:cs="Times New Roman"/>
          <w:kern w:val="2"/>
          <w:sz w:val="24"/>
          <w:szCs w:val="24"/>
        </w:rPr>
      </w:pPr>
      <w:r w:rsidRPr="00CB63B7">
        <w:rPr>
          <w:rFonts w:ascii="Times New Roman" w:hAnsi="Times New Roman" w:cs="Times New Roman"/>
          <w:color w:val="auto"/>
          <w:sz w:val="24"/>
          <w:szCs w:val="24"/>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CB63B7">
        <w:rPr>
          <w:rFonts w:ascii="Times New Roman" w:hAnsi="Times New Roman" w:cs="Times New Roman"/>
          <w:kern w:val="2"/>
          <w:sz w:val="24"/>
          <w:szCs w:val="24"/>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Pr="00CB63B7" w:rsidRDefault="008D1B93" w:rsidP="00CB63B7">
      <w:pPr>
        <w:pStyle w:val="a5"/>
        <w:spacing w:before="0" w:after="0" w:line="240" w:lineRule="auto"/>
        <w:ind w:firstLine="720"/>
        <w:jc w:val="both"/>
      </w:pPr>
      <w:r w:rsidRPr="00CB63B7">
        <w:t xml:space="preserve">Основные </w:t>
      </w:r>
      <w:r w:rsidRPr="00CB63B7">
        <w:rPr>
          <w:b/>
        </w:rPr>
        <w:t xml:space="preserve">направления </w:t>
      </w:r>
      <w:r w:rsidRPr="00CB63B7">
        <w:t>работы по ритмике:</w:t>
      </w:r>
    </w:p>
    <w:p w:rsidR="008D1B93" w:rsidRPr="00CB63B7" w:rsidRDefault="00F35122" w:rsidP="00CB63B7">
      <w:pPr>
        <w:pStyle w:val="a5"/>
        <w:spacing w:before="0" w:after="0" w:line="240" w:lineRule="auto"/>
        <w:ind w:firstLine="720"/>
        <w:jc w:val="both"/>
      </w:pPr>
      <w:r w:rsidRPr="00CB63B7">
        <w:rPr>
          <w:b/>
        </w:rPr>
        <w:t>в</w:t>
      </w:r>
      <w:r w:rsidR="008D1B93" w:rsidRPr="00CB63B7">
        <w:rPr>
          <w:b/>
        </w:rPr>
        <w:t>осприятие музыки</w:t>
      </w:r>
      <w:r w:rsidR="008D1B93" w:rsidRPr="00CB63B7">
        <w:t xml:space="preserve"> (в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r w:rsidRPr="00CB63B7">
        <w:t>;</w:t>
      </w:r>
    </w:p>
    <w:p w:rsidR="008D1B93" w:rsidRPr="00CB63B7" w:rsidRDefault="00F35122" w:rsidP="00CB63B7">
      <w:pPr>
        <w:pStyle w:val="a5"/>
        <w:spacing w:before="0" w:after="0" w:line="240" w:lineRule="auto"/>
        <w:ind w:firstLine="720"/>
        <w:jc w:val="both"/>
      </w:pPr>
      <w:r w:rsidRPr="00CB63B7">
        <w:rPr>
          <w:b/>
        </w:rPr>
        <w:lastRenderedPageBreak/>
        <w:t>у</w:t>
      </w:r>
      <w:r w:rsidR="008D1B93" w:rsidRPr="00CB63B7">
        <w:rPr>
          <w:b/>
        </w:rPr>
        <w:t>пражнения на ориентировку в пространстве</w:t>
      </w:r>
      <w:r w:rsidR="00FD303D" w:rsidRPr="00CB63B7">
        <w:rPr>
          <w:b/>
        </w:rPr>
        <w:t xml:space="preserve">: </w:t>
      </w:r>
      <w:r w:rsidR="00FD303D" w:rsidRPr="00CB63B7">
        <w:t xml:space="preserve">простейшие построения </w:t>
      </w:r>
      <w:r w:rsidR="001B0294" w:rsidRPr="00CB63B7">
        <w:t xml:space="preserve">и перестроения </w:t>
      </w:r>
      <w:r w:rsidR="00FD303D" w:rsidRPr="00CB63B7">
        <w:t>(в одну</w:t>
      </w:r>
      <w:r w:rsidR="009046FD" w:rsidRPr="00CB63B7">
        <w:t xml:space="preserve"> и</w:t>
      </w:r>
      <w:r w:rsidR="00FD303D" w:rsidRPr="00CB63B7">
        <w:t xml:space="preserve"> две линии</w:t>
      </w:r>
      <w:r w:rsidR="009046FD" w:rsidRPr="00CB63B7">
        <w:t>,</w:t>
      </w:r>
      <w:r w:rsidR="00FD303D" w:rsidRPr="00CB63B7">
        <w:t xml:space="preserve"> в колонну</w:t>
      </w:r>
      <w:r w:rsidR="009046FD" w:rsidRPr="00CB63B7">
        <w:t>,</w:t>
      </w:r>
      <w:r w:rsidR="00FD303D" w:rsidRPr="00CB63B7">
        <w:t xml:space="preserve"> </w:t>
      </w:r>
      <w:r w:rsidR="001B0294" w:rsidRPr="00CB63B7">
        <w:t>в</w:t>
      </w:r>
      <w:r w:rsidR="00605948" w:rsidRPr="00CB63B7">
        <w:t xml:space="preserve"> </w:t>
      </w:r>
      <w:r w:rsidR="001B0294" w:rsidRPr="00CB63B7">
        <w:t>цепочку</w:t>
      </w:r>
      <w:r w:rsidR="009046FD" w:rsidRPr="00CB63B7">
        <w:t>,</w:t>
      </w:r>
      <w:r w:rsidR="001B0294" w:rsidRPr="00CB63B7">
        <w:t xml:space="preserve"> </w:t>
      </w:r>
      <w:r w:rsidR="009046FD" w:rsidRPr="00CB63B7">
        <w:t xml:space="preserve">в одну и две шеренги друг напротив друга, </w:t>
      </w:r>
      <w:r w:rsidR="00FD303D" w:rsidRPr="00CB63B7">
        <w:t>в круг</w:t>
      </w:r>
      <w:r w:rsidR="009046FD" w:rsidRPr="00CB63B7">
        <w:t>,</w:t>
      </w:r>
      <w:r w:rsidR="00FD303D" w:rsidRPr="00CB63B7">
        <w:t xml:space="preserve"> </w:t>
      </w:r>
      <w:r w:rsidR="001B0294" w:rsidRPr="00CB63B7">
        <w:t>сужение и расширение круга</w:t>
      </w:r>
      <w:r w:rsidR="009046FD" w:rsidRPr="00CB63B7">
        <w:t>,</w:t>
      </w:r>
      <w:r w:rsidR="001B0294" w:rsidRPr="00CB63B7">
        <w:t xml:space="preserve"> </w:t>
      </w:r>
      <w:r w:rsidR="00FD303D" w:rsidRPr="00CB63B7">
        <w:t>свободное размещение в классе</w:t>
      </w:r>
      <w:r w:rsidR="009046FD" w:rsidRPr="00CB63B7">
        <w:t>,</w:t>
      </w:r>
      <w:r w:rsidR="001B0294" w:rsidRPr="00CB63B7">
        <w:t xml:space="preserve"> различные положения в парах</w:t>
      </w:r>
      <w:r w:rsidR="009046FD" w:rsidRPr="00CB63B7">
        <w:t xml:space="preserve"> и т. </w:t>
      </w:r>
      <w:r w:rsidR="00FD303D" w:rsidRPr="00CB63B7">
        <w:t>д.)</w:t>
      </w:r>
      <w:r w:rsidR="001B0294" w:rsidRPr="00CB63B7">
        <w:t xml:space="preserve">; ходьба </w:t>
      </w:r>
      <w:r w:rsidR="002C3882" w:rsidRPr="00CB63B7">
        <w:t xml:space="preserve">в шеренге (вперед, назад), </w:t>
      </w:r>
      <w:r w:rsidR="001B0294" w:rsidRPr="00CB63B7">
        <w:t>по кругу, в заданном направлении, разными видами шага</w:t>
      </w:r>
      <w:r w:rsidR="009046FD" w:rsidRPr="00CB63B7">
        <w:t>; повороты</w:t>
      </w:r>
      <w:r w:rsidRPr="00CB63B7">
        <w:t>;</w:t>
      </w:r>
    </w:p>
    <w:p w:rsidR="008D1B93" w:rsidRPr="00CB63B7" w:rsidRDefault="00F35122" w:rsidP="00CB63B7">
      <w:pPr>
        <w:pStyle w:val="a5"/>
        <w:spacing w:before="0" w:after="0" w:line="240" w:lineRule="auto"/>
        <w:ind w:firstLine="720"/>
        <w:jc w:val="both"/>
      </w:pPr>
      <w:r w:rsidRPr="00CB63B7">
        <w:rPr>
          <w:b/>
        </w:rPr>
        <w:t>р</w:t>
      </w:r>
      <w:r w:rsidR="008D1B93" w:rsidRPr="00CB63B7">
        <w:rPr>
          <w:b/>
        </w:rPr>
        <w:t>итмико-гимнастические упражнения</w:t>
      </w:r>
      <w:r w:rsidR="00E811AC" w:rsidRPr="00CB63B7">
        <w:rPr>
          <w:b/>
        </w:rPr>
        <w:t>:</w:t>
      </w:r>
      <w:r w:rsidR="008D1B93" w:rsidRPr="00CB63B7">
        <w:t xml:space="preserve"> </w:t>
      </w:r>
      <w:r w:rsidR="008D1B93" w:rsidRPr="00CB63B7">
        <w:rPr>
          <w:kern w:val="2"/>
        </w:rPr>
        <w:t>о</w:t>
      </w:r>
      <w:r w:rsidR="008D1B93" w:rsidRPr="00CB63B7">
        <w:rPr>
          <w:iCs/>
        </w:rPr>
        <w:t>бщеразвивающие упражнения, упражнения на координацию движений, упражнение на расслабление мышц</w:t>
      </w:r>
      <w:r w:rsidR="008D1B93" w:rsidRPr="00CB63B7">
        <w:t xml:space="preserve">; </w:t>
      </w:r>
    </w:p>
    <w:p w:rsidR="008D1B93" w:rsidRPr="00CB63B7" w:rsidRDefault="008D1B93" w:rsidP="00CB63B7">
      <w:pPr>
        <w:pStyle w:val="a5"/>
        <w:spacing w:before="0" w:after="0" w:line="240" w:lineRule="auto"/>
        <w:ind w:firstLine="720"/>
        <w:jc w:val="both"/>
      </w:pPr>
      <w:r w:rsidRPr="00CB63B7">
        <w:rPr>
          <w:b/>
        </w:rPr>
        <w:t>упражнения с детскими музыкальными инструментами</w:t>
      </w:r>
      <w:r w:rsidR="00353884" w:rsidRPr="00CB63B7">
        <w:rPr>
          <w:b/>
        </w:rPr>
        <w:t xml:space="preserve">: </w:t>
      </w:r>
      <w:r w:rsidR="00000B1A" w:rsidRPr="00CB63B7">
        <w:t>игра на элементарных музыкальных инструментах (</w:t>
      </w:r>
      <w:r w:rsidR="00CF55C5" w:rsidRPr="00CB63B7">
        <w:t>погремушка, металлофон</w:t>
      </w:r>
      <w:r w:rsidR="00000B1A" w:rsidRPr="00CB63B7">
        <w:t>, буб</w:t>
      </w:r>
      <w:r w:rsidR="00CF55C5" w:rsidRPr="00CB63B7">
        <w:t>ен</w:t>
      </w:r>
      <w:r w:rsidR="00000B1A" w:rsidRPr="00CB63B7">
        <w:t>, ксилофон, барабан, румба, маракас, треугольник, тарелк</w:t>
      </w:r>
      <w:r w:rsidR="00CF55C5" w:rsidRPr="00CB63B7">
        <w:t>и</w:t>
      </w:r>
      <w:r w:rsidR="00000B1A" w:rsidRPr="00CB63B7">
        <w:t xml:space="preserve"> и др.)</w:t>
      </w:r>
      <w:r w:rsidRPr="00CB63B7">
        <w:t xml:space="preserve">; </w:t>
      </w:r>
    </w:p>
    <w:p w:rsidR="00502CE5" w:rsidRPr="00CB63B7" w:rsidRDefault="008D1B93" w:rsidP="00CB63B7">
      <w:pPr>
        <w:pStyle w:val="a5"/>
        <w:spacing w:before="0" w:after="0" w:line="240" w:lineRule="auto"/>
        <w:ind w:firstLine="720"/>
        <w:jc w:val="both"/>
      </w:pPr>
      <w:r w:rsidRPr="00CB63B7">
        <w:rPr>
          <w:b/>
        </w:rPr>
        <w:t>игры под музыку</w:t>
      </w:r>
      <w:r w:rsidR="00870C99" w:rsidRPr="00CB63B7">
        <w:rPr>
          <w:b/>
        </w:rPr>
        <w:t xml:space="preserve">: </w:t>
      </w:r>
      <w:r w:rsidR="00502CE5" w:rsidRPr="00CB63B7">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r w:rsidR="002F5529" w:rsidRPr="00CB63B7">
        <w:t>,игры по ориентировке в пространстве</w:t>
      </w:r>
      <w:r w:rsidR="00502CE5" w:rsidRPr="00CB63B7">
        <w:t>;</w:t>
      </w:r>
    </w:p>
    <w:p w:rsidR="008D1B93" w:rsidRPr="00CB63B7" w:rsidRDefault="008D1B93" w:rsidP="00CB63B7">
      <w:pPr>
        <w:pStyle w:val="a5"/>
        <w:spacing w:before="0" w:after="0" w:line="240" w:lineRule="auto"/>
        <w:ind w:firstLine="720"/>
        <w:jc w:val="both"/>
      </w:pPr>
      <w:r w:rsidRPr="00CB63B7">
        <w:rPr>
          <w:b/>
        </w:rPr>
        <w:t>танцевальные упражнения</w:t>
      </w:r>
      <w:r w:rsidR="007D3B55" w:rsidRPr="00CB63B7">
        <w:t xml:space="preserve">: </w:t>
      </w:r>
      <w:r w:rsidR="00C302BE" w:rsidRPr="00CB63B7">
        <w:t>выполнение под музыку элементов танца и пляски, несложных композиций народных, бальных и современных танцев</w:t>
      </w:r>
      <w:r w:rsidR="00353884" w:rsidRPr="00CB63B7">
        <w:t>;</w:t>
      </w:r>
    </w:p>
    <w:p w:rsidR="008D1B93" w:rsidRPr="00CB63B7" w:rsidRDefault="00000B1A" w:rsidP="00CB63B7">
      <w:pPr>
        <w:pStyle w:val="a7"/>
        <w:ind w:firstLine="708"/>
        <w:jc w:val="both"/>
        <w:rPr>
          <w:rFonts w:ascii="Times New Roman" w:hAnsi="Times New Roman" w:cs="Times New Roman"/>
          <w:color w:val="auto"/>
        </w:rPr>
      </w:pPr>
      <w:r w:rsidRPr="00CB63B7">
        <w:rPr>
          <w:rFonts w:ascii="Times New Roman" w:hAnsi="Times New Roman" w:cs="Times New Roman"/>
          <w:b/>
          <w:color w:val="auto"/>
        </w:rPr>
        <w:t>д</w:t>
      </w:r>
      <w:r w:rsidR="00353884" w:rsidRPr="00CB63B7">
        <w:rPr>
          <w:rFonts w:ascii="Times New Roman" w:hAnsi="Times New Roman" w:cs="Times New Roman"/>
          <w:b/>
          <w:color w:val="auto"/>
        </w:rPr>
        <w:t xml:space="preserve">екламация песен под музыку: </w:t>
      </w:r>
      <w:r w:rsidR="00353884" w:rsidRPr="00CB63B7">
        <w:rPr>
          <w:rFonts w:ascii="Times New Roman" w:hAnsi="Times New Roman" w:cs="Times New Roman"/>
          <w:color w:val="auto"/>
        </w:rPr>
        <w:t xml:space="preserve">выразительная декламация песен </w:t>
      </w:r>
      <w:r w:rsidR="00FD303D" w:rsidRPr="00CB63B7">
        <w:rPr>
          <w:rFonts w:ascii="Times New Roman" w:hAnsi="Times New Roman" w:cs="Times New Roman"/>
          <w:color w:val="auto"/>
        </w:rPr>
        <w:t xml:space="preserve"> </w:t>
      </w:r>
      <w:r w:rsidR="00353884" w:rsidRPr="00CB63B7">
        <w:rPr>
          <w:rFonts w:ascii="Times New Roman" w:hAnsi="Times New Roman" w:cs="Times New Roman"/>
          <w:color w:val="auto"/>
        </w:rPr>
        <w:t>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sidRPr="00CB63B7">
        <w:rPr>
          <w:rFonts w:ascii="Times New Roman" w:hAnsi="Times New Roman" w:cs="Times New Roman"/>
          <w:color w:val="auto"/>
        </w:rPr>
        <w:t>.</w:t>
      </w:r>
    </w:p>
    <w:p w:rsidR="00C66184" w:rsidRPr="00CB63B7" w:rsidRDefault="00C66184" w:rsidP="00CB63B7">
      <w:pPr>
        <w:pStyle w:val="af2"/>
        <w:shd w:val="clear" w:color="auto" w:fill="FFFFFF"/>
        <w:spacing w:line="240" w:lineRule="auto"/>
        <w:ind w:left="0" w:firstLine="709"/>
        <w:contextualSpacing w:val="0"/>
        <w:jc w:val="both"/>
        <w:rPr>
          <w:caps w:val="0"/>
        </w:rPr>
      </w:pPr>
      <w:r w:rsidRPr="00CB63B7">
        <w:rPr>
          <w:caps w:val="0"/>
        </w:rPr>
        <w:t xml:space="preserve">Содержание </w:t>
      </w:r>
      <w:r w:rsidR="00F35122" w:rsidRPr="00CB63B7">
        <w:rPr>
          <w:caps w:val="0"/>
        </w:rPr>
        <w:t xml:space="preserve">коррекционно-развивающей </w:t>
      </w:r>
      <w:r w:rsidRPr="00CB63B7">
        <w:rPr>
          <w:caps w:val="0"/>
        </w:rPr>
        <w:t xml:space="preserve">области может быть дополнено Организацией самостоятельно на основании рекомендаций ПМПК, ИПР обучающихся с ЗПР. </w:t>
      </w:r>
    </w:p>
    <w:p w:rsidR="00C66184" w:rsidRPr="00CB63B7" w:rsidRDefault="00C66184" w:rsidP="00CB63B7">
      <w:pPr>
        <w:pStyle w:val="af2"/>
        <w:shd w:val="clear" w:color="auto" w:fill="FFFFFF"/>
        <w:spacing w:line="240" w:lineRule="auto"/>
        <w:ind w:left="0" w:firstLine="709"/>
        <w:contextualSpacing w:val="0"/>
        <w:jc w:val="both"/>
        <w:rPr>
          <w:b/>
          <w:bCs/>
          <w:i/>
          <w:iCs/>
        </w:rPr>
      </w:pPr>
      <w:r w:rsidRPr="00CB63B7">
        <w:rPr>
          <w:caps w:val="0"/>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CB63B7" w:rsidRDefault="00C161E4" w:rsidP="00237A3E">
      <w:pPr>
        <w:pStyle w:val="14TexstOSNOVA1012"/>
        <w:spacing w:before="120" w:line="240" w:lineRule="auto"/>
        <w:ind w:firstLine="0"/>
        <w:jc w:val="center"/>
        <w:outlineLvl w:val="2"/>
        <w:rPr>
          <w:rFonts w:ascii="Times New Roman" w:hAnsi="Times New Roman" w:cs="Times New Roman"/>
          <w:color w:val="auto"/>
          <w:spacing w:val="2"/>
          <w:sz w:val="24"/>
          <w:szCs w:val="24"/>
        </w:rPr>
      </w:pPr>
      <w:bookmarkStart w:id="24" w:name="_Toc415833131"/>
      <w:r w:rsidRPr="00CB63B7">
        <w:rPr>
          <w:rFonts w:ascii="Times New Roman" w:hAnsi="Times New Roman" w:cs="Times New Roman"/>
          <w:b/>
          <w:color w:val="auto"/>
          <w:spacing w:val="2"/>
          <w:sz w:val="24"/>
          <w:szCs w:val="24"/>
        </w:rPr>
        <w:t>3</w:t>
      </w:r>
      <w:r w:rsidR="00FE360E" w:rsidRPr="00CB63B7">
        <w:rPr>
          <w:rFonts w:ascii="Times New Roman" w:hAnsi="Times New Roman" w:cs="Times New Roman"/>
          <w:b/>
          <w:color w:val="auto"/>
          <w:spacing w:val="2"/>
          <w:sz w:val="24"/>
          <w:szCs w:val="24"/>
        </w:rPr>
        <w:t>.2.3. Программа духовно-нравственного развития</w:t>
      </w:r>
      <w:r w:rsidR="00F5026A" w:rsidRPr="00CB63B7">
        <w:rPr>
          <w:rFonts w:ascii="Times New Roman" w:hAnsi="Times New Roman" w:cs="Times New Roman"/>
          <w:b/>
          <w:color w:val="auto"/>
          <w:spacing w:val="2"/>
          <w:sz w:val="24"/>
          <w:szCs w:val="24"/>
        </w:rPr>
        <w:t>, воспитания</w:t>
      </w:r>
      <w:bookmarkEnd w:id="24"/>
    </w:p>
    <w:p w:rsidR="00AB6A10" w:rsidRPr="00CB63B7" w:rsidRDefault="00AB6A10"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Pr="00CB63B7" w:rsidRDefault="00AB6A10" w:rsidP="00CB63B7">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eastAsia="Times New Roman" w:hAnsi="Times New Roman" w:cs="Times New Roman"/>
          <w:color w:val="auto"/>
          <w:kern w:val="0"/>
          <w:sz w:val="24"/>
          <w:szCs w:val="24"/>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w:t>
      </w:r>
      <w:r w:rsidR="00106D1D" w:rsidRPr="00CB63B7">
        <w:rPr>
          <w:rFonts w:ascii="Times New Roman" w:eastAsia="Times New Roman" w:hAnsi="Times New Roman" w:cs="Times New Roman"/>
          <w:color w:val="auto"/>
          <w:kern w:val="0"/>
          <w:sz w:val="24"/>
          <w:szCs w:val="24"/>
          <w:lang w:eastAsia="ru-RU"/>
        </w:rPr>
        <w:t xml:space="preserve">ФГОС НОО, </w:t>
      </w:r>
      <w:r w:rsidRPr="00CB63B7">
        <w:rPr>
          <w:rFonts w:ascii="Times New Roman" w:eastAsia="Times New Roman" w:hAnsi="Times New Roman" w:cs="Times New Roman"/>
          <w:color w:val="auto"/>
          <w:kern w:val="0"/>
          <w:sz w:val="24"/>
          <w:szCs w:val="24"/>
          <w:lang w:eastAsia="ru-RU"/>
        </w:rPr>
        <w:t>Концепция духовно-нравственного развития и воспитания личности гражданина России.</w:t>
      </w:r>
    </w:p>
    <w:p w:rsidR="00AB6A10" w:rsidRPr="00CB63B7" w:rsidRDefault="00AB6A10" w:rsidP="00CB63B7">
      <w:pPr>
        <w:pStyle w:val="14TexstOSNOVA1012"/>
        <w:spacing w:line="240" w:lineRule="auto"/>
        <w:ind w:firstLine="567"/>
        <w:rPr>
          <w:rFonts w:ascii="Times New Roman" w:hAnsi="Times New Roman" w:cs="Times New Roman"/>
          <w:kern w:val="2"/>
          <w:sz w:val="24"/>
          <w:szCs w:val="24"/>
        </w:rPr>
      </w:pPr>
      <w:r w:rsidRPr="00CB63B7">
        <w:rPr>
          <w:rFonts w:ascii="Times New Roman" w:hAnsi="Times New Roman" w:cs="Times New Roman"/>
          <w:color w:val="auto"/>
          <w:spacing w:val="2"/>
          <w:sz w:val="24"/>
          <w:szCs w:val="24"/>
        </w:rPr>
        <w:t xml:space="preserve">Программа духовно-нравственного развития </w:t>
      </w:r>
      <w:r w:rsidRPr="00CB63B7">
        <w:rPr>
          <w:rFonts w:ascii="Times New Roman" w:hAnsi="Times New Roman" w:cs="Times New Roman"/>
          <w:color w:val="auto"/>
          <w:sz w:val="24"/>
          <w:szCs w:val="24"/>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CB63B7">
        <w:rPr>
          <w:rFonts w:ascii="Times New Roman" w:hAnsi="Times New Roman" w:cs="Times New Roman"/>
          <w:kern w:val="2"/>
          <w:sz w:val="24"/>
          <w:szCs w:val="24"/>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Pr="00CB63B7" w:rsidRDefault="00AB6A10" w:rsidP="00CB63B7">
      <w:pPr>
        <w:widowControl w:val="0"/>
        <w:overflowPunct w:val="0"/>
        <w:autoSpaceDE w:val="0"/>
        <w:autoSpaceDN w:val="0"/>
        <w:adjustRightInd w:val="0"/>
        <w:spacing w:after="0" w:line="240" w:lineRule="auto"/>
        <w:ind w:firstLine="709"/>
        <w:jc w:val="both"/>
        <w:rPr>
          <w:rFonts w:ascii="Times New Roman" w:hAnsi="Times New Roman" w:cs="Times New Roman"/>
          <w:color w:val="auto"/>
          <w:kern w:val="2"/>
          <w:sz w:val="24"/>
          <w:szCs w:val="24"/>
        </w:rPr>
      </w:pPr>
      <w:r w:rsidRPr="005B4094">
        <w:rPr>
          <w:rFonts w:ascii="Times New Roman" w:hAnsi="Times New Roman" w:cs="Times New Roman"/>
          <w:b/>
          <w:color w:val="auto"/>
          <w:sz w:val="24"/>
          <w:szCs w:val="24"/>
        </w:rPr>
        <w:t>Целью</w:t>
      </w:r>
      <w:r w:rsidRPr="00CB63B7">
        <w:rPr>
          <w:rFonts w:ascii="Times New Roman" w:hAnsi="Times New Roman" w:cs="Times New Roman"/>
          <w:b/>
          <w:color w:val="auto"/>
          <w:sz w:val="24"/>
          <w:szCs w:val="24"/>
        </w:rPr>
        <w:t xml:space="preserve"> </w:t>
      </w:r>
      <w:r w:rsidRPr="00CB63B7">
        <w:rPr>
          <w:rFonts w:ascii="Times New Roman" w:hAnsi="Times New Roman" w:cs="Times New Roman"/>
          <w:color w:val="auto"/>
          <w:sz w:val="24"/>
          <w:szCs w:val="24"/>
        </w:rPr>
        <w:t>духовно</w:t>
      </w:r>
      <w:r w:rsidRPr="00CB63B7">
        <w:rPr>
          <w:rFonts w:ascii="Times New Roman" w:hAnsi="Times New Roman" w:cs="Times New Roman"/>
          <w:b/>
          <w:color w:val="auto"/>
          <w:sz w:val="24"/>
          <w:szCs w:val="24"/>
        </w:rPr>
        <w:t>-</w:t>
      </w:r>
      <w:r w:rsidRPr="00CB63B7">
        <w:rPr>
          <w:rFonts w:ascii="Times New Roman" w:hAnsi="Times New Roman" w:cs="Times New Roman"/>
          <w:color w:val="auto"/>
          <w:sz w:val="24"/>
          <w:szCs w:val="24"/>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CB63B7">
        <w:rPr>
          <w:rFonts w:ascii="Times New Roman" w:hAnsi="Times New Roman" w:cs="Times New Roman"/>
          <w:color w:val="auto"/>
          <w:kern w:val="2"/>
          <w:sz w:val="24"/>
          <w:szCs w:val="24"/>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sidRPr="00CB63B7">
        <w:rPr>
          <w:rFonts w:ascii="Times New Roman" w:hAnsi="Times New Roman" w:cs="Times New Roman"/>
          <w:color w:val="auto"/>
          <w:kern w:val="2"/>
          <w:sz w:val="24"/>
          <w:szCs w:val="24"/>
        </w:rPr>
        <w:t xml:space="preserve"> и</w:t>
      </w:r>
      <w:r w:rsidRPr="00CB63B7">
        <w:rPr>
          <w:rFonts w:ascii="Times New Roman" w:hAnsi="Times New Roman" w:cs="Times New Roman"/>
          <w:color w:val="auto"/>
          <w:kern w:val="2"/>
          <w:sz w:val="24"/>
          <w:szCs w:val="24"/>
        </w:rPr>
        <w:t xml:space="preserve"> нравственного поведения.</w:t>
      </w:r>
    </w:p>
    <w:p w:rsidR="00AB6A10" w:rsidRPr="00CB63B7" w:rsidRDefault="00AB6A10" w:rsidP="00CB63B7">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5B4094">
        <w:rPr>
          <w:rFonts w:ascii="Times New Roman" w:hAnsi="Times New Roman" w:cs="Times New Roman"/>
          <w:b/>
          <w:color w:val="auto"/>
          <w:sz w:val="24"/>
          <w:szCs w:val="24"/>
        </w:rPr>
        <w:t>Задачи</w:t>
      </w:r>
      <w:r w:rsidRPr="00CB63B7">
        <w:rPr>
          <w:rFonts w:ascii="Times New Roman" w:hAnsi="Times New Roman" w:cs="Times New Roman"/>
          <w:color w:val="auto"/>
          <w:sz w:val="24"/>
          <w:szCs w:val="24"/>
        </w:rPr>
        <w:t xml:space="preserve"> духовно-нравственного развития обучающихся с ЗПР на ступени начального общего образования:</w:t>
      </w:r>
    </w:p>
    <w:p w:rsidR="00AB6A10" w:rsidRPr="00CB63B7" w:rsidRDefault="00AB6A10" w:rsidP="00CB63B7">
      <w:pPr>
        <w:widowControl w:val="0"/>
        <w:overflowPunct w:val="0"/>
        <w:autoSpaceDE w:val="0"/>
        <w:autoSpaceDN w:val="0"/>
        <w:adjustRightInd w:val="0"/>
        <w:spacing w:after="0" w:line="240" w:lineRule="auto"/>
        <w:ind w:firstLine="709"/>
        <w:jc w:val="both"/>
        <w:rPr>
          <w:rFonts w:ascii="Times New Roman" w:hAnsi="Times New Roman" w:cs="Times New Roman"/>
          <w:i/>
          <w:iCs/>
          <w:color w:val="auto"/>
          <w:sz w:val="24"/>
          <w:szCs w:val="24"/>
        </w:rPr>
      </w:pPr>
      <w:r w:rsidRPr="00CB63B7">
        <w:rPr>
          <w:rFonts w:ascii="Times New Roman" w:hAnsi="Times New Roman" w:cs="Times New Roman"/>
          <w:i/>
          <w:iCs/>
          <w:color w:val="auto"/>
          <w:sz w:val="24"/>
          <w:szCs w:val="24"/>
        </w:rPr>
        <w:t>в области формирования личностной культуры:</w:t>
      </w:r>
    </w:p>
    <w:p w:rsidR="00AB6A10" w:rsidRPr="00CB63B7" w:rsidRDefault="00AB6A10"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мотивации универсальной нравственной компетенции — </w:t>
      </w:r>
      <w:r w:rsidRPr="00CB63B7">
        <w:rPr>
          <w:rFonts w:ascii="Times New Roman" w:hAnsi="Times New Roman" w:cs="Times New Roman"/>
          <w:color w:val="auto"/>
          <w:sz w:val="24"/>
          <w:szCs w:val="24"/>
        </w:rPr>
        <w:lastRenderedPageBreak/>
        <w:t>«становиться лучше», активности в учебно-игровой, предметно</w:t>
      </w:r>
      <w:r w:rsidRPr="00CB63B7">
        <w:rPr>
          <w:rFonts w:ascii="Times New Roman" w:eastAsia="PMingLiU" w:hAnsi="Times New Roman" w:cs="Times New Roman"/>
          <w:color w:val="auto"/>
          <w:sz w:val="24"/>
          <w:szCs w:val="24"/>
        </w:rPr>
        <w:t>-</w:t>
      </w:r>
      <w:r w:rsidRPr="00CB63B7">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AB6A10" w:rsidRPr="00CB63B7" w:rsidRDefault="00AB6A10" w:rsidP="00CB63B7">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Pr="00CB63B7" w:rsidRDefault="00AB6A10"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sidRPr="00CB63B7">
        <w:rPr>
          <w:rFonts w:ascii="Times New Roman" w:hAnsi="Times New Roman" w:cs="Times New Roman"/>
          <w:color w:val="auto"/>
          <w:sz w:val="24"/>
          <w:szCs w:val="24"/>
        </w:rPr>
        <w:t xml:space="preserve">элементарную </w:t>
      </w:r>
      <w:r w:rsidRPr="00CB63B7">
        <w:rPr>
          <w:rFonts w:ascii="Times New Roman" w:hAnsi="Times New Roman" w:cs="Times New Roman"/>
          <w:color w:val="auto"/>
          <w:sz w:val="24"/>
          <w:szCs w:val="24"/>
        </w:rPr>
        <w:t xml:space="preserve">нравственную оценку своим и чужим поступкам; </w:t>
      </w:r>
    </w:p>
    <w:p w:rsidR="00AB6A10" w:rsidRPr="00CB63B7" w:rsidRDefault="00AB6A10" w:rsidP="00CB63B7">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в сознании школьников нравственного смысла учения; </w:t>
      </w:r>
    </w:p>
    <w:p w:rsidR="00AB6A10" w:rsidRPr="00CB63B7" w:rsidRDefault="00AB6A10" w:rsidP="00CB63B7">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Pr="00CB63B7" w:rsidRDefault="009A6EAD" w:rsidP="00CB63B7">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формирование представлений о базовых общечеловеческих ценностях;</w:t>
      </w:r>
    </w:p>
    <w:p w:rsidR="00AB6A10" w:rsidRPr="00CB63B7" w:rsidRDefault="00AB6A10" w:rsidP="00CB63B7">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формирование представлений о базовых национальных, этнических и духовных традициях;</w:t>
      </w:r>
    </w:p>
    <w:p w:rsidR="00AB6A10" w:rsidRPr="00CB63B7" w:rsidRDefault="00AB6A10" w:rsidP="00CB63B7">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эстетических потребностей, ценностей и чувств; </w:t>
      </w:r>
    </w:p>
    <w:p w:rsidR="00AB6A10" w:rsidRPr="00CB63B7" w:rsidRDefault="00AB6A10" w:rsidP="00CB63B7">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AB6A10" w:rsidRPr="00CB63B7" w:rsidRDefault="00AB6A10" w:rsidP="00CB63B7">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w:t>
      </w:r>
      <w:r w:rsidR="00D87A82" w:rsidRPr="00CB63B7">
        <w:rPr>
          <w:rFonts w:ascii="Times New Roman" w:hAnsi="Times New Roman" w:cs="Times New Roman"/>
          <w:color w:val="auto"/>
          <w:sz w:val="24"/>
          <w:szCs w:val="24"/>
        </w:rPr>
        <w:t>осознание ответственности за результаты собственных действий и поступков</w:t>
      </w:r>
      <w:r w:rsidRPr="00CB63B7">
        <w:rPr>
          <w:rFonts w:ascii="Times New Roman" w:hAnsi="Times New Roman" w:cs="Times New Roman"/>
          <w:color w:val="auto"/>
          <w:sz w:val="24"/>
          <w:szCs w:val="24"/>
        </w:rPr>
        <w:t>;</w:t>
      </w:r>
    </w:p>
    <w:p w:rsidR="00AB6A10" w:rsidRPr="00CB63B7" w:rsidRDefault="00AB6A10" w:rsidP="00CB63B7">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развитие трудолюбия, способности к преодолению трудностей,   настойчивости в достижении результата</w:t>
      </w:r>
      <w:r w:rsidR="00D87A82" w:rsidRPr="00CB63B7">
        <w:rPr>
          <w:rFonts w:ascii="Times New Roman" w:hAnsi="Times New Roman" w:cs="Times New Roman"/>
          <w:color w:val="auto"/>
          <w:sz w:val="24"/>
          <w:szCs w:val="24"/>
        </w:rPr>
        <w:t>;</w:t>
      </w:r>
      <w:r w:rsidRPr="00CB63B7">
        <w:rPr>
          <w:rFonts w:ascii="Times New Roman" w:hAnsi="Times New Roman" w:cs="Times New Roman"/>
          <w:color w:val="auto"/>
          <w:sz w:val="24"/>
          <w:szCs w:val="24"/>
        </w:rPr>
        <w:t xml:space="preserve"> </w:t>
      </w:r>
    </w:p>
    <w:p w:rsidR="00AB6A10" w:rsidRPr="00CB63B7" w:rsidRDefault="00AB6A10" w:rsidP="00CB63B7">
      <w:pPr>
        <w:pStyle w:val="af"/>
        <w:spacing w:line="240" w:lineRule="auto"/>
        <w:ind w:firstLine="709"/>
        <w:rPr>
          <w:rFonts w:ascii="Times New Roman" w:hAnsi="Times New Roman"/>
          <w:sz w:val="24"/>
          <w:szCs w:val="24"/>
        </w:rPr>
      </w:pPr>
      <w:r w:rsidRPr="00CB63B7">
        <w:rPr>
          <w:rFonts w:ascii="Times New Roman" w:hAnsi="Times New Roman"/>
          <w:i/>
          <w:iCs/>
          <w:sz w:val="24"/>
          <w:szCs w:val="24"/>
        </w:rPr>
        <w:t>в области формирования социальной культуры:</w:t>
      </w:r>
    </w:p>
    <w:p w:rsidR="00AB6A10" w:rsidRPr="00CB63B7" w:rsidRDefault="00AB6A10"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основ российской гражданской идентичности – </w:t>
      </w:r>
      <w:r w:rsidR="00522C48" w:rsidRPr="00CB63B7">
        <w:rPr>
          <w:rFonts w:ascii="Times New Roman" w:hAnsi="Times New Roman" w:cs="Times New Roman"/>
          <w:sz w:val="24"/>
          <w:szCs w:val="24"/>
        </w:rPr>
        <w:t>осознание себя как гражданина России</w:t>
      </w:r>
      <w:r w:rsidRPr="00CB63B7">
        <w:rPr>
          <w:rFonts w:ascii="Times New Roman" w:hAnsi="Times New Roman" w:cs="Times New Roman"/>
          <w:color w:val="auto"/>
          <w:sz w:val="24"/>
          <w:szCs w:val="24"/>
        </w:rPr>
        <w:t xml:space="preserve">; </w:t>
      </w:r>
    </w:p>
    <w:p w:rsidR="00AB6A10" w:rsidRPr="00CB63B7" w:rsidRDefault="00AB6A10"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пробуждение чувства </w:t>
      </w:r>
      <w:r w:rsidR="00522C48" w:rsidRPr="00CB63B7">
        <w:rPr>
          <w:rFonts w:ascii="Times New Roman" w:hAnsi="Times New Roman" w:cs="Times New Roman"/>
          <w:color w:val="auto"/>
          <w:sz w:val="24"/>
          <w:szCs w:val="24"/>
        </w:rPr>
        <w:t>г</w:t>
      </w:r>
      <w:r w:rsidR="00522C48" w:rsidRPr="00CB63B7">
        <w:rPr>
          <w:rFonts w:ascii="Times New Roman" w:hAnsi="Times New Roman" w:cs="Times New Roman"/>
          <w:sz w:val="24"/>
          <w:szCs w:val="24"/>
        </w:rPr>
        <w:t>ордости за свою Родину, российский народ и историю России</w:t>
      </w:r>
      <w:r w:rsidRPr="00CB63B7">
        <w:rPr>
          <w:rFonts w:ascii="Times New Roman" w:hAnsi="Times New Roman" w:cs="Times New Roman"/>
          <w:color w:val="auto"/>
          <w:sz w:val="24"/>
          <w:szCs w:val="24"/>
        </w:rPr>
        <w:t xml:space="preserve">; </w:t>
      </w:r>
    </w:p>
    <w:p w:rsidR="00AB6A10" w:rsidRPr="00CB63B7" w:rsidRDefault="00522C48"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sz w:val="24"/>
          <w:szCs w:val="24"/>
        </w:rPr>
        <w:t>осознание своей этнической и национальной принадлежности,</w:t>
      </w:r>
      <w:r w:rsidRPr="00CB63B7">
        <w:rPr>
          <w:rFonts w:ascii="Times New Roman" w:hAnsi="Times New Roman" w:cs="Times New Roman"/>
          <w:color w:val="auto"/>
          <w:sz w:val="24"/>
          <w:szCs w:val="24"/>
        </w:rPr>
        <w:t xml:space="preserve"> </w:t>
      </w:r>
      <w:r w:rsidR="00AB6A10" w:rsidRPr="00CB63B7">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AB6A10" w:rsidRPr="00CB63B7" w:rsidRDefault="00AB6A10"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патриотизма и чувства причастности к коллективным делам; </w:t>
      </w:r>
    </w:p>
    <w:p w:rsidR="00F8113F" w:rsidRPr="00CB63B7" w:rsidRDefault="00F8113F"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sz w:val="24"/>
          <w:szCs w:val="24"/>
        </w:rPr>
        <w:t>развитие навыков сотрудничества со взрослыми и сверстниками в разных социальных ситуациях;</w:t>
      </w:r>
    </w:p>
    <w:p w:rsidR="00AB6A10" w:rsidRPr="00CB63B7" w:rsidRDefault="00AB6A10"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укрепление доверия к другим людям; </w:t>
      </w:r>
    </w:p>
    <w:p w:rsidR="00F8113F" w:rsidRPr="00CB63B7" w:rsidRDefault="00F8113F"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CB63B7" w:rsidRDefault="00AB6A10"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Pr="00CB63B7" w:rsidRDefault="00F8113F" w:rsidP="00CB63B7">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sz w:val="24"/>
          <w:szCs w:val="24"/>
        </w:rPr>
        <w:t>формирование уважительного отношения к иному мнению, истории и культуре других народов</w:t>
      </w:r>
      <w:r w:rsidR="00AB6A10" w:rsidRPr="00CB63B7">
        <w:rPr>
          <w:rFonts w:ascii="Times New Roman" w:hAnsi="Times New Roman" w:cs="Times New Roman"/>
          <w:color w:val="auto"/>
          <w:sz w:val="24"/>
          <w:szCs w:val="24"/>
        </w:rPr>
        <w:t xml:space="preserve">. </w:t>
      </w:r>
    </w:p>
    <w:p w:rsidR="00AB6A10" w:rsidRPr="00CB63B7" w:rsidRDefault="00AB6A10" w:rsidP="00CB63B7">
      <w:pPr>
        <w:pStyle w:val="af"/>
        <w:spacing w:line="240" w:lineRule="auto"/>
        <w:ind w:firstLine="709"/>
        <w:rPr>
          <w:rFonts w:ascii="Times New Roman" w:hAnsi="Times New Roman"/>
          <w:sz w:val="24"/>
          <w:szCs w:val="24"/>
        </w:rPr>
      </w:pPr>
      <w:r w:rsidRPr="00CB63B7">
        <w:rPr>
          <w:rFonts w:ascii="Times New Roman" w:hAnsi="Times New Roman"/>
          <w:i/>
          <w:iCs/>
          <w:sz w:val="24"/>
          <w:szCs w:val="24"/>
        </w:rPr>
        <w:t>в области формирования семейной культуры:</w:t>
      </w:r>
    </w:p>
    <w:p w:rsidR="00AB6A10" w:rsidRPr="00CB63B7" w:rsidRDefault="00AB6A10" w:rsidP="00CB63B7">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отношения к семье как основе российского общества; </w:t>
      </w:r>
    </w:p>
    <w:p w:rsidR="00AB6A10" w:rsidRPr="00CB63B7" w:rsidRDefault="00AB6A10" w:rsidP="00CB63B7">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CB63B7" w:rsidRDefault="00AB6A10" w:rsidP="00CB63B7">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формирование представления о семейных ценностях, гендерных семейных ролях и уважения к ним; </w:t>
      </w:r>
    </w:p>
    <w:p w:rsidR="00AB6A10" w:rsidRPr="00CB63B7" w:rsidRDefault="00AB6A10" w:rsidP="00CB63B7">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знакомство обучающихся с культурно-историческими и этническими традициями российской семьи.</w:t>
      </w:r>
    </w:p>
    <w:p w:rsidR="002736C7" w:rsidRPr="00CB63B7" w:rsidRDefault="002736C7" w:rsidP="00CB63B7">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Общие задачи духовно-нравственного развития обучающихся с ЗПР классифицированы по направлениям, каждое из которых, будучи тесно свя</w:t>
      </w:r>
      <w:r w:rsidRPr="00CB63B7">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
    <w:p w:rsidR="00281781" w:rsidRPr="006B529A" w:rsidRDefault="00281781" w:rsidP="00DF2889">
      <w:pPr>
        <w:pStyle w:val="af2"/>
        <w:numPr>
          <w:ilvl w:val="0"/>
          <w:numId w:val="35"/>
        </w:numPr>
        <w:spacing w:line="240" w:lineRule="auto"/>
        <w:jc w:val="both"/>
        <w:rPr>
          <w:caps w:val="0"/>
          <w:spacing w:val="2"/>
        </w:rPr>
      </w:pPr>
      <w:r w:rsidRPr="006B529A">
        <w:rPr>
          <w:caps w:val="0"/>
          <w:spacing w:val="2"/>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281781" w:rsidRPr="006B529A" w:rsidRDefault="00281781" w:rsidP="00DF2889">
      <w:pPr>
        <w:pStyle w:val="af2"/>
        <w:numPr>
          <w:ilvl w:val="0"/>
          <w:numId w:val="35"/>
        </w:numPr>
        <w:spacing w:line="240" w:lineRule="auto"/>
        <w:jc w:val="both"/>
        <w:rPr>
          <w:caps w:val="0"/>
        </w:rPr>
      </w:pPr>
      <w:r w:rsidRPr="006B529A">
        <w:rPr>
          <w:caps w:val="0"/>
          <w:spacing w:val="2"/>
        </w:rPr>
        <w:t xml:space="preserve">воспитание гражданственности, патриотизма, уважения </w:t>
      </w:r>
      <w:r w:rsidRPr="006B529A">
        <w:rPr>
          <w:caps w:val="0"/>
        </w:rPr>
        <w:t>к правам, свободам и обязанностям человека;</w:t>
      </w:r>
    </w:p>
    <w:p w:rsidR="00281781" w:rsidRPr="006B529A" w:rsidRDefault="00281781" w:rsidP="00DF2889">
      <w:pPr>
        <w:pStyle w:val="af2"/>
        <w:numPr>
          <w:ilvl w:val="0"/>
          <w:numId w:val="35"/>
        </w:numPr>
        <w:spacing w:line="240" w:lineRule="auto"/>
        <w:jc w:val="both"/>
        <w:rPr>
          <w:iCs/>
          <w:caps w:val="0"/>
        </w:rPr>
      </w:pPr>
      <w:r w:rsidRPr="006B529A">
        <w:rPr>
          <w:iCs/>
          <w:caps w:val="0"/>
        </w:rPr>
        <w:lastRenderedPageBreak/>
        <w:t>формирование ценностного отношения к семье, здоровью и здоровому образу жизни;</w:t>
      </w:r>
    </w:p>
    <w:p w:rsidR="00281781" w:rsidRPr="006B529A" w:rsidRDefault="00281781" w:rsidP="00DF2889">
      <w:pPr>
        <w:pStyle w:val="af2"/>
        <w:numPr>
          <w:ilvl w:val="0"/>
          <w:numId w:val="35"/>
        </w:numPr>
        <w:spacing w:line="240" w:lineRule="auto"/>
        <w:jc w:val="both"/>
        <w:rPr>
          <w:caps w:val="0"/>
        </w:rPr>
      </w:pPr>
      <w:r w:rsidRPr="006B529A">
        <w:rPr>
          <w:caps w:val="0"/>
        </w:rPr>
        <w:t>воспитание трудолюбия, творческого отношения к учению, труду, жизни;</w:t>
      </w:r>
    </w:p>
    <w:p w:rsidR="00281781" w:rsidRPr="006B529A" w:rsidRDefault="00281781" w:rsidP="00DF2889">
      <w:pPr>
        <w:pStyle w:val="af2"/>
        <w:numPr>
          <w:ilvl w:val="0"/>
          <w:numId w:val="35"/>
        </w:numPr>
        <w:spacing w:line="240" w:lineRule="auto"/>
        <w:jc w:val="both"/>
        <w:rPr>
          <w:caps w:val="0"/>
        </w:rPr>
      </w:pPr>
      <w:r w:rsidRPr="006B529A">
        <w:rPr>
          <w:caps w:val="0"/>
        </w:rPr>
        <w:t>воспитание положительного отношения к природе, окружающей среде (экологическое воспитание);</w:t>
      </w:r>
    </w:p>
    <w:p w:rsidR="00281781" w:rsidRPr="00526A74" w:rsidRDefault="00281781" w:rsidP="00DF2889">
      <w:pPr>
        <w:pStyle w:val="af2"/>
        <w:numPr>
          <w:ilvl w:val="0"/>
          <w:numId w:val="35"/>
        </w:numPr>
        <w:spacing w:line="240" w:lineRule="auto"/>
        <w:jc w:val="both"/>
        <w:rPr>
          <w:caps w:val="0"/>
        </w:rPr>
      </w:pPr>
      <w:r w:rsidRPr="00526A74">
        <w:rPr>
          <w:caps w:val="0"/>
          <w:spacing w:val="-2"/>
        </w:rPr>
        <w:t>воспитание эмоционально-положительного отношения к прекрасному, фор</w:t>
      </w:r>
      <w:r w:rsidRPr="00526A74">
        <w:rPr>
          <w:caps w:val="0"/>
        </w:rPr>
        <w:t>мирование представлений об эстетических идеалах и ценностях (эстетическое воспитание).</w:t>
      </w:r>
    </w:p>
    <w:p w:rsidR="005B4094" w:rsidRPr="000D1DFE" w:rsidRDefault="005B4094" w:rsidP="00CB63B7">
      <w:pPr>
        <w:spacing w:after="0" w:line="240" w:lineRule="auto"/>
        <w:ind w:firstLine="709"/>
        <w:jc w:val="both"/>
        <w:rPr>
          <w:rFonts w:ascii="Times New Roman" w:hAnsi="Times New Roman" w:cs="Times New Roman"/>
          <w:color w:val="auto"/>
          <w:sz w:val="24"/>
          <w:szCs w:val="24"/>
        </w:rPr>
      </w:pPr>
      <w:r w:rsidRPr="000D1DFE">
        <w:rPr>
          <w:rFonts w:ascii="Times New Roman" w:hAnsi="Times New Roman" w:cs="Times New Roman"/>
          <w:color w:val="auto"/>
          <w:sz w:val="24"/>
          <w:szCs w:val="24"/>
        </w:rPr>
        <w:t>Виды деятельности по основным направлениям духовно - нравственного развития и воспитания обучающихся, с помощью которых реализуется содержание программы</w:t>
      </w:r>
      <w:r w:rsidR="000D1DFE" w:rsidRPr="000D1DFE">
        <w:rPr>
          <w:rFonts w:ascii="Times New Roman" w:hAnsi="Times New Roman" w:cs="Times New Roman"/>
          <w:color w:val="auto"/>
          <w:sz w:val="24"/>
          <w:szCs w:val="24"/>
        </w:rPr>
        <w:t>:</w:t>
      </w:r>
    </w:p>
    <w:p w:rsidR="005B4094" w:rsidRPr="005B4094" w:rsidRDefault="005B4094" w:rsidP="00CB63B7">
      <w:pPr>
        <w:spacing w:after="0" w:line="240" w:lineRule="auto"/>
        <w:ind w:firstLine="709"/>
        <w:jc w:val="both"/>
        <w:rPr>
          <w:rFonts w:ascii="Times New Roman" w:hAnsi="Times New Roman" w:cs="Times New Roman"/>
          <w:color w:val="FF0000"/>
          <w:kern w:val="22"/>
          <w:sz w:val="24"/>
          <w:szCs w:val="24"/>
        </w:rPr>
      </w:pPr>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4847"/>
        <w:gridCol w:w="4837"/>
      </w:tblGrid>
      <w:tr w:rsidR="005B4094" w:rsidRPr="00EC58B8" w:rsidTr="00526A74">
        <w:trPr>
          <w:trHeight w:val="395"/>
        </w:trPr>
        <w:tc>
          <w:tcPr>
            <w:tcW w:w="4847" w:type="dxa"/>
          </w:tcPr>
          <w:p w:rsidR="005B4094" w:rsidRPr="00EC58B8" w:rsidRDefault="005B4094" w:rsidP="00484FF3">
            <w:pPr>
              <w:tabs>
                <w:tab w:val="left" w:pos="1134"/>
              </w:tabs>
              <w:spacing w:after="0" w:line="240" w:lineRule="auto"/>
              <w:jc w:val="center"/>
              <w:rPr>
                <w:rFonts w:ascii="Times New Roman" w:eastAsia="Times New Roman" w:hAnsi="Times New Roman"/>
                <w:b/>
                <w:bCs/>
              </w:rPr>
            </w:pPr>
            <w:r w:rsidRPr="00EC58B8">
              <w:rPr>
                <w:rFonts w:ascii="Times New Roman" w:eastAsia="Times New Roman" w:hAnsi="Times New Roman"/>
                <w:b/>
              </w:rPr>
              <w:t>Содержание</w:t>
            </w:r>
            <w:r w:rsidRPr="00EC58B8">
              <w:rPr>
                <w:rFonts w:ascii="Times New Roman" w:eastAsia="Times New Roman" w:hAnsi="Times New Roman"/>
                <w:b/>
                <w:lang w:val="ru-MO"/>
              </w:rPr>
              <w:t xml:space="preserve"> работы</w:t>
            </w:r>
            <w:r w:rsidRPr="00EC58B8">
              <w:rPr>
                <w:rFonts w:ascii="Times New Roman" w:eastAsia="Times New Roman" w:hAnsi="Times New Roman"/>
                <w:b/>
              </w:rPr>
              <w:t xml:space="preserve"> по направлениям</w:t>
            </w:r>
          </w:p>
        </w:tc>
        <w:tc>
          <w:tcPr>
            <w:tcW w:w="4837" w:type="dxa"/>
          </w:tcPr>
          <w:p w:rsidR="005B4094" w:rsidRPr="00EC58B8" w:rsidRDefault="005B4094" w:rsidP="00484FF3">
            <w:pPr>
              <w:tabs>
                <w:tab w:val="left" w:pos="1134"/>
              </w:tabs>
              <w:spacing w:after="0" w:line="240" w:lineRule="auto"/>
              <w:jc w:val="center"/>
              <w:rPr>
                <w:rFonts w:ascii="Times New Roman" w:eastAsia="Times New Roman" w:hAnsi="Times New Roman"/>
                <w:b/>
                <w:bCs/>
              </w:rPr>
            </w:pPr>
            <w:r w:rsidRPr="00EC58B8">
              <w:rPr>
                <w:rFonts w:ascii="Times New Roman" w:eastAsia="Times New Roman" w:hAnsi="Times New Roman"/>
                <w:b/>
              </w:rPr>
              <w:t>Виды деятельности</w:t>
            </w:r>
          </w:p>
        </w:tc>
      </w:tr>
      <w:tr w:rsidR="005B4094" w:rsidRPr="00EC58B8" w:rsidTr="00526A74">
        <w:trPr>
          <w:trHeight w:val="682"/>
        </w:trPr>
        <w:tc>
          <w:tcPr>
            <w:tcW w:w="9684" w:type="dxa"/>
            <w:gridSpan w:val="2"/>
          </w:tcPr>
          <w:p w:rsidR="005B4094" w:rsidRPr="00EC58B8" w:rsidRDefault="005B4094" w:rsidP="00484FF3">
            <w:pPr>
              <w:tabs>
                <w:tab w:val="left" w:pos="1134"/>
              </w:tabs>
              <w:spacing w:after="0" w:line="240" w:lineRule="auto"/>
              <w:jc w:val="center"/>
              <w:rPr>
                <w:rFonts w:ascii="Times New Roman" w:eastAsia="Times New Roman" w:hAnsi="Times New Roman"/>
                <w:b/>
                <w:bCs/>
              </w:rPr>
            </w:pPr>
            <w:r w:rsidRPr="00EC58B8">
              <w:rPr>
                <w:rFonts w:ascii="Times New Roman" w:eastAsia="Times New Roman" w:hAnsi="Times New Roman"/>
                <w:b/>
                <w:bCs/>
              </w:rPr>
              <w:t xml:space="preserve">Воспитание гражданственности, патриотизма, уважения к правам, </w:t>
            </w:r>
          </w:p>
          <w:p w:rsidR="005B4094" w:rsidRPr="00EC58B8" w:rsidRDefault="005B4094" w:rsidP="00484FF3">
            <w:pPr>
              <w:tabs>
                <w:tab w:val="left" w:pos="1134"/>
              </w:tabs>
              <w:spacing w:after="0" w:line="240" w:lineRule="auto"/>
              <w:jc w:val="center"/>
              <w:rPr>
                <w:rFonts w:ascii="Times New Roman" w:hAnsi="Times New Roman"/>
                <w:bCs/>
              </w:rPr>
            </w:pPr>
            <w:r w:rsidRPr="00EC58B8">
              <w:rPr>
                <w:rFonts w:ascii="Times New Roman" w:eastAsia="Times New Roman" w:hAnsi="Times New Roman"/>
                <w:b/>
                <w:bCs/>
              </w:rPr>
              <w:t xml:space="preserve">свободам и обязанностям человека  </w:t>
            </w:r>
            <w:r w:rsidRPr="00EC58B8">
              <w:rPr>
                <w:rFonts w:ascii="Times New Roman" w:eastAsia="Times New Roman" w:hAnsi="Times New Roman"/>
                <w:b/>
                <w:bCs/>
                <w:u w:val="single"/>
              </w:rPr>
              <w:t>«Я – гражданин России»</w:t>
            </w:r>
          </w:p>
        </w:tc>
      </w:tr>
      <w:tr w:rsidR="005B4094" w:rsidRPr="00EC58B8" w:rsidTr="006B529A">
        <w:tc>
          <w:tcPr>
            <w:tcW w:w="4847" w:type="dxa"/>
          </w:tcPr>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понимание и одобрение правил поведения в обществе, уважение органов и лиц, охраняющих общественный порядок;</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осознание конституционного долга и обязанностей гражданина своей Родины;</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tc>
        <w:tc>
          <w:tcPr>
            <w:tcW w:w="4837" w:type="dxa"/>
          </w:tcPr>
          <w:p w:rsidR="005B4094" w:rsidRPr="000D1DFE" w:rsidRDefault="000D1DFE" w:rsidP="00DF2889">
            <w:pPr>
              <w:pStyle w:val="af2"/>
              <w:numPr>
                <w:ilvl w:val="0"/>
                <w:numId w:val="30"/>
              </w:numPr>
              <w:spacing w:line="240" w:lineRule="auto"/>
              <w:ind w:left="0" w:firstLine="240"/>
              <w:jc w:val="right"/>
              <w:rPr>
                <w:caps w:val="0"/>
                <w:sz w:val="22"/>
                <w:szCs w:val="22"/>
              </w:rPr>
            </w:pPr>
            <w:r>
              <w:rPr>
                <w:caps w:val="0"/>
                <w:sz w:val="22"/>
                <w:szCs w:val="22"/>
              </w:rPr>
              <w:t>Знакомство с Конституций</w:t>
            </w:r>
            <w:r w:rsidR="005B4094" w:rsidRPr="000D1DFE">
              <w:rPr>
                <w:caps w:val="0"/>
                <w:sz w:val="22"/>
                <w:szCs w:val="22"/>
              </w:rPr>
              <w:t xml:space="preserve"> Российской Федерации, получение знаний об основных правах и обязанностях граждан России, о символах государства </w:t>
            </w:r>
            <w:r w:rsidR="005B4094" w:rsidRPr="000D1DFE">
              <w:rPr>
                <w:i/>
                <w:caps w:val="0"/>
                <w:sz w:val="22"/>
                <w:szCs w:val="22"/>
              </w:rPr>
              <w:t xml:space="preserve">— </w:t>
            </w:r>
            <w:r w:rsidR="005B4094" w:rsidRPr="000D1DFE">
              <w:rPr>
                <w:caps w:val="0"/>
                <w:sz w:val="22"/>
                <w:szCs w:val="22"/>
              </w:rPr>
              <w:t>Флаге, Гербе Рос</w:t>
            </w:r>
            <w:r>
              <w:rPr>
                <w:caps w:val="0"/>
                <w:sz w:val="22"/>
                <w:szCs w:val="22"/>
              </w:rPr>
              <w:t>сии;</w:t>
            </w:r>
          </w:p>
          <w:p w:rsidR="005B4094" w:rsidRPr="006B529A" w:rsidRDefault="005B4094" w:rsidP="00DF2889">
            <w:pPr>
              <w:pStyle w:val="af2"/>
              <w:numPr>
                <w:ilvl w:val="0"/>
                <w:numId w:val="30"/>
              </w:numPr>
              <w:spacing w:line="240" w:lineRule="auto"/>
              <w:ind w:left="-22" w:firstLine="382"/>
              <w:jc w:val="right"/>
              <w:rPr>
                <w:caps w:val="0"/>
                <w:sz w:val="22"/>
                <w:szCs w:val="22"/>
              </w:rPr>
            </w:pPr>
            <w:r w:rsidRPr="000D1DFE">
              <w:rPr>
                <w:caps w:val="0"/>
                <w:sz w:val="22"/>
                <w:szCs w:val="22"/>
              </w:rPr>
              <w:t xml:space="preserve">знакомство с героическими страницами </w:t>
            </w:r>
            <w:r w:rsidRPr="006B529A">
              <w:rPr>
                <w:caps w:val="0"/>
                <w:sz w:val="22"/>
                <w:szCs w:val="22"/>
              </w:rPr>
              <w:t>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5B4094" w:rsidRPr="006B529A" w:rsidRDefault="005B4094" w:rsidP="00DF2889">
            <w:pPr>
              <w:pStyle w:val="af2"/>
              <w:numPr>
                <w:ilvl w:val="0"/>
                <w:numId w:val="30"/>
              </w:numPr>
              <w:spacing w:line="240" w:lineRule="auto"/>
              <w:ind w:left="0" w:firstLine="360"/>
              <w:jc w:val="right"/>
              <w:rPr>
                <w:caps w:val="0"/>
                <w:sz w:val="22"/>
                <w:szCs w:val="22"/>
              </w:rPr>
            </w:pPr>
            <w:r w:rsidRPr="006B529A">
              <w:rPr>
                <w:caps w:val="0"/>
                <w:sz w:val="22"/>
                <w:szCs w:val="22"/>
              </w:rPr>
              <w:t>знакомство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5B4094" w:rsidRPr="006B529A" w:rsidRDefault="005B4094" w:rsidP="00DF2889">
            <w:pPr>
              <w:pStyle w:val="af2"/>
              <w:numPr>
                <w:ilvl w:val="0"/>
                <w:numId w:val="30"/>
              </w:numPr>
              <w:spacing w:line="240" w:lineRule="auto"/>
              <w:ind w:left="0" w:firstLine="360"/>
              <w:jc w:val="right"/>
              <w:rPr>
                <w:caps w:val="0"/>
                <w:sz w:val="22"/>
                <w:szCs w:val="22"/>
              </w:rPr>
            </w:pPr>
            <w:r w:rsidRPr="006B529A">
              <w:rPr>
                <w:caps w:val="0"/>
                <w:sz w:val="22"/>
                <w:szCs w:val="22"/>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5B4094" w:rsidRDefault="00F87927" w:rsidP="00DF2889">
            <w:pPr>
              <w:pStyle w:val="af2"/>
              <w:numPr>
                <w:ilvl w:val="0"/>
                <w:numId w:val="30"/>
              </w:numPr>
              <w:spacing w:line="240" w:lineRule="auto"/>
              <w:ind w:left="0" w:firstLine="360"/>
              <w:jc w:val="right"/>
              <w:rPr>
                <w:caps w:val="0"/>
                <w:sz w:val="22"/>
                <w:szCs w:val="22"/>
              </w:rPr>
            </w:pPr>
            <w:r w:rsidRPr="006B529A">
              <w:rPr>
                <w:caps w:val="0"/>
                <w:sz w:val="22"/>
                <w:szCs w:val="22"/>
              </w:rPr>
              <w:t>У</w:t>
            </w:r>
            <w:r w:rsidR="005B4094" w:rsidRPr="006B529A">
              <w:rPr>
                <w:caps w:val="0"/>
                <w:sz w:val="22"/>
                <w:szCs w:val="22"/>
              </w:rPr>
              <w:t>частие</w:t>
            </w:r>
            <w:r w:rsidRPr="006B529A">
              <w:rPr>
                <w:caps w:val="0"/>
                <w:sz w:val="22"/>
                <w:szCs w:val="22"/>
              </w:rPr>
              <w:t xml:space="preserve"> в «Уроках</w:t>
            </w:r>
            <w:r>
              <w:rPr>
                <w:caps w:val="0"/>
                <w:sz w:val="22"/>
                <w:szCs w:val="22"/>
              </w:rPr>
              <w:t xml:space="preserve"> мужества»,</w:t>
            </w:r>
            <w:r w:rsidR="005B4094" w:rsidRPr="000D1DFE">
              <w:rPr>
                <w:caps w:val="0"/>
                <w:sz w:val="22"/>
                <w:szCs w:val="22"/>
              </w:rPr>
              <w:t xml:space="preserve"> в беседах о подвигах Российской армии, защитниках Отечества, в проведении игр военно-патриотического содержания, </w:t>
            </w:r>
            <w:r w:rsidR="000D1DFE">
              <w:rPr>
                <w:caps w:val="0"/>
                <w:sz w:val="22"/>
                <w:szCs w:val="22"/>
              </w:rPr>
              <w:t xml:space="preserve">в литературных </w:t>
            </w:r>
            <w:r w:rsidR="005B4094" w:rsidRPr="000D1DFE">
              <w:rPr>
                <w:caps w:val="0"/>
                <w:sz w:val="22"/>
                <w:szCs w:val="22"/>
              </w:rPr>
              <w:t>конкурс</w:t>
            </w:r>
            <w:r w:rsidR="000D1DFE">
              <w:rPr>
                <w:caps w:val="0"/>
                <w:sz w:val="22"/>
                <w:szCs w:val="22"/>
              </w:rPr>
              <w:t>ах и спортивных соревнованиях</w:t>
            </w:r>
            <w:r w:rsidR="005B4094" w:rsidRPr="000D1DFE">
              <w:rPr>
                <w:caps w:val="0"/>
                <w:sz w:val="22"/>
                <w:szCs w:val="22"/>
              </w:rPr>
              <w:t>, сюжетно-ролевых игр</w:t>
            </w:r>
            <w:r w:rsidR="000D1DFE">
              <w:rPr>
                <w:caps w:val="0"/>
                <w:sz w:val="22"/>
                <w:szCs w:val="22"/>
              </w:rPr>
              <w:t>ах</w:t>
            </w:r>
            <w:r w:rsidR="005B4094" w:rsidRPr="000D1DFE">
              <w:rPr>
                <w:caps w:val="0"/>
                <w:sz w:val="22"/>
                <w:szCs w:val="22"/>
              </w:rPr>
              <w:t xml:space="preserve"> на местности, встреч с ветеранами и военнослужащими</w:t>
            </w:r>
            <w:r w:rsidR="000D1DFE">
              <w:rPr>
                <w:caps w:val="0"/>
                <w:sz w:val="22"/>
                <w:szCs w:val="22"/>
              </w:rPr>
              <w:t>, в конкурсах рисунков и компьютерной графики, военно-спортивное игре «Зарница»</w:t>
            </w:r>
            <w:r w:rsidR="005B4094" w:rsidRPr="000D1DFE">
              <w:rPr>
                <w:caps w:val="0"/>
                <w:sz w:val="22"/>
                <w:szCs w:val="22"/>
              </w:rPr>
              <w:t>;</w:t>
            </w:r>
          </w:p>
          <w:p w:rsidR="00F87927" w:rsidRDefault="000D1DFE" w:rsidP="00DF2889">
            <w:pPr>
              <w:pStyle w:val="af2"/>
              <w:numPr>
                <w:ilvl w:val="0"/>
                <w:numId w:val="30"/>
              </w:numPr>
              <w:spacing w:line="240" w:lineRule="auto"/>
              <w:ind w:left="0" w:firstLine="360"/>
              <w:jc w:val="right"/>
              <w:rPr>
                <w:caps w:val="0"/>
                <w:sz w:val="22"/>
                <w:szCs w:val="22"/>
              </w:rPr>
            </w:pPr>
            <w:r>
              <w:rPr>
                <w:caps w:val="0"/>
                <w:sz w:val="22"/>
                <w:szCs w:val="22"/>
              </w:rPr>
              <w:t>Участие в праздниках «День Победы», «День памяти и скорби»</w:t>
            </w:r>
            <w:r w:rsidR="00F87927">
              <w:rPr>
                <w:caps w:val="0"/>
                <w:sz w:val="22"/>
                <w:szCs w:val="22"/>
              </w:rPr>
              <w:t>, «День Памяти жертв репрессий», «День защитника Отечества»</w:t>
            </w:r>
          </w:p>
          <w:p w:rsidR="00F87927" w:rsidRDefault="00F87927" w:rsidP="00DF2889">
            <w:pPr>
              <w:pStyle w:val="af2"/>
              <w:numPr>
                <w:ilvl w:val="0"/>
                <w:numId w:val="30"/>
              </w:numPr>
              <w:spacing w:line="240" w:lineRule="auto"/>
              <w:ind w:left="0" w:firstLine="360"/>
              <w:jc w:val="right"/>
              <w:rPr>
                <w:caps w:val="0"/>
                <w:sz w:val="22"/>
                <w:szCs w:val="22"/>
              </w:rPr>
            </w:pPr>
            <w:r>
              <w:rPr>
                <w:caps w:val="0"/>
                <w:sz w:val="22"/>
                <w:szCs w:val="22"/>
              </w:rPr>
              <w:lastRenderedPageBreak/>
              <w:t>Участие в областной акции «Читаем детям о войне!»,  в акции «Читающий город»,</w:t>
            </w:r>
          </w:p>
          <w:p w:rsidR="000D1DFE" w:rsidRPr="000D1DFE" w:rsidRDefault="00F87927" w:rsidP="00DF2889">
            <w:pPr>
              <w:pStyle w:val="af2"/>
              <w:numPr>
                <w:ilvl w:val="0"/>
                <w:numId w:val="30"/>
              </w:numPr>
              <w:spacing w:line="240" w:lineRule="auto"/>
              <w:ind w:left="0" w:firstLine="360"/>
              <w:jc w:val="right"/>
              <w:rPr>
                <w:caps w:val="0"/>
                <w:sz w:val="22"/>
                <w:szCs w:val="22"/>
              </w:rPr>
            </w:pPr>
            <w:r>
              <w:rPr>
                <w:caps w:val="0"/>
                <w:sz w:val="22"/>
                <w:szCs w:val="22"/>
              </w:rPr>
              <w:t>Участие в акциях «Ветеран живет рядом», «Георгиевская ленточка»;</w:t>
            </w:r>
          </w:p>
          <w:p w:rsidR="005B4094" w:rsidRPr="000D1DFE" w:rsidRDefault="005B4094" w:rsidP="00DF2889">
            <w:pPr>
              <w:pStyle w:val="af2"/>
              <w:numPr>
                <w:ilvl w:val="0"/>
                <w:numId w:val="30"/>
              </w:numPr>
              <w:spacing w:line="240" w:lineRule="auto"/>
              <w:ind w:left="0" w:firstLine="360"/>
              <w:jc w:val="right"/>
              <w:rPr>
                <w:caps w:val="0"/>
                <w:sz w:val="22"/>
                <w:szCs w:val="22"/>
              </w:rPr>
            </w:pPr>
            <w:r w:rsidRPr="000D1DFE">
              <w:rPr>
                <w:caps w:val="0"/>
                <w:sz w:val="22"/>
                <w:szCs w:val="22"/>
              </w:rPr>
              <w:t>участие  во встречах и беседах с выпускниками своей школы, знаком</w:t>
            </w:r>
            <w:r w:rsidR="000D1DFE">
              <w:rPr>
                <w:caps w:val="0"/>
                <w:sz w:val="22"/>
                <w:szCs w:val="22"/>
              </w:rPr>
              <w:t xml:space="preserve">ство </w:t>
            </w:r>
            <w:r w:rsidRPr="000D1DFE">
              <w:rPr>
                <w:caps w:val="0"/>
                <w:sz w:val="22"/>
                <w:szCs w:val="22"/>
              </w:rPr>
              <w:t xml:space="preserve"> с биографиями выпускников, явивших собой достойные примеры гражданственности и патриотизма.</w:t>
            </w:r>
          </w:p>
        </w:tc>
      </w:tr>
      <w:tr w:rsidR="005B4094" w:rsidRPr="00EC58B8" w:rsidTr="00526A74">
        <w:trPr>
          <w:trHeight w:val="586"/>
        </w:trPr>
        <w:tc>
          <w:tcPr>
            <w:tcW w:w="9684" w:type="dxa"/>
            <w:gridSpan w:val="2"/>
          </w:tcPr>
          <w:p w:rsidR="005B4094" w:rsidRPr="000D1DFE" w:rsidRDefault="005B4094" w:rsidP="00484FF3">
            <w:pPr>
              <w:tabs>
                <w:tab w:val="left" w:pos="1134"/>
              </w:tabs>
              <w:spacing w:after="0" w:line="240" w:lineRule="auto"/>
              <w:jc w:val="center"/>
              <w:rPr>
                <w:rFonts w:ascii="Times New Roman" w:eastAsia="Times New Roman" w:hAnsi="Times New Roman"/>
                <w:b/>
                <w:bCs/>
              </w:rPr>
            </w:pPr>
            <w:r w:rsidRPr="000D1DFE">
              <w:rPr>
                <w:rFonts w:ascii="Times New Roman" w:eastAsia="Times New Roman" w:hAnsi="Times New Roman"/>
                <w:b/>
                <w:bCs/>
              </w:rPr>
              <w:lastRenderedPageBreak/>
              <w:t xml:space="preserve">Воспитание нравственных чувств, убеждений, этического сознания </w:t>
            </w:r>
          </w:p>
          <w:p w:rsidR="005B4094" w:rsidRPr="000D1DFE" w:rsidRDefault="005B4094" w:rsidP="00484FF3">
            <w:pPr>
              <w:tabs>
                <w:tab w:val="left" w:pos="1134"/>
              </w:tabs>
              <w:spacing w:after="0" w:line="240" w:lineRule="auto"/>
              <w:jc w:val="center"/>
              <w:rPr>
                <w:rFonts w:ascii="Times New Roman" w:hAnsi="Times New Roman"/>
                <w:bCs/>
                <w:i/>
                <w:u w:val="single"/>
              </w:rPr>
            </w:pPr>
            <w:r w:rsidRPr="000D1DFE">
              <w:rPr>
                <w:rFonts w:ascii="Times New Roman" w:eastAsia="Times New Roman" w:hAnsi="Times New Roman"/>
                <w:b/>
                <w:bCs/>
                <w:i/>
                <w:u w:val="single"/>
              </w:rPr>
              <w:t>«Я – человек»</w:t>
            </w:r>
          </w:p>
        </w:tc>
      </w:tr>
      <w:tr w:rsidR="005B4094" w:rsidRPr="00EC58B8" w:rsidTr="006B529A">
        <w:tc>
          <w:tcPr>
            <w:tcW w:w="4847" w:type="dxa"/>
          </w:tcPr>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сознательное принятие базовых национальных российских ценностей;</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c>
          <w:tcPr>
            <w:tcW w:w="4837" w:type="dxa"/>
          </w:tcPr>
          <w:p w:rsidR="005B4094" w:rsidRDefault="005B4094" w:rsidP="00DF2889">
            <w:pPr>
              <w:pStyle w:val="af2"/>
              <w:numPr>
                <w:ilvl w:val="0"/>
                <w:numId w:val="31"/>
              </w:numPr>
              <w:tabs>
                <w:tab w:val="left" w:pos="316"/>
              </w:tabs>
              <w:spacing w:line="240" w:lineRule="auto"/>
              <w:ind w:left="0" w:firstLine="120"/>
              <w:jc w:val="both"/>
              <w:rPr>
                <w:caps w:val="0"/>
                <w:sz w:val="22"/>
                <w:szCs w:val="22"/>
              </w:rPr>
            </w:pPr>
            <w:r w:rsidRPr="000D1DFE">
              <w:rPr>
                <w:caps w:val="0"/>
                <w:sz w:val="22"/>
                <w:szCs w:val="22"/>
              </w:rPr>
              <w:t xml:space="preserve">знакомство с конкретными примерами высоконравственных отношений людей, участие  </w:t>
            </w:r>
            <w:r w:rsidR="00F87927">
              <w:rPr>
                <w:caps w:val="0"/>
                <w:sz w:val="22"/>
                <w:szCs w:val="22"/>
              </w:rPr>
              <w:t xml:space="preserve">в подготовке и проведении бесед; </w:t>
            </w:r>
          </w:p>
          <w:p w:rsidR="00F87927" w:rsidRPr="000D1DFE" w:rsidRDefault="00F87927" w:rsidP="00DF2889">
            <w:pPr>
              <w:pStyle w:val="af2"/>
              <w:numPr>
                <w:ilvl w:val="0"/>
                <w:numId w:val="31"/>
              </w:numPr>
              <w:tabs>
                <w:tab w:val="left" w:pos="316"/>
              </w:tabs>
              <w:spacing w:line="240" w:lineRule="auto"/>
              <w:ind w:left="0" w:firstLine="120"/>
              <w:jc w:val="both"/>
              <w:rPr>
                <w:caps w:val="0"/>
                <w:sz w:val="22"/>
                <w:szCs w:val="22"/>
              </w:rPr>
            </w:pPr>
            <w:r>
              <w:rPr>
                <w:caps w:val="0"/>
                <w:sz w:val="22"/>
                <w:szCs w:val="22"/>
              </w:rPr>
              <w:t>единый классный час «Горячее сердце»</w:t>
            </w:r>
          </w:p>
          <w:p w:rsidR="005B4094" w:rsidRPr="000D1DFE" w:rsidRDefault="005B4094" w:rsidP="00DF2889">
            <w:pPr>
              <w:pStyle w:val="af2"/>
              <w:numPr>
                <w:ilvl w:val="0"/>
                <w:numId w:val="31"/>
              </w:numPr>
              <w:tabs>
                <w:tab w:val="left" w:pos="316"/>
              </w:tabs>
              <w:spacing w:line="240" w:lineRule="auto"/>
              <w:ind w:left="0" w:firstLine="120"/>
              <w:jc w:val="both"/>
              <w:rPr>
                <w:caps w:val="0"/>
                <w:sz w:val="22"/>
                <w:szCs w:val="22"/>
              </w:rPr>
            </w:pPr>
            <w:r w:rsidRPr="000D1DFE">
              <w:rPr>
                <w:caps w:val="0"/>
                <w:sz w:val="22"/>
                <w:szCs w:val="22"/>
              </w:rPr>
              <w:t>участие  в общественно полезном труде</w:t>
            </w:r>
            <w:r w:rsidR="00F87927">
              <w:rPr>
                <w:caps w:val="0"/>
                <w:sz w:val="22"/>
                <w:szCs w:val="22"/>
              </w:rPr>
              <w:t>:</w:t>
            </w:r>
            <w:r w:rsidRPr="000D1DFE">
              <w:rPr>
                <w:caps w:val="0"/>
                <w:sz w:val="22"/>
                <w:szCs w:val="22"/>
              </w:rPr>
              <w:t xml:space="preserve"> </w:t>
            </w:r>
            <w:r w:rsidR="00F87927">
              <w:rPr>
                <w:caps w:val="0"/>
                <w:sz w:val="22"/>
                <w:szCs w:val="22"/>
              </w:rPr>
              <w:t xml:space="preserve">в акциях «Цвети село», «Мы творим добро», в субботниках </w:t>
            </w:r>
            <w:r w:rsidRPr="000D1DFE">
              <w:rPr>
                <w:caps w:val="0"/>
                <w:sz w:val="22"/>
                <w:szCs w:val="22"/>
              </w:rPr>
              <w:t>;</w:t>
            </w:r>
          </w:p>
          <w:p w:rsidR="005B4094" w:rsidRPr="000D1DFE" w:rsidRDefault="005B4094" w:rsidP="00DF2889">
            <w:pPr>
              <w:pStyle w:val="22"/>
              <w:widowControl w:val="0"/>
              <w:numPr>
                <w:ilvl w:val="0"/>
                <w:numId w:val="31"/>
              </w:numPr>
              <w:tabs>
                <w:tab w:val="left" w:pos="316"/>
              </w:tabs>
              <w:spacing w:after="0" w:line="240" w:lineRule="auto"/>
              <w:ind w:left="0" w:firstLine="120"/>
              <w:jc w:val="both"/>
            </w:pPr>
            <w:r w:rsidRPr="000D1DFE">
              <w:t>принятие добровольного уч</w:t>
            </w:r>
            <w:r w:rsidR="000E0853">
              <w:t>астия в делах, благотворительных концертах  в «Орловский пансионат ветеранов»</w:t>
            </w:r>
            <w:r w:rsidRPr="000D1DFE">
              <w:t xml:space="preserve">, </w:t>
            </w:r>
          </w:p>
          <w:p w:rsidR="005B4094" w:rsidRPr="000D1DFE" w:rsidRDefault="005B4094" w:rsidP="00DF2889">
            <w:pPr>
              <w:pStyle w:val="af2"/>
              <w:numPr>
                <w:ilvl w:val="0"/>
                <w:numId w:val="31"/>
              </w:numPr>
              <w:tabs>
                <w:tab w:val="left" w:pos="316"/>
              </w:tabs>
              <w:spacing w:line="240" w:lineRule="auto"/>
              <w:ind w:left="0" w:firstLine="120"/>
              <w:jc w:val="both"/>
              <w:rPr>
                <w:caps w:val="0"/>
                <w:sz w:val="22"/>
                <w:szCs w:val="22"/>
              </w:rPr>
            </w:pPr>
            <w:r w:rsidRPr="000D1DFE">
              <w:rPr>
                <w:caps w:val="0"/>
                <w:sz w:val="22"/>
                <w:szCs w:val="22"/>
              </w:rPr>
              <w:t>расширение положительного  опыта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r w:rsidR="000E0853">
              <w:rPr>
                <w:caps w:val="0"/>
                <w:sz w:val="22"/>
                <w:szCs w:val="22"/>
              </w:rPr>
              <w:t>, участие в общешкольных праздниках и спортивных соревнованиях</w:t>
            </w:r>
            <w:r w:rsidRPr="000D1DFE">
              <w:rPr>
                <w:caps w:val="0"/>
                <w:sz w:val="22"/>
                <w:szCs w:val="22"/>
              </w:rPr>
              <w:t>;</w:t>
            </w:r>
          </w:p>
          <w:p w:rsidR="000E0853" w:rsidRDefault="005B4094" w:rsidP="00DF2889">
            <w:pPr>
              <w:pStyle w:val="af2"/>
              <w:numPr>
                <w:ilvl w:val="0"/>
                <w:numId w:val="31"/>
              </w:numPr>
              <w:tabs>
                <w:tab w:val="left" w:pos="316"/>
              </w:tabs>
              <w:spacing w:line="240" w:lineRule="auto"/>
              <w:ind w:left="0" w:firstLine="120"/>
              <w:jc w:val="both"/>
              <w:rPr>
                <w:caps w:val="0"/>
                <w:sz w:val="22"/>
                <w:szCs w:val="22"/>
              </w:rPr>
            </w:pPr>
            <w:r w:rsidRPr="000E0853">
              <w:rPr>
                <w:caps w:val="0"/>
                <w:sz w:val="22"/>
                <w:szCs w:val="22"/>
              </w:rPr>
              <w:t>получение системных представлений о нравственных взаимоотношениях в семье, расширение опыта позитивного взаимодействия в семье</w:t>
            </w:r>
            <w:r w:rsidR="000E0853">
              <w:rPr>
                <w:caps w:val="0"/>
                <w:sz w:val="22"/>
                <w:szCs w:val="22"/>
              </w:rPr>
              <w:t>: участие в праздниках «Моя любимая игрушка», «У моей бабушке золотые ладушки», «Мой папа – защитник Отечества» и т.д.</w:t>
            </w:r>
            <w:r w:rsidRPr="000E0853">
              <w:rPr>
                <w:caps w:val="0"/>
                <w:sz w:val="22"/>
                <w:szCs w:val="22"/>
              </w:rPr>
              <w:t xml:space="preserve"> </w:t>
            </w:r>
          </w:p>
          <w:p w:rsidR="005B4094" w:rsidRDefault="005B4094" w:rsidP="00DF2889">
            <w:pPr>
              <w:pStyle w:val="af2"/>
              <w:numPr>
                <w:ilvl w:val="0"/>
                <w:numId w:val="31"/>
              </w:numPr>
              <w:tabs>
                <w:tab w:val="left" w:pos="316"/>
              </w:tabs>
              <w:spacing w:line="240" w:lineRule="auto"/>
              <w:ind w:left="0" w:firstLine="120"/>
              <w:jc w:val="both"/>
              <w:rPr>
                <w:caps w:val="0"/>
                <w:sz w:val="22"/>
                <w:szCs w:val="22"/>
              </w:rPr>
            </w:pPr>
            <w:r w:rsidRPr="000E0853">
              <w:rPr>
                <w:caps w:val="0"/>
                <w:sz w:val="22"/>
                <w:szCs w:val="22"/>
              </w:rPr>
              <w:t>знакомство  с деятельностью тради</w:t>
            </w:r>
            <w:r w:rsidR="000E0853">
              <w:rPr>
                <w:caps w:val="0"/>
                <w:sz w:val="22"/>
                <w:szCs w:val="22"/>
              </w:rPr>
              <w:t>ционных религиозных организаций;</w:t>
            </w:r>
          </w:p>
          <w:p w:rsidR="000E0853" w:rsidRDefault="00484FF3" w:rsidP="00DF2889">
            <w:pPr>
              <w:pStyle w:val="af2"/>
              <w:numPr>
                <w:ilvl w:val="0"/>
                <w:numId w:val="31"/>
              </w:numPr>
              <w:tabs>
                <w:tab w:val="left" w:pos="316"/>
              </w:tabs>
              <w:spacing w:line="240" w:lineRule="auto"/>
              <w:ind w:left="0" w:firstLine="120"/>
              <w:jc w:val="both"/>
              <w:rPr>
                <w:caps w:val="0"/>
                <w:sz w:val="22"/>
                <w:szCs w:val="22"/>
              </w:rPr>
            </w:pPr>
            <w:r>
              <w:rPr>
                <w:caps w:val="0"/>
                <w:sz w:val="22"/>
                <w:szCs w:val="22"/>
              </w:rPr>
              <w:t xml:space="preserve"> у</w:t>
            </w:r>
            <w:r w:rsidR="000E0853">
              <w:rPr>
                <w:caps w:val="0"/>
                <w:sz w:val="22"/>
                <w:szCs w:val="22"/>
              </w:rPr>
              <w:t>частие в районном фестивале народных культур «Шире круг»,</w:t>
            </w:r>
          </w:p>
          <w:p w:rsidR="000E0853" w:rsidRDefault="00484FF3" w:rsidP="00DF2889">
            <w:pPr>
              <w:pStyle w:val="af2"/>
              <w:numPr>
                <w:ilvl w:val="0"/>
                <w:numId w:val="31"/>
              </w:numPr>
              <w:tabs>
                <w:tab w:val="left" w:pos="316"/>
              </w:tabs>
              <w:spacing w:line="240" w:lineRule="auto"/>
              <w:ind w:left="0" w:firstLine="120"/>
              <w:jc w:val="both"/>
              <w:rPr>
                <w:caps w:val="0"/>
                <w:sz w:val="22"/>
                <w:szCs w:val="22"/>
              </w:rPr>
            </w:pPr>
            <w:r>
              <w:rPr>
                <w:caps w:val="0"/>
                <w:sz w:val="22"/>
                <w:szCs w:val="22"/>
              </w:rPr>
              <w:t xml:space="preserve"> у</w:t>
            </w:r>
            <w:r w:rsidR="000E0853">
              <w:rPr>
                <w:caps w:val="0"/>
                <w:sz w:val="22"/>
                <w:szCs w:val="22"/>
              </w:rPr>
              <w:t>частие в районных и окружных фестивалях «Рождественская звезда»,</w:t>
            </w:r>
          </w:p>
          <w:p w:rsidR="000E0853" w:rsidRDefault="00484FF3" w:rsidP="00DF2889">
            <w:pPr>
              <w:pStyle w:val="af2"/>
              <w:numPr>
                <w:ilvl w:val="0"/>
                <w:numId w:val="31"/>
              </w:numPr>
              <w:tabs>
                <w:tab w:val="left" w:pos="316"/>
              </w:tabs>
              <w:spacing w:line="240" w:lineRule="auto"/>
              <w:ind w:left="0" w:firstLine="120"/>
              <w:jc w:val="both"/>
              <w:rPr>
                <w:caps w:val="0"/>
                <w:sz w:val="22"/>
                <w:szCs w:val="22"/>
              </w:rPr>
            </w:pPr>
            <w:r>
              <w:rPr>
                <w:caps w:val="0"/>
                <w:sz w:val="22"/>
                <w:szCs w:val="22"/>
              </w:rPr>
              <w:t>у</w:t>
            </w:r>
            <w:r w:rsidR="000E0853">
              <w:rPr>
                <w:caps w:val="0"/>
                <w:sz w:val="22"/>
                <w:szCs w:val="22"/>
              </w:rPr>
              <w:t>частие в окружном фестивале «Пасхальная радость»</w:t>
            </w:r>
          </w:p>
          <w:p w:rsidR="000E0853" w:rsidRDefault="00484FF3" w:rsidP="00DF2889">
            <w:pPr>
              <w:pStyle w:val="af2"/>
              <w:numPr>
                <w:ilvl w:val="0"/>
                <w:numId w:val="31"/>
              </w:numPr>
              <w:tabs>
                <w:tab w:val="left" w:pos="316"/>
              </w:tabs>
              <w:spacing w:line="240" w:lineRule="auto"/>
              <w:ind w:left="0" w:firstLine="120"/>
              <w:jc w:val="both"/>
              <w:rPr>
                <w:caps w:val="0"/>
                <w:sz w:val="22"/>
                <w:szCs w:val="22"/>
              </w:rPr>
            </w:pPr>
            <w:r>
              <w:rPr>
                <w:caps w:val="0"/>
                <w:sz w:val="22"/>
                <w:szCs w:val="22"/>
              </w:rPr>
              <w:t>у</w:t>
            </w:r>
            <w:r w:rsidR="000E0853">
              <w:rPr>
                <w:caps w:val="0"/>
                <w:sz w:val="22"/>
                <w:szCs w:val="22"/>
              </w:rPr>
              <w:t>частие в</w:t>
            </w:r>
            <w:r>
              <w:rPr>
                <w:caps w:val="0"/>
                <w:sz w:val="22"/>
                <w:szCs w:val="22"/>
              </w:rPr>
              <w:t xml:space="preserve"> сельских праздниках «Прощай, Масленица!», «День защиты детей!»</w:t>
            </w:r>
          </w:p>
          <w:p w:rsidR="00484FF3" w:rsidRPr="000E0853" w:rsidRDefault="00484FF3" w:rsidP="00DF2889">
            <w:pPr>
              <w:pStyle w:val="af2"/>
              <w:numPr>
                <w:ilvl w:val="0"/>
                <w:numId w:val="31"/>
              </w:numPr>
              <w:tabs>
                <w:tab w:val="left" w:pos="316"/>
              </w:tabs>
              <w:spacing w:line="240" w:lineRule="auto"/>
              <w:ind w:left="0" w:firstLine="120"/>
              <w:jc w:val="both"/>
              <w:rPr>
                <w:caps w:val="0"/>
                <w:sz w:val="22"/>
                <w:szCs w:val="22"/>
              </w:rPr>
            </w:pPr>
            <w:r>
              <w:rPr>
                <w:caps w:val="0"/>
                <w:sz w:val="22"/>
                <w:szCs w:val="22"/>
              </w:rPr>
              <w:t>участие в экскурсиях в районный или областной Краеведческий музей и др.</w:t>
            </w:r>
          </w:p>
          <w:p w:rsidR="005B4094" w:rsidRPr="000D1DFE" w:rsidRDefault="005B4094" w:rsidP="00484FF3">
            <w:pPr>
              <w:tabs>
                <w:tab w:val="left" w:pos="316"/>
                <w:tab w:val="left" w:pos="1134"/>
              </w:tabs>
              <w:spacing w:after="0" w:line="240" w:lineRule="auto"/>
              <w:ind w:firstLine="120"/>
              <w:jc w:val="both"/>
              <w:rPr>
                <w:rFonts w:ascii="Times New Roman" w:hAnsi="Times New Roman"/>
                <w:bCs/>
              </w:rPr>
            </w:pPr>
          </w:p>
        </w:tc>
      </w:tr>
      <w:tr w:rsidR="005B4094" w:rsidRPr="00EC58B8" w:rsidTr="006B529A">
        <w:tc>
          <w:tcPr>
            <w:tcW w:w="9684" w:type="dxa"/>
            <w:gridSpan w:val="2"/>
          </w:tcPr>
          <w:p w:rsidR="00484FF3" w:rsidRPr="00526A74" w:rsidRDefault="00484FF3" w:rsidP="00484FF3">
            <w:pPr>
              <w:pStyle w:val="af2"/>
              <w:tabs>
                <w:tab w:val="left" w:pos="427"/>
              </w:tabs>
              <w:ind w:left="0"/>
              <w:jc w:val="center"/>
              <w:rPr>
                <w:rFonts w:eastAsia="TimesNewRomanPSMT"/>
                <w:b/>
                <w:bCs/>
                <w:i/>
                <w:caps w:val="0"/>
                <w:sz w:val="22"/>
                <w:szCs w:val="22"/>
              </w:rPr>
            </w:pPr>
            <w:r w:rsidRPr="00526A74">
              <w:rPr>
                <w:rFonts w:eastAsia="TimesNewRomanPSMT"/>
                <w:b/>
                <w:bCs/>
                <w:i/>
                <w:caps w:val="0"/>
                <w:sz w:val="22"/>
                <w:szCs w:val="22"/>
              </w:rPr>
              <w:t xml:space="preserve">Воспитание трудолюбия, творческого отношения к учению, труду, жизни </w:t>
            </w:r>
          </w:p>
          <w:p w:rsidR="005B4094" w:rsidRPr="000D1DFE" w:rsidRDefault="00484FF3" w:rsidP="00484FF3">
            <w:pPr>
              <w:pStyle w:val="af2"/>
              <w:tabs>
                <w:tab w:val="left" w:pos="427"/>
              </w:tabs>
              <w:ind w:left="0"/>
              <w:jc w:val="center"/>
              <w:rPr>
                <w:caps w:val="0"/>
                <w:sz w:val="22"/>
                <w:szCs w:val="22"/>
              </w:rPr>
            </w:pPr>
            <w:r w:rsidRPr="000D1DFE">
              <w:rPr>
                <w:rFonts w:eastAsia="TimesNewRomanPSMT"/>
                <w:b/>
                <w:bCs/>
                <w:i/>
                <w:caps w:val="0"/>
                <w:sz w:val="22"/>
                <w:szCs w:val="22"/>
                <w:u w:val="single"/>
              </w:rPr>
              <w:t xml:space="preserve"> «Я и труд»</w:t>
            </w:r>
          </w:p>
        </w:tc>
      </w:tr>
      <w:tr w:rsidR="005B4094" w:rsidRPr="00EC58B8" w:rsidTr="006B529A">
        <w:tc>
          <w:tcPr>
            <w:tcW w:w="4847" w:type="dxa"/>
          </w:tcPr>
          <w:p w:rsidR="005B4094" w:rsidRPr="007C034A" w:rsidRDefault="005B4094" w:rsidP="00484FF3">
            <w:pPr>
              <w:spacing w:after="0" w:line="240" w:lineRule="auto"/>
              <w:ind w:firstLine="454"/>
              <w:jc w:val="both"/>
              <w:rPr>
                <w:rFonts w:ascii="Times New Roman" w:eastAsia="Times New Roman" w:hAnsi="Times New Roman"/>
                <w:b/>
                <w:bCs/>
              </w:rPr>
            </w:pPr>
            <w:r w:rsidRPr="007C034A">
              <w:rPr>
                <w:rFonts w:ascii="Times New Roman" w:eastAsia="Times New Roman" w:hAnsi="Times New Roman"/>
                <w:bCs/>
              </w:rPr>
              <w:t>• понимание необходимости научных знаний для развития личности и общества, их роли в жизни, труде, творчестве;</w:t>
            </w:r>
          </w:p>
          <w:p w:rsidR="005B4094" w:rsidRPr="007C034A" w:rsidRDefault="005B4094" w:rsidP="00484FF3">
            <w:pPr>
              <w:spacing w:after="0" w:line="240" w:lineRule="auto"/>
              <w:ind w:firstLine="454"/>
              <w:jc w:val="both"/>
              <w:rPr>
                <w:rFonts w:ascii="Times New Roman" w:eastAsia="Times New Roman" w:hAnsi="Times New Roman"/>
                <w:b/>
                <w:bCs/>
              </w:rPr>
            </w:pPr>
            <w:r w:rsidRPr="007C034A">
              <w:rPr>
                <w:rFonts w:ascii="Times New Roman" w:eastAsia="Times New Roman" w:hAnsi="Times New Roman"/>
                <w:bCs/>
              </w:rPr>
              <w:t>• осознание нравственных основ образования;</w:t>
            </w:r>
          </w:p>
          <w:p w:rsidR="005B4094" w:rsidRPr="007C034A" w:rsidRDefault="005B4094" w:rsidP="00484FF3">
            <w:pPr>
              <w:spacing w:after="0" w:line="240" w:lineRule="auto"/>
              <w:ind w:firstLine="454"/>
              <w:jc w:val="both"/>
              <w:rPr>
                <w:rFonts w:ascii="Times New Roman" w:eastAsia="Times New Roman" w:hAnsi="Times New Roman"/>
                <w:b/>
                <w:bCs/>
              </w:rPr>
            </w:pPr>
            <w:r w:rsidRPr="007C034A">
              <w:rPr>
                <w:rFonts w:ascii="Times New Roman" w:eastAsia="Times New Roman" w:hAnsi="Times New Roman"/>
                <w:bCs/>
              </w:rPr>
              <w:t xml:space="preserve">•  осознание нравственной природы труда, </w:t>
            </w:r>
            <w:r w:rsidRPr="007C034A">
              <w:rPr>
                <w:rFonts w:ascii="Times New Roman" w:eastAsia="Times New Roman" w:hAnsi="Times New Roman"/>
                <w:bCs/>
              </w:rPr>
              <w:lastRenderedPageBreak/>
              <w:t>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5B4094" w:rsidRPr="007C034A" w:rsidRDefault="005B4094" w:rsidP="00484FF3">
            <w:pPr>
              <w:spacing w:after="0" w:line="240" w:lineRule="auto"/>
              <w:ind w:firstLine="454"/>
              <w:jc w:val="both"/>
              <w:rPr>
                <w:rFonts w:ascii="Times New Roman" w:eastAsia="Times New Roman" w:hAnsi="Times New Roman"/>
                <w:b/>
                <w:bCs/>
              </w:rPr>
            </w:pPr>
            <w:r w:rsidRPr="007C034A">
              <w:rPr>
                <w:rFonts w:ascii="Times New Roman" w:eastAsia="Times New Roman" w:hAnsi="Times New Roman"/>
                <w:bCs/>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B4094" w:rsidRPr="007C034A" w:rsidRDefault="005B4094" w:rsidP="00484FF3">
            <w:pPr>
              <w:spacing w:after="0" w:line="240" w:lineRule="auto"/>
              <w:ind w:firstLine="454"/>
              <w:jc w:val="both"/>
              <w:rPr>
                <w:rFonts w:ascii="Times New Roman" w:eastAsia="Times New Roman" w:hAnsi="Times New Roman"/>
                <w:b/>
                <w:bCs/>
              </w:rPr>
            </w:pPr>
            <w:r w:rsidRPr="007C034A">
              <w:rPr>
                <w:rFonts w:ascii="Times New Roman" w:eastAsia="Times New Roman" w:hAnsi="Times New Roman"/>
                <w:bCs/>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5B4094" w:rsidRPr="007C034A" w:rsidRDefault="005B4094" w:rsidP="00484FF3">
            <w:pPr>
              <w:spacing w:after="0" w:line="240" w:lineRule="auto"/>
              <w:ind w:firstLine="454"/>
              <w:jc w:val="both"/>
              <w:rPr>
                <w:rFonts w:ascii="Times New Roman" w:eastAsia="Times New Roman" w:hAnsi="Times New Roman"/>
                <w:b/>
                <w:bCs/>
              </w:rPr>
            </w:pPr>
            <w:r w:rsidRPr="007C034A">
              <w:rPr>
                <w:rFonts w:ascii="Times New Roman" w:eastAsia="Times New Roman" w:hAnsi="Times New Roman"/>
                <w:bCs/>
              </w:rPr>
              <w:t xml:space="preserve">• готовность к </w:t>
            </w:r>
            <w:r w:rsidR="00484FF3" w:rsidRPr="007C034A">
              <w:rPr>
                <w:rFonts w:ascii="Times New Roman" w:eastAsia="Times New Roman" w:hAnsi="Times New Roman"/>
                <w:bCs/>
              </w:rPr>
              <w:t xml:space="preserve">профессиональному </w:t>
            </w:r>
            <w:r w:rsidRPr="007C034A">
              <w:rPr>
                <w:rFonts w:ascii="Times New Roman" w:eastAsia="Times New Roman" w:hAnsi="Times New Roman"/>
                <w:bCs/>
              </w:rPr>
              <w:t xml:space="preserve">выбору (умение в мире профессий, в системе профессионального образования, соотносить свои интересы и возможности </w:t>
            </w:r>
            <w:r w:rsidR="00484FF3" w:rsidRPr="007C034A">
              <w:rPr>
                <w:rFonts w:ascii="Times New Roman" w:eastAsia="Times New Roman" w:hAnsi="Times New Roman"/>
                <w:bCs/>
              </w:rPr>
              <w:t>с профессиональной перспективой</w:t>
            </w:r>
            <w:r w:rsidRPr="007C034A">
              <w:rPr>
                <w:rFonts w:ascii="Times New Roman" w:eastAsia="Times New Roman" w:hAnsi="Times New Roman"/>
                <w:bCs/>
              </w:rPr>
              <w:t>);</w:t>
            </w:r>
          </w:p>
          <w:p w:rsidR="005B4094" w:rsidRPr="007C034A" w:rsidRDefault="005B4094" w:rsidP="00484FF3">
            <w:pPr>
              <w:spacing w:after="0" w:line="240" w:lineRule="auto"/>
              <w:ind w:firstLine="454"/>
              <w:jc w:val="both"/>
              <w:rPr>
                <w:rFonts w:ascii="Times New Roman" w:eastAsia="Times New Roman" w:hAnsi="Times New Roman"/>
                <w:b/>
                <w:bCs/>
              </w:rPr>
            </w:pPr>
            <w:r w:rsidRPr="007C034A">
              <w:rPr>
                <w:rFonts w:ascii="Times New Roman" w:eastAsia="Times New Roman" w:hAnsi="Times New Roman"/>
                <w:bCs/>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5B4094" w:rsidRPr="007C034A" w:rsidRDefault="005B4094" w:rsidP="00484FF3">
            <w:pPr>
              <w:spacing w:after="0" w:line="240" w:lineRule="auto"/>
              <w:ind w:firstLine="454"/>
              <w:jc w:val="both"/>
              <w:rPr>
                <w:rFonts w:ascii="Times New Roman" w:eastAsia="Times New Roman" w:hAnsi="Times New Roman"/>
                <w:b/>
                <w:bCs/>
              </w:rPr>
            </w:pPr>
            <w:r w:rsidRPr="007C034A">
              <w:rPr>
                <w:rFonts w:ascii="Times New Roman" w:eastAsia="Times New Roman" w:hAnsi="Times New Roman"/>
                <w:bCs/>
              </w:rPr>
              <w:t>• общее знакомство с трудовым законодательством;</w:t>
            </w:r>
          </w:p>
          <w:p w:rsidR="005B4094" w:rsidRPr="007C034A" w:rsidRDefault="005B4094" w:rsidP="00484FF3">
            <w:pPr>
              <w:spacing w:after="0" w:line="240" w:lineRule="auto"/>
              <w:ind w:firstLine="454"/>
              <w:jc w:val="both"/>
              <w:rPr>
                <w:rFonts w:ascii="Times New Roman" w:eastAsia="Times New Roman" w:hAnsi="Times New Roman"/>
                <w:b/>
                <w:bCs/>
              </w:rPr>
            </w:pPr>
            <w:r w:rsidRPr="007C034A">
              <w:rPr>
                <w:rFonts w:ascii="Times New Roman" w:eastAsia="Times New Roman" w:hAnsi="Times New Roman"/>
                <w:bCs/>
              </w:rPr>
              <w:t>• нетерпимое отношение к лени, безответственности и пассивности в образовании и труде</w:t>
            </w:r>
          </w:p>
        </w:tc>
        <w:tc>
          <w:tcPr>
            <w:tcW w:w="4837" w:type="dxa"/>
          </w:tcPr>
          <w:p w:rsidR="00484FF3" w:rsidRPr="007C034A" w:rsidRDefault="005B4094" w:rsidP="00DF2889">
            <w:pPr>
              <w:pStyle w:val="af2"/>
              <w:numPr>
                <w:ilvl w:val="0"/>
                <w:numId w:val="33"/>
              </w:numPr>
              <w:tabs>
                <w:tab w:val="left" w:pos="427"/>
              </w:tabs>
              <w:spacing w:line="240" w:lineRule="auto"/>
              <w:ind w:left="0" w:firstLine="120"/>
              <w:jc w:val="both"/>
              <w:rPr>
                <w:caps w:val="0"/>
                <w:sz w:val="22"/>
                <w:szCs w:val="22"/>
              </w:rPr>
            </w:pPr>
            <w:r w:rsidRPr="007C034A">
              <w:rPr>
                <w:caps w:val="0"/>
                <w:sz w:val="22"/>
                <w:szCs w:val="22"/>
              </w:rPr>
              <w:lastRenderedPageBreak/>
              <w:t>уча</w:t>
            </w:r>
            <w:r w:rsidR="00484FF3" w:rsidRPr="007C034A">
              <w:rPr>
                <w:caps w:val="0"/>
                <w:sz w:val="22"/>
                <w:szCs w:val="22"/>
              </w:rPr>
              <w:t xml:space="preserve">стие в подготовке и проведении Научно-практической конференции «Юный исследователь» </w:t>
            </w:r>
          </w:p>
          <w:p w:rsidR="005B4094" w:rsidRPr="007C034A" w:rsidRDefault="005B4094" w:rsidP="00DF2889">
            <w:pPr>
              <w:pStyle w:val="af2"/>
              <w:numPr>
                <w:ilvl w:val="0"/>
                <w:numId w:val="33"/>
              </w:numPr>
              <w:tabs>
                <w:tab w:val="left" w:pos="427"/>
              </w:tabs>
              <w:spacing w:line="240" w:lineRule="auto"/>
              <w:ind w:left="0" w:firstLine="120"/>
              <w:jc w:val="both"/>
              <w:rPr>
                <w:caps w:val="0"/>
                <w:sz w:val="22"/>
                <w:szCs w:val="22"/>
              </w:rPr>
            </w:pPr>
            <w:r w:rsidRPr="007C034A">
              <w:rPr>
                <w:caps w:val="0"/>
                <w:sz w:val="22"/>
                <w:szCs w:val="22"/>
              </w:rPr>
              <w:t>ведение дневников экскурсий, походов, наблюдений по оценке окружающей среды;</w:t>
            </w:r>
          </w:p>
          <w:p w:rsidR="005B4094" w:rsidRPr="007C034A" w:rsidRDefault="005B4094" w:rsidP="00DF2889">
            <w:pPr>
              <w:pStyle w:val="af2"/>
              <w:numPr>
                <w:ilvl w:val="0"/>
                <w:numId w:val="33"/>
              </w:numPr>
              <w:tabs>
                <w:tab w:val="left" w:pos="427"/>
              </w:tabs>
              <w:spacing w:line="240" w:lineRule="auto"/>
              <w:ind w:left="0" w:firstLine="120"/>
              <w:jc w:val="both"/>
              <w:rPr>
                <w:caps w:val="0"/>
                <w:sz w:val="22"/>
                <w:szCs w:val="22"/>
              </w:rPr>
            </w:pPr>
            <w:r w:rsidRPr="007C034A">
              <w:rPr>
                <w:caps w:val="0"/>
                <w:sz w:val="22"/>
                <w:szCs w:val="22"/>
              </w:rPr>
              <w:t xml:space="preserve">участие в олимпиадах по учебным </w:t>
            </w:r>
            <w:r w:rsidRPr="007C034A">
              <w:rPr>
                <w:caps w:val="0"/>
                <w:sz w:val="22"/>
                <w:szCs w:val="22"/>
              </w:rPr>
              <w:lastRenderedPageBreak/>
              <w:t>предметам, познавательны</w:t>
            </w:r>
            <w:r w:rsidR="00484FF3" w:rsidRPr="007C034A">
              <w:rPr>
                <w:caps w:val="0"/>
                <w:sz w:val="22"/>
                <w:szCs w:val="22"/>
              </w:rPr>
              <w:t>х</w:t>
            </w:r>
            <w:r w:rsidRPr="007C034A">
              <w:rPr>
                <w:caps w:val="0"/>
                <w:sz w:val="22"/>
                <w:szCs w:val="22"/>
              </w:rPr>
              <w:t xml:space="preserve"> игра</w:t>
            </w:r>
            <w:r w:rsidR="00484FF3" w:rsidRPr="007C034A">
              <w:rPr>
                <w:caps w:val="0"/>
                <w:sz w:val="22"/>
                <w:szCs w:val="22"/>
              </w:rPr>
              <w:t>х</w:t>
            </w:r>
            <w:r w:rsidRPr="007C034A">
              <w:rPr>
                <w:caps w:val="0"/>
                <w:sz w:val="22"/>
                <w:szCs w:val="22"/>
              </w:rPr>
              <w:t xml:space="preserve"> </w:t>
            </w:r>
            <w:r w:rsidR="00484FF3" w:rsidRPr="007C034A">
              <w:rPr>
                <w:caps w:val="0"/>
                <w:sz w:val="22"/>
                <w:szCs w:val="22"/>
              </w:rPr>
              <w:t xml:space="preserve">для </w:t>
            </w:r>
            <w:r w:rsidRPr="007C034A">
              <w:rPr>
                <w:caps w:val="0"/>
                <w:sz w:val="22"/>
                <w:szCs w:val="22"/>
              </w:rPr>
              <w:t>обучающихся младших классов;</w:t>
            </w:r>
          </w:p>
          <w:p w:rsidR="005B4094" w:rsidRPr="007C034A" w:rsidRDefault="005B4094" w:rsidP="00DF2889">
            <w:pPr>
              <w:pStyle w:val="211"/>
              <w:numPr>
                <w:ilvl w:val="0"/>
                <w:numId w:val="33"/>
              </w:numPr>
              <w:tabs>
                <w:tab w:val="left" w:pos="427"/>
              </w:tabs>
              <w:suppressAutoHyphens w:val="0"/>
              <w:overflowPunct w:val="0"/>
              <w:autoSpaceDN w:val="0"/>
              <w:adjustRightInd w:val="0"/>
              <w:ind w:left="0" w:firstLine="120"/>
              <w:textAlignment w:val="baseline"/>
              <w:rPr>
                <w:i w:val="0"/>
                <w:szCs w:val="22"/>
                <w:lang w:val="ru-RU"/>
              </w:rPr>
            </w:pPr>
            <w:r w:rsidRPr="007C034A">
              <w:rPr>
                <w:i w:val="0"/>
                <w:szCs w:val="22"/>
                <w:lang w:val="ru-RU"/>
              </w:rPr>
              <w:t>участие в экскурсиях на промышленные и сельскохозяйственные предприятия, учреждения культуры, в ходе которых знакомятся с различными видами труда, с различными профессиями;</w:t>
            </w:r>
          </w:p>
          <w:p w:rsidR="005B4094" w:rsidRPr="007C034A" w:rsidRDefault="005B4094" w:rsidP="00DF2889">
            <w:pPr>
              <w:pStyle w:val="211"/>
              <w:numPr>
                <w:ilvl w:val="0"/>
                <w:numId w:val="33"/>
              </w:numPr>
              <w:tabs>
                <w:tab w:val="left" w:pos="427"/>
              </w:tabs>
              <w:suppressAutoHyphens w:val="0"/>
              <w:overflowPunct w:val="0"/>
              <w:autoSpaceDN w:val="0"/>
              <w:adjustRightInd w:val="0"/>
              <w:ind w:left="0" w:firstLine="120"/>
              <w:textAlignment w:val="baseline"/>
              <w:rPr>
                <w:i w:val="0"/>
                <w:szCs w:val="22"/>
                <w:lang w:val="ru-RU"/>
              </w:rPr>
            </w:pPr>
            <w:r w:rsidRPr="007C034A">
              <w:rPr>
                <w:i w:val="0"/>
                <w:szCs w:val="22"/>
                <w:lang w:val="ru-RU"/>
              </w:rPr>
              <w:t>знакомство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5B4094" w:rsidRPr="007C034A" w:rsidRDefault="005B4094" w:rsidP="00DF2889">
            <w:pPr>
              <w:pStyle w:val="211"/>
              <w:numPr>
                <w:ilvl w:val="0"/>
                <w:numId w:val="33"/>
              </w:numPr>
              <w:tabs>
                <w:tab w:val="left" w:pos="427"/>
              </w:tabs>
              <w:suppressAutoHyphens w:val="0"/>
              <w:overflowPunct w:val="0"/>
              <w:autoSpaceDN w:val="0"/>
              <w:adjustRightInd w:val="0"/>
              <w:ind w:left="0" w:firstLine="120"/>
              <w:textAlignment w:val="baseline"/>
              <w:rPr>
                <w:i w:val="0"/>
                <w:szCs w:val="22"/>
                <w:lang w:val="ru-RU"/>
              </w:rPr>
            </w:pPr>
            <w:r w:rsidRPr="007C034A">
              <w:rPr>
                <w:i w:val="0"/>
                <w:szCs w:val="22"/>
                <w:lang w:val="ru-RU"/>
              </w:rPr>
              <w:t>приобретение умения и навыки сотрудничества, ролевого взаимодействия со сверстниками, (праздники труда, ярм</w:t>
            </w:r>
            <w:r w:rsidR="007C034A" w:rsidRPr="007C034A">
              <w:rPr>
                <w:i w:val="0"/>
                <w:szCs w:val="22"/>
                <w:lang w:val="ru-RU"/>
              </w:rPr>
              <w:t>арки, конкурсы, города мастеров)</w:t>
            </w:r>
          </w:p>
          <w:p w:rsidR="007C034A" w:rsidRPr="007C034A" w:rsidRDefault="007C034A" w:rsidP="00DF2889">
            <w:pPr>
              <w:pStyle w:val="211"/>
              <w:numPr>
                <w:ilvl w:val="0"/>
                <w:numId w:val="33"/>
              </w:numPr>
              <w:tabs>
                <w:tab w:val="left" w:pos="427"/>
              </w:tabs>
              <w:suppressAutoHyphens w:val="0"/>
              <w:overflowPunct w:val="0"/>
              <w:autoSpaceDN w:val="0"/>
              <w:adjustRightInd w:val="0"/>
              <w:ind w:left="0" w:firstLine="120"/>
              <w:textAlignment w:val="baseline"/>
              <w:rPr>
                <w:i w:val="0"/>
                <w:szCs w:val="22"/>
                <w:lang w:val="ru-RU"/>
              </w:rPr>
            </w:pPr>
            <w:r w:rsidRPr="007C034A">
              <w:rPr>
                <w:i w:val="0"/>
                <w:szCs w:val="22"/>
                <w:lang w:val="ru-RU"/>
              </w:rPr>
              <w:t>участие в неделе труда «7 шагов к профессии»</w:t>
            </w:r>
          </w:p>
          <w:p w:rsidR="007C034A" w:rsidRPr="007C034A" w:rsidRDefault="007C034A" w:rsidP="00DF2889">
            <w:pPr>
              <w:pStyle w:val="211"/>
              <w:numPr>
                <w:ilvl w:val="0"/>
                <w:numId w:val="33"/>
              </w:numPr>
              <w:tabs>
                <w:tab w:val="left" w:pos="427"/>
              </w:tabs>
              <w:suppressAutoHyphens w:val="0"/>
              <w:overflowPunct w:val="0"/>
              <w:autoSpaceDN w:val="0"/>
              <w:adjustRightInd w:val="0"/>
              <w:ind w:left="0" w:firstLine="120"/>
              <w:textAlignment w:val="baseline"/>
              <w:rPr>
                <w:i w:val="0"/>
                <w:szCs w:val="22"/>
                <w:lang w:val="ru-RU"/>
              </w:rPr>
            </w:pPr>
            <w:r w:rsidRPr="007C034A">
              <w:rPr>
                <w:i w:val="0"/>
                <w:szCs w:val="22"/>
                <w:lang w:val="ru-RU"/>
              </w:rPr>
              <w:t>участие в выставке работ детского творчества:</w:t>
            </w:r>
          </w:p>
          <w:p w:rsidR="005B4094" w:rsidRPr="007C034A" w:rsidRDefault="005B4094" w:rsidP="00DF2889">
            <w:pPr>
              <w:pStyle w:val="af2"/>
              <w:numPr>
                <w:ilvl w:val="0"/>
                <w:numId w:val="33"/>
              </w:numPr>
              <w:tabs>
                <w:tab w:val="left" w:pos="427"/>
              </w:tabs>
              <w:spacing w:line="240" w:lineRule="auto"/>
              <w:ind w:left="0" w:firstLine="120"/>
              <w:jc w:val="both"/>
              <w:rPr>
                <w:caps w:val="0"/>
                <w:sz w:val="22"/>
                <w:szCs w:val="22"/>
              </w:rPr>
            </w:pPr>
            <w:r w:rsidRPr="007C034A">
              <w:rPr>
                <w:caps w:val="0"/>
                <w:sz w:val="22"/>
                <w:szCs w:val="22"/>
              </w:rPr>
              <w:t>участие во встречах и беседах с выпускниками школы, знакомятся с биографиями выпускников, показавших достойные примеры высокого профессионализма, творческого отношения к труду и жизни;</w:t>
            </w:r>
          </w:p>
          <w:p w:rsidR="005B4094" w:rsidRPr="007C034A" w:rsidRDefault="005B4094" w:rsidP="00DF2889">
            <w:pPr>
              <w:pStyle w:val="211"/>
              <w:numPr>
                <w:ilvl w:val="0"/>
                <w:numId w:val="33"/>
              </w:numPr>
              <w:tabs>
                <w:tab w:val="left" w:pos="427"/>
              </w:tabs>
              <w:suppressAutoHyphens w:val="0"/>
              <w:overflowPunct w:val="0"/>
              <w:autoSpaceDN w:val="0"/>
              <w:adjustRightInd w:val="0"/>
              <w:ind w:left="0" w:firstLine="120"/>
              <w:textAlignment w:val="baseline"/>
              <w:rPr>
                <w:i w:val="0"/>
                <w:szCs w:val="22"/>
                <w:lang w:val="ru-RU"/>
              </w:rPr>
            </w:pPr>
            <w:r w:rsidRPr="007C034A">
              <w:rPr>
                <w:i w:val="0"/>
                <w:szCs w:val="22"/>
                <w:lang w:val="ru-RU"/>
              </w:rPr>
              <w:t>обучение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tc>
      </w:tr>
      <w:tr w:rsidR="005B4094" w:rsidRPr="00EC58B8" w:rsidTr="00526A74">
        <w:trPr>
          <w:trHeight w:val="645"/>
        </w:trPr>
        <w:tc>
          <w:tcPr>
            <w:tcW w:w="9684" w:type="dxa"/>
            <w:gridSpan w:val="2"/>
          </w:tcPr>
          <w:p w:rsidR="007C034A" w:rsidRDefault="00CC3BB3" w:rsidP="00484FF3">
            <w:pPr>
              <w:tabs>
                <w:tab w:val="left" w:pos="1134"/>
              </w:tabs>
              <w:spacing w:after="0" w:line="240" w:lineRule="auto"/>
              <w:jc w:val="center"/>
              <w:rPr>
                <w:rFonts w:ascii="Times New Roman" w:eastAsia="Times New Roman" w:hAnsi="Times New Roman"/>
                <w:b/>
                <w:bCs/>
              </w:rPr>
            </w:pPr>
            <w:r w:rsidRPr="006B529A">
              <w:rPr>
                <w:rFonts w:ascii="Times New Roman" w:eastAsia="Times New Roman" w:hAnsi="Times New Roman"/>
                <w:b/>
                <w:bCs/>
              </w:rPr>
              <w:lastRenderedPageBreak/>
              <w:t>Ф</w:t>
            </w:r>
            <w:r w:rsidR="007C034A" w:rsidRPr="006B529A">
              <w:rPr>
                <w:rFonts w:ascii="Times New Roman" w:eastAsia="Times New Roman" w:hAnsi="Times New Roman"/>
                <w:b/>
                <w:bCs/>
              </w:rPr>
              <w:t>ормирование</w:t>
            </w:r>
            <w:r>
              <w:rPr>
                <w:rFonts w:ascii="Times New Roman" w:eastAsia="Times New Roman" w:hAnsi="Times New Roman"/>
                <w:b/>
                <w:bCs/>
              </w:rPr>
              <w:t xml:space="preserve"> </w:t>
            </w:r>
            <w:r w:rsidR="007C034A" w:rsidRPr="006B529A">
              <w:rPr>
                <w:rFonts w:ascii="Times New Roman" w:eastAsia="Times New Roman" w:hAnsi="Times New Roman"/>
                <w:b/>
                <w:bCs/>
              </w:rPr>
              <w:t xml:space="preserve"> ценностного отношения к семье, здоровью и здоровому образу жизни;</w:t>
            </w:r>
          </w:p>
          <w:p w:rsidR="005B4094" w:rsidRPr="00526A74" w:rsidRDefault="005B4094" w:rsidP="00484FF3">
            <w:pPr>
              <w:tabs>
                <w:tab w:val="left" w:pos="1134"/>
              </w:tabs>
              <w:spacing w:after="0" w:line="240" w:lineRule="auto"/>
              <w:jc w:val="center"/>
              <w:rPr>
                <w:rFonts w:ascii="Times New Roman" w:hAnsi="Times New Roman"/>
                <w:bCs/>
                <w:u w:val="single"/>
              </w:rPr>
            </w:pPr>
            <w:r w:rsidRPr="00526A74">
              <w:rPr>
                <w:rFonts w:ascii="Times New Roman" w:eastAsia="Times New Roman" w:hAnsi="Times New Roman"/>
                <w:b/>
                <w:bCs/>
                <w:u w:val="single"/>
              </w:rPr>
              <w:t xml:space="preserve"> «Я и здоровье»</w:t>
            </w:r>
          </w:p>
        </w:tc>
      </w:tr>
      <w:tr w:rsidR="005B4094" w:rsidRPr="00EC58B8" w:rsidTr="006B529A">
        <w:tc>
          <w:tcPr>
            <w:tcW w:w="4847" w:type="dxa"/>
          </w:tcPr>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присвоение ценностей здоровья своего народа, народов России как одно из направлений общероссийской гражданской идентичности;</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понимание взаимной связи здоровья, экологического качества окружающей среды и экологической культуры человека;</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sym w:font="Symbol" w:char="F0B7"/>
            </w:r>
            <w:r w:rsidRPr="00EC58B8">
              <w:rPr>
                <w:rFonts w:ascii="Times New Roman" w:eastAsia="Times New Roman" w:hAnsi="Times New Roman"/>
                <w:bCs/>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EC58B8">
              <w:rPr>
                <w:rFonts w:ascii="Times New Roman" w:eastAsia="Times New Roman" w:hAnsi="Times New Roman"/>
                <w:bCs/>
                <w:spacing w:val="-6"/>
              </w:rPr>
              <w:t>(работоспособность, устойчивость к заболеваниям), психическог</w:t>
            </w:r>
            <w:r w:rsidRPr="00EC58B8">
              <w:rPr>
                <w:rFonts w:ascii="Times New Roman" w:eastAsia="Times New Roman" w:hAnsi="Times New Roman"/>
                <w:bCs/>
              </w:rPr>
              <w:t xml:space="preserve">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w:t>
            </w:r>
            <w:r w:rsidRPr="00EC58B8">
              <w:rPr>
                <w:rFonts w:ascii="Times New Roman" w:eastAsia="Times New Roman" w:hAnsi="Times New Roman"/>
                <w:bCs/>
              </w:rPr>
              <w:lastRenderedPageBreak/>
              <w:t>образа жизни человека;</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опыт участия в физкультурно-оздоровительных, санитарно-гигиенических мероприятиях, экологическом туризме;</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xml:space="preserve">• резко негативное отношение к курению, употреблению алкогольных напитков, наркотиков и других психоактивных веществ (ПАВ); </w:t>
            </w:r>
          </w:p>
          <w:p w:rsidR="005B4094" w:rsidRPr="00EC58B8" w:rsidRDefault="005B4094"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отрицательное отношение к лицам и организациям, пропагандирующим курение и пьянство, распространяющим наркотики и другие ПАВ</w:t>
            </w:r>
          </w:p>
        </w:tc>
        <w:tc>
          <w:tcPr>
            <w:tcW w:w="4837" w:type="dxa"/>
          </w:tcPr>
          <w:p w:rsidR="005B4094" w:rsidRPr="00526A74" w:rsidRDefault="005B4094"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lastRenderedPageBreak/>
              <w:t>получение  представления о здоровье, здоровом образе жизни,</w:t>
            </w:r>
            <w:r w:rsidR="006B529A">
              <w:rPr>
                <w:caps w:val="0"/>
                <w:sz w:val="22"/>
                <w:szCs w:val="22"/>
              </w:rPr>
              <w:t xml:space="preserve"> закаливании,</w:t>
            </w:r>
            <w:r w:rsidRPr="000D1DFE">
              <w:rPr>
                <w:caps w:val="0"/>
                <w:sz w:val="22"/>
                <w:szCs w:val="22"/>
              </w:rPr>
              <w:t xml:space="preserve">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w:t>
            </w:r>
            <w:r w:rsidRPr="00526A74">
              <w:rPr>
                <w:caps w:val="0"/>
                <w:sz w:val="22"/>
                <w:szCs w:val="22"/>
              </w:rPr>
              <w:t>(в ходе бесед, просмотра учебных фильмов, игровых и тренинговых программ, уроков и внеурочной деятельности);</w:t>
            </w:r>
          </w:p>
          <w:p w:rsidR="005B4094" w:rsidRPr="000D1DFE" w:rsidRDefault="005B4094" w:rsidP="00DF2889">
            <w:pPr>
              <w:pStyle w:val="af2"/>
              <w:numPr>
                <w:ilvl w:val="0"/>
                <w:numId w:val="32"/>
              </w:numPr>
              <w:tabs>
                <w:tab w:val="left" w:pos="471"/>
              </w:tabs>
              <w:spacing w:line="240" w:lineRule="auto"/>
              <w:ind w:left="0" w:firstLine="120"/>
              <w:jc w:val="both"/>
              <w:rPr>
                <w:caps w:val="0"/>
                <w:sz w:val="22"/>
                <w:szCs w:val="22"/>
              </w:rPr>
            </w:pPr>
            <w:r w:rsidRPr="00526A74">
              <w:rPr>
                <w:caps w:val="0"/>
                <w:sz w:val="22"/>
                <w:szCs w:val="22"/>
              </w:rPr>
              <w:t xml:space="preserve">участие в пропаганде </w:t>
            </w:r>
            <w:r w:rsidR="006B529A" w:rsidRPr="00526A74">
              <w:rPr>
                <w:caps w:val="0"/>
                <w:sz w:val="22"/>
                <w:szCs w:val="22"/>
              </w:rPr>
              <w:t xml:space="preserve">здорового </w:t>
            </w:r>
            <w:r w:rsidR="006B529A">
              <w:rPr>
                <w:caps w:val="0"/>
                <w:sz w:val="22"/>
                <w:szCs w:val="22"/>
              </w:rPr>
              <w:t xml:space="preserve">образа жизни – </w:t>
            </w:r>
            <w:r w:rsidRPr="000D1DFE">
              <w:rPr>
                <w:caps w:val="0"/>
                <w:sz w:val="22"/>
                <w:szCs w:val="22"/>
              </w:rPr>
              <w:t>беседы, тематические игры, театрализованные представления; просмотр и обсуждение фильмов, посвящённых разным формам оздоровления;</w:t>
            </w:r>
          </w:p>
          <w:p w:rsidR="006B529A" w:rsidRDefault="005B4094" w:rsidP="00DF2889">
            <w:pPr>
              <w:pStyle w:val="af2"/>
              <w:numPr>
                <w:ilvl w:val="0"/>
                <w:numId w:val="32"/>
              </w:numPr>
              <w:tabs>
                <w:tab w:val="left" w:pos="471"/>
              </w:tabs>
              <w:spacing w:line="240" w:lineRule="auto"/>
              <w:ind w:left="0" w:firstLine="120"/>
              <w:jc w:val="both"/>
              <w:rPr>
                <w:caps w:val="0"/>
                <w:sz w:val="22"/>
                <w:szCs w:val="22"/>
              </w:rPr>
            </w:pPr>
            <w:r w:rsidRPr="006B529A">
              <w:rPr>
                <w:caps w:val="0"/>
                <w:sz w:val="22"/>
                <w:szCs w:val="22"/>
              </w:rPr>
              <w:t>участие в проведении школьных спартакиад, эстафет, походов по родному краю; провед</w:t>
            </w:r>
            <w:r w:rsidR="006B529A" w:rsidRPr="006B529A">
              <w:rPr>
                <w:caps w:val="0"/>
                <w:sz w:val="22"/>
                <w:szCs w:val="22"/>
              </w:rPr>
              <w:t xml:space="preserve">ение краеведческой, </w:t>
            </w:r>
            <w:r w:rsidRPr="006B529A">
              <w:rPr>
                <w:caps w:val="0"/>
                <w:sz w:val="22"/>
                <w:szCs w:val="22"/>
              </w:rPr>
              <w:t>в туристических походах и экскурсиях, путешествиях</w:t>
            </w:r>
            <w:r w:rsidR="006B529A">
              <w:rPr>
                <w:caps w:val="0"/>
                <w:sz w:val="22"/>
                <w:szCs w:val="22"/>
              </w:rPr>
              <w:t>;</w:t>
            </w:r>
          </w:p>
          <w:p w:rsidR="005B4094" w:rsidRPr="000D1DFE" w:rsidRDefault="005B4094"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t xml:space="preserve">разработка правильного режима занятий </w:t>
            </w:r>
            <w:r w:rsidRPr="000D1DFE">
              <w:rPr>
                <w:caps w:val="0"/>
                <w:sz w:val="22"/>
                <w:szCs w:val="22"/>
              </w:rPr>
              <w:lastRenderedPageBreak/>
              <w:t>физической культурой, спортом, туризмом, рациона здорового питания, режима дня, учёбы и отдыха;</w:t>
            </w:r>
          </w:p>
          <w:p w:rsidR="005B4094" w:rsidRPr="000D1DFE" w:rsidRDefault="005B4094"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t>обучение оказывать первую доврачебную помощь пострадавшим;</w:t>
            </w:r>
          </w:p>
          <w:p w:rsidR="005B4094" w:rsidRPr="000D1DFE" w:rsidRDefault="005B4094"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t>получение представления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526A74" w:rsidRDefault="005B4094" w:rsidP="00DF2889">
            <w:pPr>
              <w:pStyle w:val="af2"/>
              <w:numPr>
                <w:ilvl w:val="0"/>
                <w:numId w:val="32"/>
              </w:numPr>
              <w:tabs>
                <w:tab w:val="left" w:pos="471"/>
              </w:tabs>
              <w:spacing w:line="240" w:lineRule="auto"/>
              <w:ind w:left="0" w:firstLine="120"/>
              <w:jc w:val="both"/>
              <w:rPr>
                <w:caps w:val="0"/>
                <w:sz w:val="22"/>
                <w:szCs w:val="22"/>
              </w:rPr>
            </w:pPr>
            <w:r w:rsidRPr="00526A74">
              <w:rPr>
                <w:caps w:val="0"/>
                <w:sz w:val="22"/>
                <w:szCs w:val="22"/>
              </w:rPr>
              <w:t>приобретение  навыка противостояния негативному влиянию сверстников и взрослых на формирование</w:t>
            </w:r>
            <w:r w:rsidR="00526A74">
              <w:rPr>
                <w:caps w:val="0"/>
                <w:sz w:val="22"/>
                <w:szCs w:val="22"/>
              </w:rPr>
              <w:t xml:space="preserve"> вредных для здоровья привычек, участие в акции «Скажи вредным привычкам – НЕТ!» </w:t>
            </w:r>
          </w:p>
          <w:p w:rsidR="005B4094" w:rsidRPr="000D1DFE" w:rsidRDefault="005B4094" w:rsidP="00526A74">
            <w:pPr>
              <w:pStyle w:val="af2"/>
              <w:tabs>
                <w:tab w:val="left" w:pos="471"/>
              </w:tabs>
              <w:spacing w:line="240" w:lineRule="auto"/>
              <w:ind w:left="120"/>
              <w:jc w:val="both"/>
              <w:rPr>
                <w:caps w:val="0"/>
                <w:sz w:val="22"/>
                <w:szCs w:val="22"/>
              </w:rPr>
            </w:pPr>
          </w:p>
        </w:tc>
      </w:tr>
      <w:tr w:rsidR="006B529A" w:rsidRPr="00EC58B8" w:rsidTr="00526A74">
        <w:trPr>
          <w:trHeight w:val="650"/>
        </w:trPr>
        <w:tc>
          <w:tcPr>
            <w:tcW w:w="9684" w:type="dxa"/>
            <w:gridSpan w:val="2"/>
          </w:tcPr>
          <w:p w:rsidR="006B529A" w:rsidRPr="006B529A" w:rsidRDefault="006B529A" w:rsidP="006B529A">
            <w:pPr>
              <w:spacing w:after="0" w:line="240" w:lineRule="auto"/>
              <w:ind w:firstLine="709"/>
              <w:jc w:val="center"/>
              <w:rPr>
                <w:rFonts w:ascii="Times New Roman" w:hAnsi="Times New Roman" w:cs="Times New Roman"/>
                <w:color w:val="FF0000"/>
                <w:sz w:val="24"/>
                <w:szCs w:val="24"/>
                <w:u w:val="single"/>
              </w:rPr>
            </w:pPr>
            <w:r w:rsidRPr="00526A74">
              <w:rPr>
                <w:rFonts w:ascii="Times New Roman" w:hAnsi="Times New Roman" w:cs="Times New Roman"/>
                <w:b/>
                <w:color w:val="auto"/>
                <w:sz w:val="24"/>
                <w:szCs w:val="24"/>
              </w:rPr>
              <w:lastRenderedPageBreak/>
              <w:t xml:space="preserve">Воспитание  положительного отношения к природе, окружающей среде (экологическое воспитание)      </w:t>
            </w:r>
            <w:r w:rsidRPr="006B529A">
              <w:rPr>
                <w:rFonts w:ascii="Times New Roman" w:hAnsi="Times New Roman" w:cs="Times New Roman"/>
                <w:b/>
                <w:color w:val="auto"/>
                <w:sz w:val="24"/>
                <w:szCs w:val="24"/>
                <w:u w:val="single"/>
              </w:rPr>
              <w:t xml:space="preserve">  </w:t>
            </w:r>
            <w:r w:rsidRPr="006B529A">
              <w:rPr>
                <w:rFonts w:ascii="Times New Roman" w:eastAsia="Times New Roman" w:hAnsi="Times New Roman"/>
                <w:b/>
                <w:bCs/>
                <w:sz w:val="24"/>
                <w:szCs w:val="24"/>
                <w:u w:val="single"/>
              </w:rPr>
              <w:t>«Экология и Я»,</w:t>
            </w:r>
          </w:p>
        </w:tc>
      </w:tr>
      <w:tr w:rsidR="006B529A" w:rsidRPr="00EC58B8" w:rsidTr="006B529A">
        <w:tc>
          <w:tcPr>
            <w:tcW w:w="4847" w:type="dxa"/>
          </w:tcPr>
          <w:p w:rsidR="006B529A" w:rsidRPr="006B529A" w:rsidRDefault="006B529A"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xml:space="preserve">• присвоение </w:t>
            </w:r>
            <w:r w:rsidRPr="006B529A">
              <w:rPr>
                <w:rFonts w:ascii="Times New Roman" w:eastAsia="Times New Roman" w:hAnsi="Times New Roman"/>
                <w:bCs/>
              </w:rPr>
              <w:t>эколого-культурных ценностей как направления общероссийской гражданской идентичности;</w:t>
            </w:r>
          </w:p>
          <w:p w:rsidR="006B529A" w:rsidRPr="006B529A" w:rsidRDefault="006B529A" w:rsidP="00692B46">
            <w:pPr>
              <w:spacing w:after="0" w:line="240" w:lineRule="auto"/>
              <w:ind w:firstLine="454"/>
              <w:jc w:val="both"/>
              <w:rPr>
                <w:rFonts w:ascii="Times New Roman" w:eastAsia="Times New Roman" w:hAnsi="Times New Roman"/>
                <w:b/>
                <w:bCs/>
              </w:rPr>
            </w:pPr>
            <w:r w:rsidRPr="006B529A">
              <w:rPr>
                <w:rFonts w:ascii="Times New Roman" w:eastAsia="Times New Roman" w:hAnsi="Times New Roman"/>
                <w:bCs/>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B529A" w:rsidRPr="007C034A" w:rsidRDefault="006B529A" w:rsidP="00692B46">
            <w:pPr>
              <w:spacing w:after="0" w:line="240" w:lineRule="auto"/>
              <w:ind w:firstLine="454"/>
              <w:jc w:val="both"/>
              <w:rPr>
                <w:rFonts w:ascii="Times New Roman" w:eastAsia="Times New Roman" w:hAnsi="Times New Roman"/>
                <w:bCs/>
              </w:rPr>
            </w:pPr>
            <w:r w:rsidRPr="006B529A">
              <w:rPr>
                <w:rFonts w:ascii="Times New Roman" w:eastAsia="Times New Roman" w:hAnsi="Times New Roman"/>
                <w:bCs/>
              </w:rPr>
              <w:t>• опыт самооценки личного</w:t>
            </w:r>
            <w:r w:rsidRPr="007C034A">
              <w:rPr>
                <w:rFonts w:ascii="Times New Roman" w:eastAsia="Times New Roman" w:hAnsi="Times New Roman"/>
                <w:bCs/>
              </w:rPr>
              <w:t xml:space="preserve"> вклада в ресурсосбережение, сохранение качества окружающей среды, биоразнообразия, экологическую безопасность;</w:t>
            </w:r>
          </w:p>
          <w:p w:rsidR="006B529A" w:rsidRPr="007C034A" w:rsidRDefault="006B529A" w:rsidP="00692B46">
            <w:pPr>
              <w:spacing w:after="0" w:line="240" w:lineRule="auto"/>
              <w:ind w:firstLine="454"/>
              <w:jc w:val="both"/>
              <w:rPr>
                <w:rFonts w:ascii="Times New Roman" w:eastAsia="Times New Roman" w:hAnsi="Times New Roman"/>
                <w:bCs/>
              </w:rPr>
            </w:pPr>
            <w:r w:rsidRPr="007C034A">
              <w:rPr>
                <w:rFonts w:ascii="Times New Roman" w:eastAsia="Times New Roman" w:hAnsi="Times New Roman"/>
                <w:bCs/>
              </w:rPr>
              <w:t>•  знание основ законодательства в области защиты здоровья и экологического качества окружающей среды и выполнение его требований;</w:t>
            </w:r>
          </w:p>
          <w:p w:rsidR="006B529A" w:rsidRPr="007C034A" w:rsidRDefault="006B529A" w:rsidP="00692B46">
            <w:pPr>
              <w:spacing w:after="0" w:line="240" w:lineRule="auto"/>
              <w:ind w:firstLine="454"/>
              <w:jc w:val="both"/>
              <w:rPr>
                <w:rFonts w:ascii="Times New Roman" w:eastAsia="Times New Roman" w:hAnsi="Times New Roman"/>
                <w:bCs/>
              </w:rPr>
            </w:pPr>
            <w:r w:rsidRPr="007C034A">
              <w:rPr>
                <w:rFonts w:ascii="Times New Roman" w:eastAsia="Times New Roman" w:hAnsi="Times New Roman"/>
                <w:bCs/>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526A74" w:rsidRDefault="006B529A" w:rsidP="00692B46">
            <w:pPr>
              <w:spacing w:after="0" w:line="240" w:lineRule="auto"/>
              <w:ind w:firstLine="454"/>
              <w:jc w:val="both"/>
              <w:rPr>
                <w:rFonts w:ascii="Times New Roman" w:eastAsia="Times New Roman" w:hAnsi="Times New Roman"/>
                <w:bCs/>
              </w:rPr>
            </w:pPr>
            <w:r w:rsidRPr="007C034A">
              <w:rPr>
                <w:rFonts w:ascii="Times New Roman" w:eastAsia="Times New Roman" w:hAnsi="Times New Roman"/>
                <w:bCs/>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r>
              <w:rPr>
                <w:rFonts w:ascii="Times New Roman" w:eastAsia="Times New Roman" w:hAnsi="Times New Roman"/>
                <w:bCs/>
              </w:rPr>
              <w:t>.</w:t>
            </w:r>
          </w:p>
          <w:p w:rsidR="00526A74" w:rsidRDefault="00526A74" w:rsidP="00526A74">
            <w:pPr>
              <w:spacing w:after="0" w:line="240" w:lineRule="auto"/>
              <w:ind w:firstLine="454"/>
              <w:jc w:val="both"/>
              <w:rPr>
                <w:rFonts w:ascii="Times New Roman" w:eastAsia="Times New Roman" w:hAnsi="Times New Roman"/>
                <w:bCs/>
              </w:rPr>
            </w:pPr>
            <w:r w:rsidRPr="007C034A">
              <w:rPr>
                <w:rFonts w:ascii="Times New Roman" w:eastAsia="Times New Roman" w:hAnsi="Times New Roman"/>
                <w:bCs/>
              </w:rPr>
              <w:t xml:space="preserve">• </w:t>
            </w:r>
            <w:r w:rsidRPr="00EC58B8">
              <w:rPr>
                <w:rFonts w:ascii="Times New Roman" w:eastAsia="Times New Roman" w:hAnsi="Times New Roman"/>
                <w:bCs/>
              </w:rPr>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r>
              <w:rPr>
                <w:rFonts w:ascii="Times New Roman" w:eastAsia="Times New Roman" w:hAnsi="Times New Roman"/>
                <w:bCs/>
              </w:rPr>
              <w:t xml:space="preserve">      </w:t>
            </w:r>
          </w:p>
          <w:p w:rsidR="00526A74" w:rsidRPr="00EC58B8" w:rsidRDefault="00526A74" w:rsidP="00526A74">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w:t>
            </w:r>
            <w:r w:rsidRPr="007C034A">
              <w:rPr>
                <w:rFonts w:ascii="Times New Roman" w:eastAsia="Times New Roman" w:hAnsi="Times New Roman"/>
                <w:bCs/>
              </w:rPr>
              <w:t xml:space="preserve"> </w:t>
            </w:r>
            <w:r w:rsidRPr="00EC58B8">
              <w:rPr>
                <w:rFonts w:ascii="Times New Roman" w:eastAsia="Times New Roman" w:hAnsi="Times New Roman"/>
                <w:bCs/>
              </w:rPr>
              <w:t xml:space="preserve"> способность прогнозировать последствия деятельности человека в природе, оценивать влияние природных и антропогенных факторов </w:t>
            </w:r>
            <w:r w:rsidRPr="00EC58B8">
              <w:rPr>
                <w:rFonts w:ascii="Times New Roman" w:eastAsia="Times New Roman" w:hAnsi="Times New Roman"/>
                <w:bCs/>
              </w:rPr>
              <w:lastRenderedPageBreak/>
              <w:t>риска на здоровье человека;</w:t>
            </w:r>
          </w:p>
          <w:p w:rsidR="00526A74" w:rsidRPr="00EC58B8" w:rsidRDefault="00526A74" w:rsidP="00526A74">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знание основ законодательства в области защиты здоровья</w:t>
            </w:r>
            <w:r>
              <w:rPr>
                <w:rFonts w:ascii="Times New Roman" w:eastAsia="Times New Roman" w:hAnsi="Times New Roman"/>
                <w:bCs/>
              </w:rPr>
              <w:t xml:space="preserve">. </w:t>
            </w:r>
            <w:r w:rsidRPr="00EC58B8">
              <w:rPr>
                <w:rFonts w:ascii="Times New Roman" w:eastAsia="Times New Roman" w:hAnsi="Times New Roman"/>
                <w:bCs/>
              </w:rPr>
              <w:t xml:space="preserve"> </w:t>
            </w:r>
          </w:p>
          <w:p w:rsidR="006B529A" w:rsidRPr="00EC58B8" w:rsidRDefault="006B529A" w:rsidP="00692B46">
            <w:pPr>
              <w:spacing w:after="0" w:line="240" w:lineRule="auto"/>
              <w:ind w:firstLine="454"/>
              <w:jc w:val="both"/>
              <w:rPr>
                <w:rFonts w:ascii="Times New Roman" w:eastAsia="Times New Roman" w:hAnsi="Times New Roman"/>
                <w:bCs/>
              </w:rPr>
            </w:pPr>
          </w:p>
        </w:tc>
        <w:tc>
          <w:tcPr>
            <w:tcW w:w="4837" w:type="dxa"/>
          </w:tcPr>
          <w:p w:rsidR="006B529A" w:rsidRDefault="006B529A"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lastRenderedPageBreak/>
              <w:t>обучение экологически грамотному поведению в школе, дома, в природной и городской среде: организация экологически безопасного уклада школьной и домашней жизни, бережное расходование  воды, электроэнергии, утилизации мусора, сохранение места обитания растений и животных</w:t>
            </w:r>
            <w:r w:rsidR="00526A74">
              <w:rPr>
                <w:caps w:val="0"/>
                <w:sz w:val="22"/>
                <w:szCs w:val="22"/>
              </w:rPr>
              <w:t>;</w:t>
            </w:r>
          </w:p>
          <w:p w:rsidR="00526A74" w:rsidRDefault="006B529A" w:rsidP="00526A74">
            <w:pPr>
              <w:tabs>
                <w:tab w:val="left" w:pos="471"/>
              </w:tabs>
              <w:spacing w:after="0" w:line="240" w:lineRule="auto"/>
              <w:jc w:val="both"/>
            </w:pPr>
            <w:r w:rsidRPr="006B529A">
              <w:t>•</w:t>
            </w:r>
            <w:r w:rsidR="00526A74">
              <w:rPr>
                <w:rFonts w:ascii="Times New Roman" w:hAnsi="Times New Roman" w:cs="Times New Roman"/>
              </w:rPr>
              <w:t xml:space="preserve"> у</w:t>
            </w:r>
            <w:r w:rsidR="00526A74" w:rsidRPr="00526A74">
              <w:rPr>
                <w:rFonts w:ascii="Times New Roman" w:hAnsi="Times New Roman" w:cs="Times New Roman"/>
              </w:rPr>
              <w:t>частие в волонтерском движении</w:t>
            </w:r>
            <w:r w:rsidR="00526A74">
              <w:rPr>
                <w:rFonts w:ascii="Times New Roman" w:hAnsi="Times New Roman" w:cs="Times New Roman"/>
              </w:rPr>
              <w:t>;</w:t>
            </w:r>
          </w:p>
          <w:p w:rsidR="006B529A" w:rsidRDefault="00526A74" w:rsidP="00526A74">
            <w:pPr>
              <w:tabs>
                <w:tab w:val="left" w:pos="471"/>
              </w:tabs>
              <w:spacing w:after="0" w:line="240" w:lineRule="auto"/>
              <w:jc w:val="both"/>
              <w:rPr>
                <w:rFonts w:ascii="Times New Roman" w:hAnsi="Times New Roman" w:cs="Times New Roman"/>
              </w:rPr>
            </w:pPr>
            <w:r w:rsidRPr="007C034A">
              <w:rPr>
                <w:rFonts w:ascii="Times New Roman" w:eastAsia="Times New Roman" w:hAnsi="Times New Roman"/>
                <w:bCs/>
              </w:rPr>
              <w:t xml:space="preserve">• </w:t>
            </w:r>
            <w:r w:rsidR="006B529A" w:rsidRPr="006B529A">
              <w:rPr>
                <w:rFonts w:ascii="Times New Roman" w:hAnsi="Times New Roman" w:cs="Times New Roman"/>
              </w:rPr>
              <w:t>участие в экологических и туристических слётов, походов по родному краю; проведение краеведческой, поисковой, экологической работы в местных и дальних туристических походах и экскурсиях, путешествиях и экспедициях;</w:t>
            </w:r>
          </w:p>
          <w:p w:rsidR="00526A74" w:rsidRDefault="006B529A" w:rsidP="00DF2889">
            <w:pPr>
              <w:pStyle w:val="af2"/>
              <w:numPr>
                <w:ilvl w:val="0"/>
                <w:numId w:val="32"/>
              </w:numPr>
              <w:tabs>
                <w:tab w:val="left" w:pos="471"/>
              </w:tabs>
              <w:spacing w:line="240" w:lineRule="auto"/>
              <w:ind w:left="0" w:firstLine="120"/>
              <w:jc w:val="both"/>
              <w:rPr>
                <w:caps w:val="0"/>
                <w:sz w:val="22"/>
                <w:szCs w:val="22"/>
              </w:rPr>
            </w:pPr>
            <w:r w:rsidRPr="006B529A">
              <w:rPr>
                <w:caps w:val="0"/>
                <w:sz w:val="22"/>
                <w:szCs w:val="22"/>
              </w:rPr>
              <w:t>участие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r w:rsidR="00526A74" w:rsidRPr="00526A74">
              <w:rPr>
                <w:caps w:val="0"/>
                <w:sz w:val="22"/>
                <w:szCs w:val="22"/>
              </w:rPr>
              <w:t xml:space="preserve"> </w:t>
            </w:r>
          </w:p>
          <w:p w:rsidR="00526A74" w:rsidRPr="00526A74" w:rsidRDefault="00526A74" w:rsidP="00DF2889">
            <w:pPr>
              <w:pStyle w:val="af2"/>
              <w:numPr>
                <w:ilvl w:val="0"/>
                <w:numId w:val="32"/>
              </w:numPr>
              <w:tabs>
                <w:tab w:val="left" w:pos="471"/>
              </w:tabs>
              <w:spacing w:line="240" w:lineRule="auto"/>
              <w:ind w:left="0" w:firstLine="120"/>
              <w:jc w:val="both"/>
              <w:rPr>
                <w:caps w:val="0"/>
                <w:sz w:val="22"/>
                <w:szCs w:val="22"/>
              </w:rPr>
            </w:pPr>
            <w:r w:rsidRPr="00526A74">
              <w:rPr>
                <w:caps w:val="0"/>
                <w:sz w:val="22"/>
                <w:szCs w:val="22"/>
              </w:rPr>
              <w:t>участие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526A74" w:rsidRPr="000D1DFE" w:rsidRDefault="00526A74"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t>проведение школьного экологического мониторинга, включающего:</w:t>
            </w:r>
          </w:p>
          <w:p w:rsidR="00526A74" w:rsidRPr="000D1DFE" w:rsidRDefault="00526A74" w:rsidP="00DF2889">
            <w:pPr>
              <w:pStyle w:val="af2"/>
              <w:numPr>
                <w:ilvl w:val="0"/>
                <w:numId w:val="29"/>
              </w:numPr>
              <w:tabs>
                <w:tab w:val="left" w:pos="471"/>
              </w:tabs>
              <w:spacing w:line="240" w:lineRule="auto"/>
              <w:ind w:left="0" w:firstLine="120"/>
              <w:jc w:val="both"/>
              <w:rPr>
                <w:caps w:val="0"/>
                <w:sz w:val="22"/>
                <w:szCs w:val="22"/>
              </w:rPr>
            </w:pPr>
            <w:r w:rsidRPr="000D1DFE">
              <w:rPr>
                <w:caps w:val="0"/>
                <w:sz w:val="22"/>
                <w:szCs w:val="22"/>
              </w:rPr>
              <w:t>систематические и целенаправленные наблюдения за состоянием окружающей среды своей местности, школы, своего жилища;</w:t>
            </w:r>
          </w:p>
          <w:p w:rsidR="00526A74" w:rsidRDefault="00526A74" w:rsidP="00DF2889">
            <w:pPr>
              <w:pStyle w:val="af2"/>
              <w:numPr>
                <w:ilvl w:val="0"/>
                <w:numId w:val="29"/>
              </w:numPr>
              <w:tabs>
                <w:tab w:val="left" w:pos="471"/>
              </w:tabs>
              <w:spacing w:line="240" w:lineRule="auto"/>
              <w:ind w:left="0" w:firstLine="120"/>
              <w:jc w:val="both"/>
              <w:rPr>
                <w:caps w:val="0"/>
                <w:sz w:val="22"/>
                <w:szCs w:val="22"/>
              </w:rPr>
            </w:pPr>
            <w:r w:rsidRPr="00526A74">
              <w:rPr>
                <w:caps w:val="0"/>
                <w:sz w:val="22"/>
                <w:szCs w:val="22"/>
              </w:rPr>
              <w:t>мониторинг состояния водной и воздуш</w:t>
            </w:r>
            <w:r>
              <w:rPr>
                <w:caps w:val="0"/>
                <w:sz w:val="22"/>
                <w:szCs w:val="22"/>
              </w:rPr>
              <w:t>ной среды в своём жилище, школе;</w:t>
            </w:r>
          </w:p>
          <w:p w:rsidR="00526A74" w:rsidRPr="00526A74" w:rsidRDefault="00526A74" w:rsidP="00DF2889">
            <w:pPr>
              <w:pStyle w:val="af2"/>
              <w:numPr>
                <w:ilvl w:val="0"/>
                <w:numId w:val="29"/>
              </w:numPr>
              <w:tabs>
                <w:tab w:val="left" w:pos="471"/>
              </w:tabs>
              <w:spacing w:line="240" w:lineRule="auto"/>
              <w:ind w:left="0" w:firstLine="120"/>
              <w:jc w:val="both"/>
              <w:rPr>
                <w:caps w:val="0"/>
                <w:sz w:val="22"/>
                <w:szCs w:val="22"/>
              </w:rPr>
            </w:pPr>
            <w:r w:rsidRPr="00526A74">
              <w:rPr>
                <w:caps w:val="0"/>
                <w:sz w:val="22"/>
                <w:szCs w:val="22"/>
              </w:rPr>
              <w:t xml:space="preserve"> выявление источников загрязнения почвы, </w:t>
            </w:r>
            <w:r w:rsidRPr="00526A74">
              <w:rPr>
                <w:caps w:val="0"/>
                <w:sz w:val="22"/>
                <w:szCs w:val="22"/>
              </w:rPr>
              <w:lastRenderedPageBreak/>
              <w:t>воды и воздуха, состава и интенсивности загрязнений, определение причин загрязнения;</w:t>
            </w:r>
          </w:p>
          <w:p w:rsidR="006B529A" w:rsidRPr="00526A74" w:rsidRDefault="00526A74" w:rsidP="00DF2889">
            <w:pPr>
              <w:pStyle w:val="af2"/>
              <w:numPr>
                <w:ilvl w:val="0"/>
                <w:numId w:val="29"/>
              </w:numPr>
              <w:tabs>
                <w:tab w:val="left" w:pos="471"/>
              </w:tabs>
              <w:spacing w:line="240" w:lineRule="auto"/>
              <w:ind w:left="0" w:firstLine="120"/>
              <w:jc w:val="both"/>
              <w:rPr>
                <w:caps w:val="0"/>
                <w:sz w:val="22"/>
                <w:szCs w:val="22"/>
              </w:rPr>
            </w:pPr>
            <w:r>
              <w:rPr>
                <w:caps w:val="0"/>
                <w:sz w:val="22"/>
                <w:szCs w:val="22"/>
              </w:rPr>
              <w:t>разработка</w:t>
            </w:r>
            <w:r w:rsidRPr="000D1DFE">
              <w:rPr>
                <w:caps w:val="0"/>
                <w:sz w:val="22"/>
                <w:szCs w:val="22"/>
              </w:rPr>
              <w:t xml:space="preserve">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tc>
      </w:tr>
      <w:tr w:rsidR="006B529A" w:rsidRPr="00EC58B8" w:rsidTr="006B529A">
        <w:tc>
          <w:tcPr>
            <w:tcW w:w="9684" w:type="dxa"/>
            <w:gridSpan w:val="2"/>
          </w:tcPr>
          <w:p w:rsidR="00526A74" w:rsidRPr="00EC58B8" w:rsidRDefault="006B529A" w:rsidP="00526A74">
            <w:pPr>
              <w:tabs>
                <w:tab w:val="left" w:pos="1134"/>
              </w:tabs>
              <w:spacing w:after="0" w:line="240" w:lineRule="auto"/>
              <w:jc w:val="center"/>
              <w:rPr>
                <w:rFonts w:ascii="Times New Roman" w:eastAsia="Times New Roman" w:hAnsi="Times New Roman"/>
                <w:b/>
              </w:rPr>
            </w:pPr>
            <w:r w:rsidRPr="00EC58B8">
              <w:rPr>
                <w:rFonts w:ascii="Times New Roman" w:eastAsia="Times New Roman" w:hAnsi="Times New Roman"/>
                <w:b/>
              </w:rPr>
              <w:lastRenderedPageBreak/>
              <w:t>Воспитание</w:t>
            </w:r>
            <w:r w:rsidR="00526A74">
              <w:t xml:space="preserve"> </w:t>
            </w:r>
            <w:r w:rsidR="00526A74" w:rsidRPr="00526A74">
              <w:rPr>
                <w:rFonts w:ascii="Times New Roman" w:eastAsia="Times New Roman" w:hAnsi="Times New Roman"/>
                <w:b/>
              </w:rPr>
              <w:t xml:space="preserve"> эмоционально-положительного отношения к прекрасному, формирование представлений об эстетических идеалах и ценностях (эстетическое воспитание).</w:t>
            </w:r>
            <w:r w:rsidRPr="00EC58B8">
              <w:rPr>
                <w:rFonts w:ascii="Times New Roman" w:eastAsia="Times New Roman" w:hAnsi="Times New Roman"/>
                <w:b/>
              </w:rPr>
              <w:t xml:space="preserve"> </w:t>
            </w:r>
          </w:p>
          <w:p w:rsidR="006B529A" w:rsidRPr="00EC58B8" w:rsidRDefault="006B529A" w:rsidP="00484FF3">
            <w:pPr>
              <w:tabs>
                <w:tab w:val="left" w:pos="1134"/>
              </w:tabs>
              <w:spacing w:after="0" w:line="240" w:lineRule="auto"/>
              <w:jc w:val="center"/>
              <w:rPr>
                <w:rFonts w:ascii="Times New Roman" w:hAnsi="Times New Roman"/>
                <w:bCs/>
              </w:rPr>
            </w:pPr>
            <w:r w:rsidRPr="00EC58B8">
              <w:rPr>
                <w:rFonts w:ascii="Times New Roman" w:eastAsia="Times New Roman" w:hAnsi="Times New Roman"/>
                <w:b/>
              </w:rPr>
              <w:t>«Я и культура»</w:t>
            </w:r>
          </w:p>
        </w:tc>
      </w:tr>
      <w:tr w:rsidR="006B529A" w:rsidRPr="00EC58B8" w:rsidTr="006B529A">
        <w:tc>
          <w:tcPr>
            <w:tcW w:w="4847" w:type="dxa"/>
          </w:tcPr>
          <w:p w:rsidR="006B529A" w:rsidRPr="00EC58B8" w:rsidRDefault="006B529A"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ценностное отношение к прекрасному, восприятие искусства как особой формы познания и преобразования мира;</w:t>
            </w:r>
          </w:p>
          <w:p w:rsidR="006B529A" w:rsidRPr="00EC58B8" w:rsidRDefault="006B529A"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B529A" w:rsidRPr="00EC58B8" w:rsidRDefault="006B529A" w:rsidP="00484FF3">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представление об искусстве народов России</w:t>
            </w:r>
          </w:p>
        </w:tc>
        <w:tc>
          <w:tcPr>
            <w:tcW w:w="4837" w:type="dxa"/>
          </w:tcPr>
          <w:p w:rsidR="006B529A" w:rsidRPr="004F1332" w:rsidRDefault="006B529A" w:rsidP="00DF2889">
            <w:pPr>
              <w:pStyle w:val="211"/>
              <w:numPr>
                <w:ilvl w:val="0"/>
                <w:numId w:val="34"/>
              </w:numPr>
              <w:tabs>
                <w:tab w:val="left" w:pos="449"/>
              </w:tabs>
              <w:suppressAutoHyphens w:val="0"/>
              <w:overflowPunct w:val="0"/>
              <w:autoSpaceDN w:val="0"/>
              <w:adjustRightInd w:val="0"/>
              <w:ind w:left="0" w:firstLine="120"/>
              <w:textAlignment w:val="baseline"/>
              <w:rPr>
                <w:i w:val="0"/>
                <w:szCs w:val="22"/>
                <w:lang w:val="ru-RU"/>
              </w:rPr>
            </w:pPr>
            <w:r w:rsidRPr="004F1332">
              <w:rPr>
                <w:i w:val="0"/>
                <w:szCs w:val="22"/>
                <w:lang w:val="ru-RU"/>
              </w:rPr>
              <w:t>получение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B529A" w:rsidRPr="004F1332" w:rsidRDefault="006B529A" w:rsidP="00DF2889">
            <w:pPr>
              <w:pStyle w:val="211"/>
              <w:numPr>
                <w:ilvl w:val="0"/>
                <w:numId w:val="34"/>
              </w:numPr>
              <w:tabs>
                <w:tab w:val="left" w:pos="449"/>
              </w:tabs>
              <w:suppressAutoHyphens w:val="0"/>
              <w:overflowPunct w:val="0"/>
              <w:autoSpaceDN w:val="0"/>
              <w:adjustRightInd w:val="0"/>
              <w:ind w:left="0" w:firstLine="120"/>
              <w:textAlignment w:val="baseline"/>
              <w:rPr>
                <w:i w:val="0"/>
                <w:szCs w:val="22"/>
                <w:lang w:val="ru-RU"/>
              </w:rPr>
            </w:pPr>
            <w:r w:rsidRPr="004F1332">
              <w:rPr>
                <w:i w:val="0"/>
                <w:szCs w:val="22"/>
                <w:lang w:val="ru-RU"/>
              </w:rPr>
              <w:t>знакомство с эстетическими идеалами, традициями художественной культуры родного края, с фольклором и народными художественными промыслами (включая шефство над памятниками культуры вблизи школы, посещение конкурсов</w:t>
            </w:r>
            <w:r w:rsidR="004F1332" w:rsidRPr="004F1332">
              <w:rPr>
                <w:i w:val="0"/>
                <w:szCs w:val="22"/>
                <w:lang w:val="ru-RU"/>
              </w:rPr>
              <w:t xml:space="preserve">, театров, театральных постановок, Цирка, </w:t>
            </w:r>
            <w:r w:rsidRPr="004F1332">
              <w:rPr>
                <w:i w:val="0"/>
                <w:szCs w:val="22"/>
                <w:lang w:val="ru-RU"/>
              </w:rPr>
              <w:t xml:space="preserve">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6B529A" w:rsidRPr="004F1332" w:rsidRDefault="006B529A" w:rsidP="00DF2889">
            <w:pPr>
              <w:pStyle w:val="211"/>
              <w:numPr>
                <w:ilvl w:val="0"/>
                <w:numId w:val="34"/>
              </w:numPr>
              <w:tabs>
                <w:tab w:val="left" w:pos="449"/>
              </w:tabs>
              <w:suppressAutoHyphens w:val="0"/>
              <w:overflowPunct w:val="0"/>
              <w:autoSpaceDN w:val="0"/>
              <w:adjustRightInd w:val="0"/>
              <w:ind w:left="0" w:firstLine="120"/>
              <w:textAlignment w:val="baseline"/>
              <w:rPr>
                <w:i w:val="0"/>
                <w:szCs w:val="22"/>
                <w:lang w:val="ru-RU"/>
              </w:rPr>
            </w:pPr>
            <w:r w:rsidRPr="004F1332">
              <w:rPr>
                <w:i w:val="0"/>
                <w:szCs w:val="22"/>
                <w:lang w:val="ru-RU"/>
              </w:rPr>
              <w:t>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и др., обсуждение прочитанных книг, художественных фильмов, телевизионных передач, компьютерных игр на предмет их этического и эстетического содержания;</w:t>
            </w:r>
          </w:p>
          <w:p w:rsidR="006B529A" w:rsidRPr="004F1332" w:rsidRDefault="006B529A" w:rsidP="00DF2889">
            <w:pPr>
              <w:pStyle w:val="211"/>
              <w:numPr>
                <w:ilvl w:val="0"/>
                <w:numId w:val="34"/>
              </w:numPr>
              <w:tabs>
                <w:tab w:val="left" w:pos="449"/>
              </w:tabs>
              <w:suppressAutoHyphens w:val="0"/>
              <w:overflowPunct w:val="0"/>
              <w:autoSpaceDN w:val="0"/>
              <w:adjustRightInd w:val="0"/>
              <w:ind w:left="0" w:firstLine="120"/>
              <w:textAlignment w:val="baseline"/>
              <w:rPr>
                <w:i w:val="0"/>
                <w:szCs w:val="22"/>
                <w:lang w:val="ru-RU"/>
              </w:rPr>
            </w:pPr>
            <w:r w:rsidRPr="004F1332">
              <w:rPr>
                <w:i w:val="0"/>
                <w:szCs w:val="22"/>
                <w:lang w:val="ru-RU"/>
              </w:rPr>
              <w:t>получение опыта самореализации в различных видах творческой деятельности, развитие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B529A" w:rsidRDefault="006B529A" w:rsidP="00DF2889">
            <w:pPr>
              <w:pStyle w:val="211"/>
              <w:numPr>
                <w:ilvl w:val="0"/>
                <w:numId w:val="34"/>
              </w:numPr>
              <w:tabs>
                <w:tab w:val="left" w:pos="449"/>
              </w:tabs>
              <w:suppressAutoHyphens w:val="0"/>
              <w:overflowPunct w:val="0"/>
              <w:autoSpaceDN w:val="0"/>
              <w:adjustRightInd w:val="0"/>
              <w:ind w:left="0" w:firstLine="120"/>
              <w:textAlignment w:val="baseline"/>
              <w:rPr>
                <w:i w:val="0"/>
                <w:szCs w:val="22"/>
                <w:lang w:val="ru-RU"/>
              </w:rPr>
            </w:pPr>
            <w:r w:rsidRPr="004F1332">
              <w:rPr>
                <w:i w:val="0"/>
                <w:szCs w:val="22"/>
                <w:lang w:val="ru-RU"/>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 - 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4F1332" w:rsidRPr="004F1332" w:rsidRDefault="004F1332" w:rsidP="00DF2889">
            <w:pPr>
              <w:pStyle w:val="211"/>
              <w:numPr>
                <w:ilvl w:val="0"/>
                <w:numId w:val="34"/>
              </w:numPr>
              <w:tabs>
                <w:tab w:val="left" w:pos="449"/>
              </w:tabs>
              <w:suppressAutoHyphens w:val="0"/>
              <w:overflowPunct w:val="0"/>
              <w:autoSpaceDN w:val="0"/>
              <w:adjustRightInd w:val="0"/>
              <w:textAlignment w:val="baseline"/>
              <w:rPr>
                <w:i w:val="0"/>
                <w:szCs w:val="22"/>
                <w:lang w:val="ru-RU"/>
              </w:rPr>
            </w:pPr>
            <w:r w:rsidRPr="004F1332">
              <w:rPr>
                <w:i w:val="0"/>
                <w:szCs w:val="22"/>
                <w:lang w:val="ru-RU"/>
              </w:rPr>
              <w:t>участие в районном фестивале народных культур «Шире круг»,</w:t>
            </w:r>
          </w:p>
          <w:p w:rsidR="004F1332" w:rsidRPr="004F1332" w:rsidRDefault="004F1332" w:rsidP="00DF2889">
            <w:pPr>
              <w:pStyle w:val="211"/>
              <w:numPr>
                <w:ilvl w:val="0"/>
                <w:numId w:val="34"/>
              </w:numPr>
              <w:tabs>
                <w:tab w:val="left" w:pos="449"/>
              </w:tabs>
              <w:suppressAutoHyphens w:val="0"/>
              <w:overflowPunct w:val="0"/>
              <w:autoSpaceDN w:val="0"/>
              <w:adjustRightInd w:val="0"/>
              <w:textAlignment w:val="baseline"/>
              <w:rPr>
                <w:i w:val="0"/>
                <w:szCs w:val="22"/>
                <w:lang w:val="ru-RU"/>
              </w:rPr>
            </w:pPr>
            <w:r w:rsidRPr="004F1332">
              <w:rPr>
                <w:i w:val="0"/>
                <w:szCs w:val="22"/>
                <w:lang w:val="ru-RU"/>
              </w:rPr>
              <w:t xml:space="preserve"> участие в районных и окружных </w:t>
            </w:r>
            <w:r w:rsidRPr="004F1332">
              <w:rPr>
                <w:i w:val="0"/>
                <w:szCs w:val="22"/>
                <w:lang w:val="ru-RU"/>
              </w:rPr>
              <w:lastRenderedPageBreak/>
              <w:t>фестивалях «Рождественская звезда»,</w:t>
            </w:r>
          </w:p>
          <w:p w:rsidR="004F1332" w:rsidRPr="004F1332" w:rsidRDefault="004F1332" w:rsidP="00DF2889">
            <w:pPr>
              <w:pStyle w:val="211"/>
              <w:numPr>
                <w:ilvl w:val="0"/>
                <w:numId w:val="34"/>
              </w:numPr>
              <w:tabs>
                <w:tab w:val="left" w:pos="449"/>
              </w:tabs>
              <w:suppressAutoHyphens w:val="0"/>
              <w:overflowPunct w:val="0"/>
              <w:autoSpaceDN w:val="0"/>
              <w:adjustRightInd w:val="0"/>
              <w:textAlignment w:val="baseline"/>
              <w:rPr>
                <w:i w:val="0"/>
                <w:szCs w:val="22"/>
                <w:lang w:val="ru-RU"/>
              </w:rPr>
            </w:pPr>
            <w:r w:rsidRPr="004F1332">
              <w:rPr>
                <w:i w:val="0"/>
                <w:szCs w:val="22"/>
                <w:lang w:val="ru-RU"/>
              </w:rPr>
              <w:t>участие в окружном фестивале «Пасхальная радость»</w:t>
            </w:r>
          </w:p>
          <w:p w:rsidR="004F1332" w:rsidRPr="004F1332" w:rsidRDefault="004F1332" w:rsidP="00DF2889">
            <w:pPr>
              <w:pStyle w:val="211"/>
              <w:numPr>
                <w:ilvl w:val="0"/>
                <w:numId w:val="34"/>
              </w:numPr>
              <w:tabs>
                <w:tab w:val="left" w:pos="449"/>
              </w:tabs>
              <w:suppressAutoHyphens w:val="0"/>
              <w:overflowPunct w:val="0"/>
              <w:autoSpaceDN w:val="0"/>
              <w:adjustRightInd w:val="0"/>
              <w:textAlignment w:val="baseline"/>
              <w:rPr>
                <w:i w:val="0"/>
                <w:szCs w:val="22"/>
                <w:lang w:val="ru-RU"/>
              </w:rPr>
            </w:pPr>
            <w:r w:rsidRPr="004F1332">
              <w:rPr>
                <w:i w:val="0"/>
                <w:szCs w:val="22"/>
                <w:lang w:val="ru-RU"/>
              </w:rPr>
              <w:t>участие в сельских праздниках «Прощай, Масленица!», «День защиты детей!»</w:t>
            </w:r>
          </w:p>
          <w:p w:rsidR="004F1332" w:rsidRPr="004F1332" w:rsidRDefault="004F1332" w:rsidP="00DF2889">
            <w:pPr>
              <w:pStyle w:val="211"/>
              <w:numPr>
                <w:ilvl w:val="0"/>
                <w:numId w:val="34"/>
              </w:numPr>
              <w:tabs>
                <w:tab w:val="left" w:pos="449"/>
              </w:tabs>
              <w:suppressAutoHyphens w:val="0"/>
              <w:overflowPunct w:val="0"/>
              <w:autoSpaceDN w:val="0"/>
              <w:adjustRightInd w:val="0"/>
              <w:textAlignment w:val="baseline"/>
              <w:rPr>
                <w:i w:val="0"/>
                <w:szCs w:val="22"/>
                <w:lang w:val="ru-RU"/>
              </w:rPr>
            </w:pPr>
            <w:r w:rsidRPr="004F1332">
              <w:rPr>
                <w:i w:val="0"/>
                <w:szCs w:val="22"/>
                <w:lang w:val="ru-RU"/>
              </w:rPr>
              <w:t>участие в экскурсиях в районный или областной Краеведческий музей и др.</w:t>
            </w:r>
          </w:p>
          <w:p w:rsidR="006B529A" w:rsidRPr="00EC58B8" w:rsidRDefault="006B529A" w:rsidP="00DF2889">
            <w:pPr>
              <w:pStyle w:val="211"/>
              <w:numPr>
                <w:ilvl w:val="0"/>
                <w:numId w:val="34"/>
              </w:numPr>
              <w:tabs>
                <w:tab w:val="left" w:pos="449"/>
              </w:tabs>
              <w:suppressAutoHyphens w:val="0"/>
              <w:overflowPunct w:val="0"/>
              <w:autoSpaceDN w:val="0"/>
              <w:adjustRightInd w:val="0"/>
              <w:ind w:left="0" w:firstLine="120"/>
              <w:textAlignment w:val="baseline"/>
              <w:rPr>
                <w:szCs w:val="22"/>
                <w:lang w:val="ru-RU"/>
              </w:rPr>
            </w:pPr>
            <w:r w:rsidRPr="004F1332">
              <w:rPr>
                <w:i w:val="0"/>
                <w:szCs w:val="22"/>
                <w:lang w:val="ru-RU"/>
              </w:rPr>
              <w:t>участие в оформлении класса и школы, озеленении пришкольного участка, проявление стремления внести красоту в домашний быт</w:t>
            </w:r>
            <w:r w:rsidR="004F1332">
              <w:rPr>
                <w:i w:val="0"/>
                <w:szCs w:val="22"/>
                <w:lang w:val="ru-RU"/>
              </w:rPr>
              <w:t>.</w:t>
            </w:r>
          </w:p>
        </w:tc>
      </w:tr>
    </w:tbl>
    <w:p w:rsidR="005B4094" w:rsidRDefault="005B4094" w:rsidP="00CB63B7">
      <w:pPr>
        <w:spacing w:after="0" w:line="240" w:lineRule="auto"/>
        <w:ind w:firstLine="709"/>
        <w:jc w:val="both"/>
        <w:rPr>
          <w:rFonts w:ascii="Times New Roman" w:hAnsi="Times New Roman" w:cs="Times New Roman"/>
          <w:sz w:val="24"/>
          <w:szCs w:val="24"/>
        </w:rPr>
      </w:pPr>
    </w:p>
    <w:p w:rsidR="00CC6FB5" w:rsidRPr="00CB63B7" w:rsidRDefault="00CC6FB5" w:rsidP="00CB63B7">
      <w:pPr>
        <w:spacing w:after="0" w:line="240" w:lineRule="auto"/>
        <w:ind w:firstLine="709"/>
        <w:jc w:val="both"/>
        <w:rPr>
          <w:rFonts w:ascii="Times New Roman" w:hAnsi="Times New Roman" w:cs="Times New Roman"/>
          <w:kern w:val="22"/>
          <w:sz w:val="24"/>
          <w:szCs w:val="24"/>
        </w:rPr>
      </w:pPr>
      <w:r w:rsidRPr="00CB63B7">
        <w:rPr>
          <w:rFonts w:ascii="Times New Roman" w:hAnsi="Times New Roman" w:cs="Times New Roman"/>
          <w:kern w:val="22"/>
          <w:sz w:val="24"/>
          <w:szCs w:val="24"/>
        </w:rPr>
        <w:t>Программа духовно-нравственного развития, воспитания обучающихся с ЗПР реализуется посредством:</w:t>
      </w:r>
    </w:p>
    <w:p w:rsidR="00CC6FB5" w:rsidRPr="00CB63B7" w:rsidRDefault="00CC6FB5" w:rsidP="00CB63B7">
      <w:pPr>
        <w:pStyle w:val="afc"/>
        <w:ind w:firstLine="709"/>
        <w:jc w:val="both"/>
        <w:rPr>
          <w:rFonts w:ascii="Times New Roman" w:hAnsi="Times New Roman"/>
          <w:sz w:val="24"/>
          <w:szCs w:val="24"/>
        </w:rPr>
      </w:pPr>
      <w:r w:rsidRPr="00CB63B7">
        <w:rPr>
          <w:rFonts w:ascii="Times New Roman" w:hAnsi="Times New Roman"/>
          <w:i/>
          <w:sz w:val="24"/>
          <w:szCs w:val="24"/>
        </w:rPr>
        <w:t>духовно-нравственного воспитания</w:t>
      </w:r>
      <w:r w:rsidRPr="00CB63B7">
        <w:rPr>
          <w:rFonts w:ascii="Times New Roman" w:hAnsi="Times New Roman"/>
          <w:sz w:val="24"/>
          <w:szCs w:val="24"/>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CC6FB5" w:rsidRPr="00CB63B7" w:rsidRDefault="00CC6FB5" w:rsidP="00CB63B7">
      <w:pPr>
        <w:pStyle w:val="afc"/>
        <w:ind w:firstLine="709"/>
        <w:jc w:val="both"/>
        <w:rPr>
          <w:rFonts w:ascii="Times New Roman" w:hAnsi="Times New Roman"/>
          <w:sz w:val="24"/>
          <w:szCs w:val="24"/>
        </w:rPr>
      </w:pPr>
      <w:r w:rsidRPr="00CB63B7">
        <w:rPr>
          <w:rFonts w:ascii="Times New Roman" w:hAnsi="Times New Roman"/>
          <w:i/>
          <w:sz w:val="24"/>
          <w:szCs w:val="24"/>
        </w:rPr>
        <w:t>духовно-нравственного развития</w:t>
      </w:r>
      <w:r w:rsidRPr="00CB63B7">
        <w:rPr>
          <w:rFonts w:ascii="Times New Roman" w:hAnsi="Times New Roman"/>
          <w:sz w:val="24"/>
          <w:szCs w:val="24"/>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B6A10" w:rsidRPr="00CB63B7" w:rsidRDefault="00AB6A10" w:rsidP="00CB63B7">
      <w:pPr>
        <w:pStyle w:val="14TexstOSNOVA1012"/>
        <w:spacing w:line="240" w:lineRule="auto"/>
        <w:ind w:firstLine="567"/>
        <w:rPr>
          <w:rFonts w:ascii="Times New Roman" w:hAnsi="Times New Roman" w:cs="Times New Roman"/>
          <w:sz w:val="24"/>
          <w:szCs w:val="24"/>
        </w:rPr>
      </w:pPr>
      <w:r w:rsidRPr="00CB63B7">
        <w:rPr>
          <w:rFonts w:ascii="Times New Roman" w:hAnsi="Times New Roman" w:cs="Times New Roman"/>
          <w:color w:val="auto"/>
          <w:sz w:val="24"/>
          <w:szCs w:val="24"/>
        </w:rPr>
        <w:t xml:space="preserve">Реализация программы </w:t>
      </w:r>
      <w:r w:rsidR="00237A3E">
        <w:rPr>
          <w:rFonts w:ascii="Times New Roman" w:hAnsi="Times New Roman" w:cs="Times New Roman"/>
          <w:color w:val="auto"/>
          <w:sz w:val="24"/>
          <w:szCs w:val="24"/>
        </w:rPr>
        <w:t>проходит</w:t>
      </w:r>
      <w:r w:rsidRPr="00CB63B7">
        <w:rPr>
          <w:rFonts w:ascii="Times New Roman" w:hAnsi="Times New Roman" w:cs="Times New Roman"/>
          <w:color w:val="auto"/>
          <w:sz w:val="24"/>
          <w:szCs w:val="24"/>
        </w:rPr>
        <w:t xml:space="preserve"> в единстве урочной</w:t>
      </w:r>
      <w:r w:rsidRPr="00CB63B7">
        <w:rPr>
          <w:rFonts w:ascii="Times New Roman" w:hAnsi="Times New Roman" w:cs="Times New Roman"/>
          <w:sz w:val="24"/>
          <w:szCs w:val="24"/>
        </w:rPr>
        <w:t>, внеурочной и внешкольной деятельности, в совместной педагогической работе образовательно</w:t>
      </w:r>
      <w:r w:rsidR="00D17279" w:rsidRPr="00CB63B7">
        <w:rPr>
          <w:rFonts w:ascii="Times New Roman" w:hAnsi="Times New Roman" w:cs="Times New Roman"/>
          <w:sz w:val="24"/>
          <w:szCs w:val="24"/>
        </w:rPr>
        <w:t>й организации</w:t>
      </w:r>
      <w:r w:rsidRPr="00CB63B7">
        <w:rPr>
          <w:rFonts w:ascii="Times New Roman" w:hAnsi="Times New Roman" w:cs="Times New Roman"/>
          <w:sz w:val="24"/>
          <w:szCs w:val="24"/>
        </w:rPr>
        <w:t>, семьи и других институтов общества.</w:t>
      </w:r>
    </w:p>
    <w:p w:rsidR="00AB6A10" w:rsidRPr="00CB63B7" w:rsidRDefault="00AB6A10" w:rsidP="00CB63B7">
      <w:pPr>
        <w:spacing w:after="0" w:line="240" w:lineRule="auto"/>
        <w:ind w:firstLine="709"/>
        <w:jc w:val="both"/>
        <w:rPr>
          <w:rFonts w:ascii="Times New Roman" w:eastAsia="Calibri" w:hAnsi="Times New Roman" w:cs="Times New Roman"/>
          <w:sz w:val="24"/>
          <w:szCs w:val="24"/>
        </w:rPr>
      </w:pPr>
      <w:r w:rsidRPr="00CB63B7">
        <w:rPr>
          <w:rFonts w:ascii="Times New Roman" w:eastAsia="Calibri" w:hAnsi="Times New Roman" w:cs="Times New Roman"/>
          <w:sz w:val="24"/>
          <w:szCs w:val="24"/>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4F1332" w:rsidRDefault="00AB6A10" w:rsidP="00DF2889">
      <w:pPr>
        <w:pStyle w:val="af2"/>
        <w:numPr>
          <w:ilvl w:val="0"/>
          <w:numId w:val="36"/>
        </w:numPr>
        <w:spacing w:line="240" w:lineRule="auto"/>
        <w:jc w:val="both"/>
        <w:rPr>
          <w:rFonts w:eastAsia="Calibri"/>
          <w:caps w:val="0"/>
        </w:rPr>
      </w:pPr>
      <w:r w:rsidRPr="004F1332">
        <w:rPr>
          <w:rFonts w:eastAsia="Calibri"/>
          <w:caps w:val="0"/>
        </w:rPr>
        <w:t xml:space="preserve">в содержании и построении уроков; </w:t>
      </w:r>
    </w:p>
    <w:p w:rsidR="00AB6A10" w:rsidRPr="004F1332" w:rsidRDefault="00AB6A10" w:rsidP="00DF2889">
      <w:pPr>
        <w:pStyle w:val="af2"/>
        <w:numPr>
          <w:ilvl w:val="0"/>
          <w:numId w:val="36"/>
        </w:numPr>
        <w:spacing w:line="240" w:lineRule="auto"/>
        <w:jc w:val="both"/>
        <w:rPr>
          <w:rFonts w:eastAsia="Calibri"/>
          <w:caps w:val="0"/>
        </w:rPr>
      </w:pPr>
      <w:r w:rsidRPr="004F1332">
        <w:rPr>
          <w:rFonts w:eastAsia="Calibri"/>
          <w:caps w:val="0"/>
        </w:rPr>
        <w:t xml:space="preserve">в способах организации совместной деятельности взрослых и детей в учебной и внеучебной деятельности; </w:t>
      </w:r>
    </w:p>
    <w:p w:rsidR="00AB6A10" w:rsidRPr="004F1332" w:rsidRDefault="00AB6A10" w:rsidP="00DF2889">
      <w:pPr>
        <w:pStyle w:val="af2"/>
        <w:numPr>
          <w:ilvl w:val="0"/>
          <w:numId w:val="36"/>
        </w:numPr>
        <w:spacing w:line="240" w:lineRule="auto"/>
        <w:jc w:val="both"/>
        <w:rPr>
          <w:rFonts w:eastAsia="Calibri"/>
          <w:caps w:val="0"/>
        </w:rPr>
      </w:pPr>
      <w:r w:rsidRPr="004F1332">
        <w:rPr>
          <w:rFonts w:eastAsia="Calibri"/>
          <w:caps w:val="0"/>
        </w:rPr>
        <w:t>в характере общения и сотрудничества взрослого и ребенка;</w:t>
      </w:r>
    </w:p>
    <w:p w:rsidR="00AB6A10" w:rsidRPr="004F1332" w:rsidRDefault="00AB6A10" w:rsidP="00DF2889">
      <w:pPr>
        <w:pStyle w:val="af2"/>
        <w:numPr>
          <w:ilvl w:val="0"/>
          <w:numId w:val="36"/>
        </w:numPr>
        <w:spacing w:line="240" w:lineRule="auto"/>
        <w:jc w:val="both"/>
        <w:rPr>
          <w:rFonts w:eastAsia="Calibri"/>
          <w:caps w:val="0"/>
        </w:rPr>
      </w:pPr>
      <w:r w:rsidRPr="004F1332">
        <w:rPr>
          <w:rFonts w:eastAsia="Calibri"/>
          <w:caps w:val="0"/>
        </w:rPr>
        <w:t>в опыте организации индивидуальной, групповой, коллективной деятельности обучающихся;</w:t>
      </w:r>
    </w:p>
    <w:p w:rsidR="00AB6A10" w:rsidRPr="004F1332" w:rsidRDefault="00AB6A10" w:rsidP="00DF2889">
      <w:pPr>
        <w:pStyle w:val="af2"/>
        <w:numPr>
          <w:ilvl w:val="0"/>
          <w:numId w:val="36"/>
        </w:numPr>
        <w:spacing w:line="240" w:lineRule="auto"/>
        <w:jc w:val="both"/>
        <w:rPr>
          <w:rFonts w:eastAsia="Calibri"/>
          <w:caps w:val="0"/>
        </w:rPr>
      </w:pPr>
      <w:r w:rsidRPr="004F1332">
        <w:rPr>
          <w:rFonts w:eastAsia="Calibri"/>
          <w:caps w:val="0"/>
        </w:rPr>
        <w:t>в специальных событиях, спроектированных с учетом определенной ценности и смысла;</w:t>
      </w:r>
    </w:p>
    <w:p w:rsidR="00AB6A10" w:rsidRPr="004F1332" w:rsidRDefault="00AB6A10" w:rsidP="00DF2889">
      <w:pPr>
        <w:pStyle w:val="af2"/>
        <w:numPr>
          <w:ilvl w:val="0"/>
          <w:numId w:val="36"/>
        </w:numPr>
        <w:spacing w:line="240" w:lineRule="auto"/>
        <w:jc w:val="both"/>
        <w:rPr>
          <w:rFonts w:eastAsia="Calibri"/>
          <w:caps w:val="0"/>
        </w:rPr>
      </w:pPr>
      <w:r w:rsidRPr="004F1332">
        <w:rPr>
          <w:rFonts w:eastAsia="Calibri"/>
          <w:caps w:val="0"/>
        </w:rPr>
        <w:t xml:space="preserve">в личном примере ученикам. </w:t>
      </w:r>
    </w:p>
    <w:p w:rsidR="00AB6A10" w:rsidRPr="00CB63B7" w:rsidRDefault="00AB6A10" w:rsidP="00CB63B7">
      <w:pPr>
        <w:spacing w:after="0" w:line="240" w:lineRule="auto"/>
        <w:ind w:firstLine="709"/>
        <w:jc w:val="both"/>
        <w:rPr>
          <w:rFonts w:ascii="Times New Roman" w:hAnsi="Times New Roman" w:cs="Times New Roman"/>
          <w:sz w:val="24"/>
          <w:szCs w:val="24"/>
        </w:rPr>
      </w:pPr>
      <w:r w:rsidRPr="00CB63B7">
        <w:rPr>
          <w:rFonts w:ascii="Times New Roman" w:eastAsia="Calibri" w:hAnsi="Times New Roman" w:cs="Times New Roman"/>
          <w:sz w:val="24"/>
          <w:szCs w:val="24"/>
        </w:rPr>
        <w:t xml:space="preserve">Для организации такого пространства и его полноценного функционирования требуются согласованные усилия </w:t>
      </w:r>
      <w:r w:rsidRPr="00CB63B7">
        <w:rPr>
          <w:rFonts w:ascii="Times New Roman" w:eastAsia="Calibri" w:hAnsi="Times New Roman" w:cs="Times New Roman"/>
          <w:color w:val="000000"/>
          <w:sz w:val="24"/>
          <w:szCs w:val="24"/>
        </w:rPr>
        <w:t>всех социальных субъектов - участников воспитания: семьи, общественн</w:t>
      </w:r>
      <w:r w:rsidRPr="00CB63B7">
        <w:rPr>
          <w:rFonts w:ascii="Times New Roman" w:eastAsia="Calibri" w:hAnsi="Times New Roman" w:cs="Times New Roman"/>
          <w:sz w:val="24"/>
          <w:szCs w:val="24"/>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4F1332" w:rsidRDefault="00AB6A10" w:rsidP="00CB63B7">
      <w:pPr>
        <w:spacing w:after="0" w:line="240" w:lineRule="auto"/>
        <w:ind w:firstLine="709"/>
        <w:jc w:val="both"/>
        <w:rPr>
          <w:rFonts w:ascii="Times New Roman" w:hAnsi="Times New Roman" w:cs="Times New Roman"/>
          <w:i/>
          <w:kern w:val="2"/>
          <w:sz w:val="24"/>
          <w:szCs w:val="24"/>
        </w:rPr>
      </w:pPr>
      <w:r w:rsidRPr="004F1332">
        <w:rPr>
          <w:rFonts w:ascii="Times New Roman" w:hAnsi="Times New Roman" w:cs="Times New Roman"/>
          <w:i/>
          <w:kern w:val="2"/>
          <w:sz w:val="24"/>
          <w:szCs w:val="24"/>
        </w:rPr>
        <w:t>Программа обеспечива</w:t>
      </w:r>
      <w:r w:rsidR="00237A3E" w:rsidRPr="004F1332">
        <w:rPr>
          <w:rFonts w:ascii="Times New Roman" w:hAnsi="Times New Roman" w:cs="Times New Roman"/>
          <w:i/>
          <w:kern w:val="2"/>
          <w:sz w:val="24"/>
          <w:szCs w:val="24"/>
        </w:rPr>
        <w:t>е</w:t>
      </w:r>
      <w:r w:rsidRPr="004F1332">
        <w:rPr>
          <w:rFonts w:ascii="Times New Roman" w:hAnsi="Times New Roman" w:cs="Times New Roman"/>
          <w:i/>
          <w:kern w:val="2"/>
          <w:sz w:val="24"/>
          <w:szCs w:val="24"/>
        </w:rPr>
        <w:t>т:</w:t>
      </w:r>
    </w:p>
    <w:p w:rsidR="00AB6A10" w:rsidRPr="00CB63B7" w:rsidRDefault="00AB6A10" w:rsidP="00CB63B7">
      <w:pPr>
        <w:spacing w:after="0" w:line="240" w:lineRule="auto"/>
        <w:ind w:firstLine="709"/>
        <w:jc w:val="both"/>
        <w:rPr>
          <w:rFonts w:ascii="Times New Roman" w:hAnsi="Times New Roman" w:cs="Times New Roman"/>
          <w:kern w:val="2"/>
          <w:sz w:val="24"/>
          <w:szCs w:val="24"/>
        </w:rPr>
      </w:pPr>
      <w:r w:rsidRPr="00CB63B7">
        <w:rPr>
          <w:rFonts w:ascii="Times New Roman" w:hAnsi="Times New Roman" w:cs="Times New Roman"/>
          <w:kern w:val="2"/>
          <w:sz w:val="24"/>
          <w:szCs w:val="24"/>
        </w:rPr>
        <w:t xml:space="preserve">организацию системы воспитательных мероприятий, позволяющих </w:t>
      </w:r>
      <w:r w:rsidRPr="00CB63B7">
        <w:rPr>
          <w:rFonts w:ascii="Times New Roman" w:hAnsi="Times New Roman" w:cs="Times New Roman"/>
          <w:color w:val="auto"/>
          <w:kern w:val="2"/>
          <w:sz w:val="24"/>
          <w:szCs w:val="24"/>
        </w:rPr>
        <w:t>каждому обучающемуся</w:t>
      </w:r>
      <w:r w:rsidRPr="00CB63B7">
        <w:rPr>
          <w:rFonts w:ascii="Times New Roman" w:hAnsi="Times New Roman" w:cs="Times New Roman"/>
          <w:kern w:val="2"/>
          <w:sz w:val="24"/>
          <w:szCs w:val="24"/>
        </w:rPr>
        <w:t xml:space="preserve"> с ЗПР использовать на практике полученные знания, усвоенные модели и нормы поведения;</w:t>
      </w:r>
    </w:p>
    <w:p w:rsidR="00AB6A10" w:rsidRPr="00CB63B7" w:rsidRDefault="00AB6A10" w:rsidP="00CB63B7">
      <w:pPr>
        <w:spacing w:after="0" w:line="240" w:lineRule="auto"/>
        <w:ind w:firstLine="709"/>
        <w:jc w:val="both"/>
        <w:rPr>
          <w:rFonts w:ascii="Times New Roman" w:hAnsi="Times New Roman" w:cs="Times New Roman"/>
          <w:kern w:val="2"/>
          <w:sz w:val="24"/>
          <w:szCs w:val="24"/>
        </w:rPr>
      </w:pPr>
      <w:r w:rsidRPr="00CB63B7">
        <w:rPr>
          <w:rFonts w:ascii="Times New Roman" w:hAnsi="Times New Roman" w:cs="Times New Roman"/>
          <w:kern w:val="2"/>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CB63B7" w:rsidRDefault="00AB6A10" w:rsidP="00CB63B7">
      <w:pPr>
        <w:spacing w:after="0" w:line="240" w:lineRule="auto"/>
        <w:ind w:firstLine="709"/>
        <w:jc w:val="both"/>
        <w:rPr>
          <w:rFonts w:ascii="Times New Roman" w:hAnsi="Times New Roman" w:cs="Times New Roman"/>
          <w:kern w:val="2"/>
          <w:sz w:val="24"/>
          <w:szCs w:val="24"/>
        </w:rPr>
      </w:pPr>
      <w:r w:rsidRPr="00CB63B7">
        <w:rPr>
          <w:rFonts w:ascii="Times New Roman" w:hAnsi="Times New Roman" w:cs="Times New Roman"/>
          <w:color w:val="auto"/>
          <w:kern w:val="2"/>
          <w:sz w:val="24"/>
          <w:szCs w:val="24"/>
        </w:rPr>
        <w:t xml:space="preserve">Программа </w:t>
      </w:r>
      <w:r w:rsidRPr="00CB63B7">
        <w:rPr>
          <w:rFonts w:ascii="Times New Roman" w:hAnsi="Times New Roman" w:cs="Times New Roman"/>
          <w:color w:val="auto"/>
          <w:sz w:val="24"/>
          <w:szCs w:val="24"/>
        </w:rPr>
        <w:t xml:space="preserve">духовно-нравственного развития </w:t>
      </w:r>
      <w:r w:rsidRPr="00CB63B7">
        <w:rPr>
          <w:rFonts w:ascii="Times New Roman" w:hAnsi="Times New Roman" w:cs="Times New Roman"/>
          <w:color w:val="auto"/>
          <w:kern w:val="2"/>
          <w:sz w:val="24"/>
          <w:szCs w:val="24"/>
        </w:rPr>
        <w:t>должна</w:t>
      </w:r>
      <w:r w:rsidRPr="00CB63B7">
        <w:rPr>
          <w:rFonts w:ascii="Times New Roman" w:hAnsi="Times New Roman" w:cs="Times New Roman"/>
          <w:kern w:val="2"/>
          <w:sz w:val="24"/>
          <w:szCs w:val="24"/>
        </w:rPr>
        <w:t xml:space="preserve"> включать </w:t>
      </w:r>
      <w:r w:rsidRPr="00CB63B7">
        <w:rPr>
          <w:rFonts w:ascii="Times New Roman" w:hAnsi="Times New Roman" w:cs="Times New Roman"/>
          <w:color w:val="auto"/>
          <w:kern w:val="2"/>
          <w:sz w:val="24"/>
          <w:szCs w:val="24"/>
        </w:rPr>
        <w:t>описание: цели и задач, основных направлений</w:t>
      </w:r>
      <w:r w:rsidRPr="00CB63B7">
        <w:rPr>
          <w:rFonts w:ascii="Times New Roman" w:hAnsi="Times New Roman" w:cs="Times New Roman"/>
          <w:kern w:val="2"/>
          <w:sz w:val="24"/>
          <w:szCs w:val="24"/>
        </w:rPr>
        <w:t xml:space="preserve"> работы, перечень планируемых результатов воспитания (социальных компетенций, моделей поведения обучающихся с ЗПР), формы организации работы. </w:t>
      </w:r>
    </w:p>
    <w:p w:rsidR="00AB6A10" w:rsidRPr="00CB63B7" w:rsidRDefault="00AB6A10" w:rsidP="00CB63B7">
      <w:pPr>
        <w:pStyle w:val="14TexstOSNOVA1012"/>
        <w:spacing w:line="240" w:lineRule="auto"/>
        <w:ind w:firstLine="709"/>
        <w:rPr>
          <w:rFonts w:ascii="Times New Roman" w:hAnsi="Times New Roman" w:cs="Times New Roman"/>
          <w:color w:val="auto"/>
          <w:kern w:val="2"/>
          <w:sz w:val="24"/>
          <w:szCs w:val="24"/>
        </w:rPr>
      </w:pPr>
      <w:r w:rsidRPr="00CB63B7">
        <w:rPr>
          <w:rFonts w:ascii="Times New Roman" w:hAnsi="Times New Roman" w:cs="Times New Roman"/>
          <w:color w:val="auto"/>
          <w:spacing w:val="2"/>
          <w:sz w:val="24"/>
          <w:szCs w:val="24"/>
        </w:rPr>
        <w:lastRenderedPageBreak/>
        <w:t xml:space="preserve">Программа духовно-нравственного развития самостоятельно разрабатывается Организацией на основе </w:t>
      </w:r>
      <w:r w:rsidR="00E80E2B" w:rsidRPr="00CB63B7">
        <w:rPr>
          <w:rFonts w:ascii="Times New Roman" w:hAnsi="Times New Roman" w:cs="Times New Roman"/>
          <w:color w:val="auto"/>
          <w:spacing w:val="2"/>
          <w:sz w:val="24"/>
          <w:szCs w:val="24"/>
        </w:rPr>
        <w:t>ПрАООП НОО обучающихся с ЗПР</w:t>
      </w:r>
      <w:r w:rsidR="00E82721" w:rsidRPr="00CB63B7">
        <w:rPr>
          <w:rFonts w:ascii="Times New Roman" w:hAnsi="Times New Roman" w:cs="Times New Roman"/>
          <w:sz w:val="24"/>
          <w:szCs w:val="24"/>
        </w:rPr>
        <w:t>, ПрООП НОО</w:t>
      </w:r>
      <w:r w:rsidR="00E82721" w:rsidRPr="00CB63B7">
        <w:rPr>
          <w:rStyle w:val="a4"/>
          <w:rFonts w:ascii="Times New Roman" w:hAnsi="Times New Roman" w:cs="Times New Roman"/>
          <w:sz w:val="24"/>
          <w:szCs w:val="24"/>
        </w:rPr>
        <w:footnoteReference w:id="18"/>
      </w:r>
      <w:r w:rsidR="00E82721" w:rsidRPr="00CB63B7">
        <w:rPr>
          <w:rFonts w:ascii="Times New Roman" w:hAnsi="Times New Roman" w:cs="Times New Roman"/>
          <w:color w:val="auto"/>
          <w:spacing w:val="2"/>
          <w:sz w:val="24"/>
          <w:szCs w:val="24"/>
        </w:rPr>
        <w:t>, разработанной для общеобразовательной школы,</w:t>
      </w:r>
      <w:r w:rsidRPr="00CB63B7">
        <w:rPr>
          <w:rFonts w:ascii="Times New Roman" w:hAnsi="Times New Roman" w:cs="Times New Roman"/>
          <w:color w:val="auto"/>
          <w:spacing w:val="2"/>
          <w:sz w:val="24"/>
          <w:szCs w:val="24"/>
        </w:rPr>
        <w:t xml:space="preserve"> с учетом специфики образовательных потребностей </w:t>
      </w:r>
      <w:r w:rsidRPr="00CB63B7">
        <w:rPr>
          <w:rFonts w:ascii="Times New Roman" w:hAnsi="Times New Roman" w:cs="Times New Roman"/>
          <w:color w:val="auto"/>
          <w:sz w:val="24"/>
          <w:szCs w:val="24"/>
        </w:rPr>
        <w:t>обучающихся с ЗПР.</w:t>
      </w:r>
    </w:p>
    <w:p w:rsidR="00F5026A" w:rsidRPr="00CB63B7" w:rsidRDefault="00B704C1" w:rsidP="002862E5">
      <w:pPr>
        <w:pStyle w:val="14TexstOSNOVA1012"/>
        <w:spacing w:before="120" w:line="240" w:lineRule="auto"/>
        <w:ind w:firstLine="0"/>
        <w:jc w:val="center"/>
        <w:outlineLvl w:val="2"/>
        <w:rPr>
          <w:rFonts w:ascii="Times New Roman" w:hAnsi="Times New Roman" w:cs="Times New Roman"/>
          <w:sz w:val="24"/>
          <w:szCs w:val="24"/>
        </w:rPr>
      </w:pPr>
      <w:bookmarkStart w:id="25" w:name="_Toc415833132"/>
      <w:r w:rsidRPr="00CB63B7">
        <w:rPr>
          <w:rFonts w:ascii="Times New Roman" w:hAnsi="Times New Roman" w:cs="Times New Roman"/>
          <w:b/>
          <w:sz w:val="24"/>
          <w:szCs w:val="24"/>
        </w:rPr>
        <w:t>3</w:t>
      </w:r>
      <w:r w:rsidR="00F5026A" w:rsidRPr="00CB63B7">
        <w:rPr>
          <w:rFonts w:ascii="Times New Roman" w:hAnsi="Times New Roman" w:cs="Times New Roman"/>
          <w:b/>
          <w:sz w:val="24"/>
          <w:szCs w:val="24"/>
        </w:rPr>
        <w:t xml:space="preserve">.2.4. Программа формирования экологической культуры, здорового </w:t>
      </w:r>
      <w:r w:rsidR="00F5026A" w:rsidRPr="00CB63B7">
        <w:rPr>
          <w:rFonts w:ascii="Times New Roman" w:hAnsi="Times New Roman" w:cs="Times New Roman"/>
          <w:b/>
          <w:sz w:val="24"/>
          <w:szCs w:val="24"/>
        </w:rPr>
        <w:br/>
        <w:t>и безопасного образа жизни</w:t>
      </w:r>
      <w:bookmarkEnd w:id="25"/>
    </w:p>
    <w:p w:rsidR="00047416" w:rsidRPr="00CB63B7" w:rsidRDefault="00047416"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 xml:space="preserve">Программа формирования экологической культуры, здорового и безопасного образа жизни в соответствии с определением </w:t>
      </w:r>
      <w:r w:rsidR="004E4357" w:rsidRPr="00CB63B7">
        <w:rPr>
          <w:rFonts w:ascii="Times New Roman" w:hAnsi="Times New Roman"/>
          <w:sz w:val="24"/>
          <w:szCs w:val="24"/>
        </w:rPr>
        <w:t>ФГОС НОО обучающихся с ОВЗ</w:t>
      </w:r>
      <w:r w:rsidRPr="00CB63B7">
        <w:rPr>
          <w:rFonts w:ascii="Times New Roman" w:hAnsi="Times New Roman"/>
          <w:sz w:val="24"/>
          <w:szCs w:val="24"/>
        </w:rPr>
        <w:t xml:space="preserve">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Pr="00CB63B7" w:rsidRDefault="00047416" w:rsidP="00CB63B7">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Программа формирования экологической культуры разрабатывается </w:t>
      </w:r>
      <w:r w:rsidRPr="00CB63B7">
        <w:rPr>
          <w:rFonts w:ascii="Times New Roman" w:hAnsi="Times New Roman" w:cs="Times New Roman"/>
          <w:color w:val="000000"/>
          <w:spacing w:val="-4"/>
          <w:sz w:val="24"/>
          <w:szCs w:val="24"/>
        </w:rPr>
        <w:t>на основе системно-деятельностного и культурно-исторического подходов,</w:t>
      </w:r>
      <w:r w:rsidRPr="00CB63B7">
        <w:rPr>
          <w:rFonts w:ascii="Times New Roman" w:hAnsi="Times New Roman" w:cs="Times New Roman"/>
          <w:sz w:val="24"/>
          <w:szCs w:val="24"/>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Pr="00CB63B7" w:rsidRDefault="00047416" w:rsidP="00CB63B7">
      <w:pPr>
        <w:pStyle w:val="14TexstOSNOVA1012"/>
        <w:spacing w:line="240" w:lineRule="auto"/>
        <w:ind w:firstLine="709"/>
        <w:rPr>
          <w:rFonts w:ascii="Times New Roman" w:hAnsi="Times New Roman" w:cs="Times New Roman"/>
          <w:spacing w:val="-4"/>
          <w:sz w:val="24"/>
          <w:szCs w:val="24"/>
        </w:rPr>
      </w:pPr>
      <w:r w:rsidRPr="00CB63B7">
        <w:rPr>
          <w:rFonts w:ascii="Times New Roman" w:hAnsi="Times New Roman" w:cs="Times New Roman"/>
          <w:spacing w:val="-4"/>
          <w:sz w:val="24"/>
          <w:szCs w:val="24"/>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ЗПР: </w:t>
      </w:r>
      <w:r w:rsidR="00D445C2" w:rsidRPr="00CB63B7">
        <w:rPr>
          <w:rFonts w:ascii="Times New Roman" w:hAnsi="Times New Roman" w:cs="Times New Roman"/>
          <w:sz w:val="24"/>
          <w:szCs w:val="24"/>
        </w:rPr>
        <w:t xml:space="preserve">формирование представлений о мире </w:t>
      </w:r>
      <w:r w:rsidRPr="00CB63B7">
        <w:rPr>
          <w:rFonts w:ascii="Times New Roman" w:hAnsi="Times New Roman" w:cs="Times New Roman"/>
          <w:spacing w:val="-4"/>
          <w:sz w:val="24"/>
          <w:szCs w:val="24"/>
        </w:rPr>
        <w:t>в его органичном единстве и разнообразии природы, народов, культур и религий</w:t>
      </w:r>
      <w:r w:rsidR="00D445C2" w:rsidRPr="00CB63B7">
        <w:rPr>
          <w:rFonts w:ascii="Times New Roman" w:hAnsi="Times New Roman" w:cs="Times New Roman"/>
          <w:spacing w:val="-4"/>
          <w:sz w:val="24"/>
          <w:szCs w:val="24"/>
        </w:rPr>
        <w:t>;</w:t>
      </w:r>
      <w:r w:rsidRPr="00CB63B7">
        <w:rPr>
          <w:rFonts w:ascii="Times New Roman" w:hAnsi="Times New Roman" w:cs="Times New Roman"/>
          <w:spacing w:val="-4"/>
          <w:sz w:val="24"/>
          <w:szCs w:val="24"/>
        </w:rPr>
        <w:t xml:space="preserve"> овладение начальными навыками адаптации </w:t>
      </w:r>
      <w:r w:rsidR="00D445C2" w:rsidRPr="00CB63B7">
        <w:rPr>
          <w:rFonts w:ascii="Times New Roman" w:hAnsi="Times New Roman" w:cs="Times New Roman"/>
          <w:sz w:val="24"/>
          <w:szCs w:val="24"/>
        </w:rPr>
        <w:t>в окружающем мире</w:t>
      </w:r>
      <w:r w:rsidRPr="00CB63B7">
        <w:rPr>
          <w:rFonts w:ascii="Times New Roman" w:hAnsi="Times New Roman" w:cs="Times New Roman"/>
          <w:spacing w:val="-4"/>
          <w:sz w:val="24"/>
          <w:szCs w:val="24"/>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Pr="00CB63B7" w:rsidRDefault="00E80E2B" w:rsidP="00CB63B7">
      <w:pPr>
        <w:pStyle w:val="ad"/>
        <w:spacing w:after="0" w:line="240" w:lineRule="auto"/>
        <w:ind w:firstLine="709"/>
        <w:jc w:val="both"/>
        <w:rPr>
          <w:rFonts w:ascii="Times New Roman" w:hAnsi="Times New Roman"/>
          <w:sz w:val="24"/>
          <w:szCs w:val="24"/>
        </w:rPr>
      </w:pPr>
      <w:r w:rsidRPr="00CB63B7">
        <w:rPr>
          <w:rFonts w:ascii="Times New Roman" w:hAnsi="Times New Roman"/>
          <w:kern w:val="36"/>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CB63B7">
        <w:rPr>
          <w:rFonts w:ascii="Times New Roman" w:hAnsi="Times New Roman"/>
          <w:sz w:val="24"/>
          <w:szCs w:val="24"/>
        </w:rPr>
        <w:t xml:space="preserve"> Она направлена на развитие мотивации и готовности обучающихся с ЗПР</w:t>
      </w:r>
      <w:r w:rsidRPr="00CB63B7">
        <w:rPr>
          <w:rFonts w:ascii="Times New Roman" w:hAnsi="Times New Roman"/>
          <w:color w:val="auto"/>
          <w:sz w:val="24"/>
          <w:szCs w:val="24"/>
        </w:rPr>
        <w:t xml:space="preserve"> </w:t>
      </w:r>
      <w:r w:rsidRPr="00CB63B7">
        <w:rPr>
          <w:rFonts w:ascii="Times New Roman" w:hAnsi="Times New Roman"/>
          <w:sz w:val="24"/>
          <w:szCs w:val="24"/>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CB63B7" w:rsidRDefault="00F26F28" w:rsidP="00CB63B7">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eastAsia="Times New Roman" w:hAnsi="Times New Roman" w:cs="Times New Roman"/>
          <w:color w:val="auto"/>
          <w:kern w:val="0"/>
          <w:sz w:val="24"/>
          <w:szCs w:val="24"/>
          <w:lang w:eastAsia="ru-RU"/>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CB63B7">
        <w:rPr>
          <w:rFonts w:ascii="Times New Roman" w:eastAsia="Times New Roman" w:hAnsi="Times New Roman" w:cs="Times New Roman"/>
          <w:bCs/>
          <w:color w:val="auto"/>
          <w:kern w:val="0"/>
          <w:sz w:val="24"/>
          <w:szCs w:val="24"/>
          <w:lang w:eastAsia="ru-RU"/>
        </w:rPr>
        <w:t>факторов, оказывающих существенное влияние на состояние здоровья обучающихся</w:t>
      </w:r>
      <w:r w:rsidRPr="00CB63B7">
        <w:rPr>
          <w:rFonts w:ascii="Times New Roman" w:eastAsia="Times New Roman" w:hAnsi="Times New Roman" w:cs="Times New Roman"/>
          <w:color w:val="auto"/>
          <w:kern w:val="0"/>
          <w:sz w:val="24"/>
          <w:szCs w:val="24"/>
          <w:lang w:eastAsia="ru-RU"/>
        </w:rPr>
        <w:t xml:space="preserve">: </w:t>
      </w:r>
    </w:p>
    <w:p w:rsidR="00F26F28" w:rsidRPr="00CB63B7" w:rsidRDefault="00F26F28" w:rsidP="00CB63B7">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eastAsia="Times New Roman" w:hAnsi="Times New Roman" w:cs="Times New Roman"/>
          <w:color w:val="auto"/>
          <w:kern w:val="0"/>
          <w:sz w:val="24"/>
          <w:szCs w:val="24"/>
          <w:lang w:eastAsia="ru-RU"/>
        </w:rPr>
        <w:t xml:space="preserve">- неблагоприятные социальные, экономические и экологические условия; </w:t>
      </w:r>
    </w:p>
    <w:p w:rsidR="00F26F28" w:rsidRPr="00CB63B7" w:rsidRDefault="00F26F28" w:rsidP="00CB63B7">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eastAsia="Times New Roman" w:hAnsi="Times New Roman" w:cs="Times New Roman"/>
          <w:color w:val="auto"/>
          <w:kern w:val="0"/>
          <w:sz w:val="24"/>
          <w:szCs w:val="24"/>
          <w:lang w:eastAsia="ru-RU"/>
        </w:rPr>
        <w:t xml:space="preserve">- факторы риска, имеющие место в образовательных организациях, которые приводят к ухудшению здоровья обучающихся; </w:t>
      </w:r>
    </w:p>
    <w:p w:rsidR="00F26F28" w:rsidRPr="00CB63B7" w:rsidRDefault="00F26F28" w:rsidP="00CB63B7">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eastAsia="Times New Roman" w:hAnsi="Times New Roman" w:cs="Times New Roman"/>
          <w:color w:val="auto"/>
          <w:kern w:val="0"/>
          <w:sz w:val="24"/>
          <w:szCs w:val="24"/>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CB63B7" w:rsidRDefault="00F26F28" w:rsidP="00CB63B7">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eastAsia="Times New Roman" w:hAnsi="Times New Roman" w:cs="Times New Roman"/>
          <w:color w:val="auto"/>
          <w:kern w:val="0"/>
          <w:sz w:val="24"/>
          <w:szCs w:val="24"/>
          <w:lang w:eastAsia="ru-RU"/>
        </w:rPr>
        <w:t xml:space="preserve">- формируемые в младшем школьном возрасте правила поведения, привычки; </w:t>
      </w:r>
    </w:p>
    <w:p w:rsidR="00F26F28" w:rsidRPr="00CB63B7" w:rsidRDefault="00F26F28" w:rsidP="00CB63B7">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eastAsia="Times New Roman" w:hAnsi="Times New Roman" w:cs="Times New Roman"/>
          <w:color w:val="auto"/>
          <w:kern w:val="0"/>
          <w:sz w:val="24"/>
          <w:szCs w:val="24"/>
          <w:lang w:eastAsia="ru-RU"/>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F26F28" w:rsidRPr="00CB63B7" w:rsidRDefault="00F26F28" w:rsidP="00CB63B7">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eastAsia="Times New Roman" w:hAnsi="Times New Roman" w:cs="Times New Roman"/>
          <w:color w:val="auto"/>
          <w:kern w:val="0"/>
          <w:sz w:val="24"/>
          <w:szCs w:val="24"/>
          <w:lang w:eastAsia="ru-RU"/>
        </w:rPr>
        <w:t>- неспособность прогнозировать последствия своего отношения к здоровью.</w:t>
      </w:r>
    </w:p>
    <w:p w:rsidR="009D4048" w:rsidRPr="00CB63B7" w:rsidRDefault="009D4048"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w:t>
      </w:r>
      <w:r w:rsidRPr="00CB63B7">
        <w:rPr>
          <w:rFonts w:ascii="Times New Roman" w:hAnsi="Times New Roman"/>
          <w:sz w:val="24"/>
          <w:szCs w:val="24"/>
        </w:rPr>
        <w:lastRenderedPageBreak/>
        <w:t>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CB63B7" w:rsidRDefault="00047416"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Программа формирования экологической культуры, здорового и безопасного образа жизни должна обеспечивать: </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 xml:space="preserve">формирование познавательного интереса и бережного отношения к природе; </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формирование установок на использование здорового питания;</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 xml:space="preserve">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 xml:space="preserve">соблюдение здоровьесозидающих режимов дня; </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 xml:space="preserve">формирование негативного отношения к факторам риска здоровью обучающихся; </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CC3BB3" w:rsidRDefault="00047416" w:rsidP="00DF2889">
      <w:pPr>
        <w:pStyle w:val="af2"/>
        <w:numPr>
          <w:ilvl w:val="0"/>
          <w:numId w:val="37"/>
        </w:numPr>
        <w:tabs>
          <w:tab w:val="num" w:pos="720"/>
          <w:tab w:val="left" w:pos="1080"/>
        </w:tabs>
        <w:autoSpaceDE w:val="0"/>
        <w:autoSpaceDN w:val="0"/>
        <w:adjustRightInd w:val="0"/>
        <w:spacing w:line="240" w:lineRule="auto"/>
        <w:jc w:val="both"/>
        <w:rPr>
          <w:caps w:val="0"/>
        </w:rPr>
      </w:pPr>
      <w:r w:rsidRPr="00CC3BB3">
        <w:rPr>
          <w:caps w:val="0"/>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CB63B7" w:rsidRDefault="00047416"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sz w:val="24"/>
          <w:szCs w:val="24"/>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CB63B7">
        <w:rPr>
          <w:rFonts w:ascii="Times New Roman" w:hAnsi="Times New Roman" w:cs="Times New Roman"/>
          <w:sz w:val="24"/>
          <w:szCs w:val="24"/>
        </w:rPr>
        <w:t>:</w:t>
      </w:r>
    </w:p>
    <w:p w:rsidR="00047416" w:rsidRPr="00CB63B7" w:rsidRDefault="00047416"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sz w:val="24"/>
          <w:szCs w:val="24"/>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CB63B7" w:rsidRDefault="00047416" w:rsidP="00CB63B7">
      <w:pPr>
        <w:spacing w:after="0" w:line="240" w:lineRule="auto"/>
        <w:ind w:firstLine="709"/>
        <w:jc w:val="both"/>
        <w:rPr>
          <w:rFonts w:ascii="Times New Roman" w:hAnsi="Times New Roman" w:cs="Times New Roman"/>
          <w:bCs/>
          <w:sz w:val="24"/>
          <w:szCs w:val="24"/>
        </w:rPr>
      </w:pPr>
      <w:r w:rsidRPr="00CB63B7">
        <w:rPr>
          <w:rFonts w:ascii="Times New Roman" w:hAnsi="Times New Roman" w:cs="Times New Roman"/>
          <w:bCs/>
          <w:sz w:val="24"/>
          <w:szCs w:val="24"/>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CB63B7">
        <w:rPr>
          <w:rFonts w:ascii="Times New Roman" w:eastAsia="Calibri" w:hAnsi="Times New Roman" w:cs="Times New Roman"/>
          <w:sz w:val="24"/>
          <w:szCs w:val="24"/>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Default="00047416"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bCs/>
          <w:sz w:val="24"/>
          <w:szCs w:val="24"/>
        </w:rPr>
        <w:t xml:space="preserve">3. Организация физкультурно-оздоровительной работы, </w:t>
      </w:r>
      <w:r w:rsidRPr="00CB63B7">
        <w:rPr>
          <w:rFonts w:ascii="Times New Roman" w:hAnsi="Times New Roman" w:cs="Times New Roman"/>
          <w:sz w:val="24"/>
          <w:szCs w:val="24"/>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CC3BB3" w:rsidRDefault="00CC3BB3" w:rsidP="00CC3BB3">
      <w:pPr>
        <w:spacing w:after="0" w:line="240" w:lineRule="auto"/>
        <w:jc w:val="both"/>
        <w:rPr>
          <w:rFonts w:ascii="Times New Roman" w:hAnsi="Times New Roman" w:cs="Times New Roman"/>
          <w:sz w:val="24"/>
          <w:szCs w:val="24"/>
        </w:rPr>
      </w:pPr>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4847"/>
        <w:gridCol w:w="4837"/>
      </w:tblGrid>
      <w:tr w:rsidR="00CC3BB3" w:rsidRPr="000D1DFE" w:rsidTr="00692B46">
        <w:tc>
          <w:tcPr>
            <w:tcW w:w="4847" w:type="dxa"/>
          </w:tcPr>
          <w:p w:rsidR="00CC3BB3" w:rsidRPr="00EC58B8" w:rsidRDefault="00CC3BB3" w:rsidP="00692B46">
            <w:pPr>
              <w:tabs>
                <w:tab w:val="left" w:pos="1134"/>
              </w:tabs>
              <w:spacing w:after="0" w:line="240" w:lineRule="auto"/>
              <w:jc w:val="center"/>
              <w:rPr>
                <w:rFonts w:ascii="Times New Roman" w:eastAsia="Times New Roman" w:hAnsi="Times New Roman"/>
                <w:b/>
                <w:bCs/>
              </w:rPr>
            </w:pPr>
            <w:r w:rsidRPr="00EC58B8">
              <w:rPr>
                <w:rFonts w:ascii="Times New Roman" w:eastAsia="Times New Roman" w:hAnsi="Times New Roman"/>
                <w:b/>
              </w:rPr>
              <w:t>Содержание</w:t>
            </w:r>
            <w:r w:rsidRPr="00EC58B8">
              <w:rPr>
                <w:rFonts w:ascii="Times New Roman" w:eastAsia="Times New Roman" w:hAnsi="Times New Roman"/>
                <w:b/>
                <w:lang w:val="ru-MO"/>
              </w:rPr>
              <w:t xml:space="preserve"> работы</w:t>
            </w:r>
            <w:r w:rsidRPr="00EC58B8">
              <w:rPr>
                <w:rFonts w:ascii="Times New Roman" w:eastAsia="Times New Roman" w:hAnsi="Times New Roman"/>
                <w:b/>
              </w:rPr>
              <w:t xml:space="preserve"> по направлениям</w:t>
            </w:r>
          </w:p>
        </w:tc>
        <w:tc>
          <w:tcPr>
            <w:tcW w:w="4837" w:type="dxa"/>
          </w:tcPr>
          <w:p w:rsidR="00CC3BB3" w:rsidRPr="00EC58B8" w:rsidRDefault="00CC3BB3" w:rsidP="00692B46">
            <w:pPr>
              <w:tabs>
                <w:tab w:val="left" w:pos="1134"/>
              </w:tabs>
              <w:spacing w:after="0" w:line="240" w:lineRule="auto"/>
              <w:jc w:val="center"/>
              <w:rPr>
                <w:rFonts w:ascii="Times New Roman" w:eastAsia="Times New Roman" w:hAnsi="Times New Roman"/>
                <w:b/>
                <w:bCs/>
              </w:rPr>
            </w:pPr>
            <w:r w:rsidRPr="00EC58B8">
              <w:rPr>
                <w:rFonts w:ascii="Times New Roman" w:eastAsia="Times New Roman" w:hAnsi="Times New Roman"/>
                <w:b/>
              </w:rPr>
              <w:t>Виды деятельности</w:t>
            </w:r>
          </w:p>
        </w:tc>
      </w:tr>
      <w:tr w:rsidR="00CC3BB3" w:rsidRPr="000D1DFE" w:rsidTr="00692B46">
        <w:tc>
          <w:tcPr>
            <w:tcW w:w="9684" w:type="dxa"/>
            <w:gridSpan w:val="2"/>
          </w:tcPr>
          <w:p w:rsidR="00CC3BB3" w:rsidRDefault="00CC3BB3" w:rsidP="00CC3BB3">
            <w:pPr>
              <w:tabs>
                <w:tab w:val="left" w:pos="1134"/>
              </w:tabs>
              <w:spacing w:after="0" w:line="240" w:lineRule="auto"/>
              <w:jc w:val="center"/>
              <w:rPr>
                <w:rFonts w:ascii="Times New Roman" w:eastAsia="Times New Roman" w:hAnsi="Times New Roman"/>
                <w:b/>
                <w:bCs/>
              </w:rPr>
            </w:pPr>
            <w:r w:rsidRPr="006B529A">
              <w:rPr>
                <w:rFonts w:ascii="Times New Roman" w:eastAsia="Times New Roman" w:hAnsi="Times New Roman"/>
                <w:b/>
                <w:bCs/>
              </w:rPr>
              <w:t>Формирование</w:t>
            </w:r>
            <w:r>
              <w:rPr>
                <w:rFonts w:ascii="Times New Roman" w:eastAsia="Times New Roman" w:hAnsi="Times New Roman"/>
                <w:b/>
                <w:bCs/>
              </w:rPr>
              <w:t xml:space="preserve"> </w:t>
            </w:r>
            <w:r w:rsidRPr="006B529A">
              <w:rPr>
                <w:rFonts w:ascii="Times New Roman" w:eastAsia="Times New Roman" w:hAnsi="Times New Roman"/>
                <w:b/>
                <w:bCs/>
              </w:rPr>
              <w:t xml:space="preserve"> ценностного отношения к семье, здоровью и здоровому образу жизни;</w:t>
            </w:r>
          </w:p>
          <w:p w:rsidR="00CC3BB3" w:rsidRPr="000D1DFE" w:rsidRDefault="00CC3BB3" w:rsidP="00DF2889">
            <w:pPr>
              <w:pStyle w:val="af2"/>
              <w:numPr>
                <w:ilvl w:val="0"/>
                <w:numId w:val="32"/>
              </w:numPr>
              <w:tabs>
                <w:tab w:val="left" w:pos="471"/>
              </w:tabs>
              <w:spacing w:line="240" w:lineRule="auto"/>
              <w:ind w:left="0" w:firstLine="120"/>
              <w:jc w:val="both"/>
              <w:rPr>
                <w:caps w:val="0"/>
                <w:sz w:val="22"/>
                <w:szCs w:val="22"/>
              </w:rPr>
            </w:pPr>
          </w:p>
        </w:tc>
      </w:tr>
      <w:tr w:rsidR="00CC3BB3" w:rsidRPr="000D1DFE" w:rsidTr="00692B46">
        <w:tc>
          <w:tcPr>
            <w:tcW w:w="4847" w:type="dxa"/>
          </w:tcPr>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присвоение ценностей здоровья своего народа, народов России как одно из направлений общероссийской гражданской идентичности;</w:t>
            </w:r>
          </w:p>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понимание взаимной связи здоровья, экологического качества окружающей среды и экологической культуры человека;</w:t>
            </w:r>
          </w:p>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lastRenderedPageBreak/>
              <w:sym w:font="Symbol" w:char="F0B7"/>
            </w:r>
            <w:r w:rsidRPr="00EC58B8">
              <w:rPr>
                <w:rFonts w:ascii="Times New Roman" w:eastAsia="Times New Roman" w:hAnsi="Times New Roman"/>
                <w:bCs/>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EC58B8">
              <w:rPr>
                <w:rFonts w:ascii="Times New Roman" w:eastAsia="Times New Roman" w:hAnsi="Times New Roman"/>
                <w:bCs/>
                <w:spacing w:val="-6"/>
              </w:rPr>
              <w:t>(работоспособность, устойчивость к заболеваниям), психическог</w:t>
            </w:r>
            <w:r w:rsidRPr="00EC58B8">
              <w:rPr>
                <w:rFonts w:ascii="Times New Roman" w:eastAsia="Times New Roman" w:hAnsi="Times New Roman"/>
                <w:bCs/>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опыт участия в физкультурно-оздоровительных, санитарно-гигиенических мероприятиях, экологическом туризме;</w:t>
            </w:r>
          </w:p>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xml:space="preserve">• резко негативное отношение к курению, употреблению алкогольных напитков, наркотиков и других психоактивных веществ (ПАВ); </w:t>
            </w:r>
          </w:p>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отрицательное отношение к лицам и организациям, пропагандирующим курение и пьянство, распространяющим наркотики и другие ПАВ</w:t>
            </w:r>
          </w:p>
        </w:tc>
        <w:tc>
          <w:tcPr>
            <w:tcW w:w="4837" w:type="dxa"/>
          </w:tcPr>
          <w:p w:rsidR="00CC3BB3" w:rsidRPr="00526A74" w:rsidRDefault="00CC3BB3"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lastRenderedPageBreak/>
              <w:t>получение  представления о здоровье, здоровом образе жизни,</w:t>
            </w:r>
            <w:r>
              <w:rPr>
                <w:caps w:val="0"/>
                <w:sz w:val="22"/>
                <w:szCs w:val="22"/>
              </w:rPr>
              <w:t xml:space="preserve"> закаливании,</w:t>
            </w:r>
            <w:r w:rsidRPr="000D1DFE">
              <w:rPr>
                <w:caps w:val="0"/>
                <w:sz w:val="22"/>
                <w:szCs w:val="22"/>
              </w:rPr>
              <w:t xml:space="preserve">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w:t>
            </w:r>
            <w:r w:rsidRPr="00526A74">
              <w:rPr>
                <w:caps w:val="0"/>
                <w:sz w:val="22"/>
                <w:szCs w:val="22"/>
              </w:rPr>
              <w:t xml:space="preserve">(в ходе бесед, просмотра учебных </w:t>
            </w:r>
            <w:r w:rsidRPr="00526A74">
              <w:rPr>
                <w:caps w:val="0"/>
                <w:sz w:val="22"/>
                <w:szCs w:val="22"/>
              </w:rPr>
              <w:lastRenderedPageBreak/>
              <w:t>фильмов, игровых и тренинговых программ, уроков и внеурочной деятельности);</w:t>
            </w:r>
          </w:p>
          <w:p w:rsidR="00CC3BB3" w:rsidRPr="000D1DFE" w:rsidRDefault="00CC3BB3" w:rsidP="00DF2889">
            <w:pPr>
              <w:pStyle w:val="af2"/>
              <w:numPr>
                <w:ilvl w:val="0"/>
                <w:numId w:val="32"/>
              </w:numPr>
              <w:tabs>
                <w:tab w:val="left" w:pos="471"/>
              </w:tabs>
              <w:spacing w:line="240" w:lineRule="auto"/>
              <w:ind w:left="0" w:firstLine="120"/>
              <w:jc w:val="both"/>
              <w:rPr>
                <w:caps w:val="0"/>
                <w:sz w:val="22"/>
                <w:szCs w:val="22"/>
              </w:rPr>
            </w:pPr>
            <w:r w:rsidRPr="00526A74">
              <w:rPr>
                <w:caps w:val="0"/>
                <w:sz w:val="22"/>
                <w:szCs w:val="22"/>
              </w:rPr>
              <w:t xml:space="preserve">участие в пропаганде здорового </w:t>
            </w:r>
            <w:r>
              <w:rPr>
                <w:caps w:val="0"/>
                <w:sz w:val="22"/>
                <w:szCs w:val="22"/>
              </w:rPr>
              <w:t xml:space="preserve">образа жизни – </w:t>
            </w:r>
            <w:r w:rsidRPr="000D1DFE">
              <w:rPr>
                <w:caps w:val="0"/>
                <w:sz w:val="22"/>
                <w:szCs w:val="22"/>
              </w:rPr>
              <w:t>беседы, тематические игры, театрализованные представления; просмотр и обсуждение фильмов, посвящённых разным формам оздоровления;</w:t>
            </w:r>
          </w:p>
          <w:p w:rsidR="00CC3BB3" w:rsidRDefault="00CC3BB3" w:rsidP="00DF2889">
            <w:pPr>
              <w:pStyle w:val="af2"/>
              <w:numPr>
                <w:ilvl w:val="0"/>
                <w:numId w:val="32"/>
              </w:numPr>
              <w:tabs>
                <w:tab w:val="left" w:pos="471"/>
              </w:tabs>
              <w:spacing w:line="240" w:lineRule="auto"/>
              <w:ind w:left="0" w:firstLine="120"/>
              <w:jc w:val="both"/>
              <w:rPr>
                <w:caps w:val="0"/>
                <w:sz w:val="22"/>
                <w:szCs w:val="22"/>
              </w:rPr>
            </w:pPr>
            <w:r w:rsidRPr="006B529A">
              <w:rPr>
                <w:caps w:val="0"/>
                <w:sz w:val="22"/>
                <w:szCs w:val="22"/>
              </w:rPr>
              <w:t>участие в проведении школьных спартакиад, эстафет, походов по родному краю; проведение краеведческой, в туристических походах и экскурсиях, путешествиях</w:t>
            </w:r>
            <w:r>
              <w:rPr>
                <w:caps w:val="0"/>
                <w:sz w:val="22"/>
                <w:szCs w:val="22"/>
              </w:rPr>
              <w:t>;</w:t>
            </w:r>
          </w:p>
          <w:p w:rsidR="00CC3BB3" w:rsidRPr="000D1DFE" w:rsidRDefault="00CC3BB3"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t>разработка правильного режима занятий физической культурой, спортом, туризмом, рациона здорового питания, режима дня, учёбы и отдыха;</w:t>
            </w:r>
          </w:p>
          <w:p w:rsidR="00CC3BB3" w:rsidRPr="000D1DFE" w:rsidRDefault="00CC3BB3"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t>обучение оказывать первую доврачебную помощь пострадавшим;</w:t>
            </w:r>
          </w:p>
          <w:p w:rsidR="00CC3BB3" w:rsidRPr="000D1DFE" w:rsidRDefault="00CC3BB3"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t>получение представления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CC3BB3" w:rsidRDefault="00CC3BB3" w:rsidP="00DF2889">
            <w:pPr>
              <w:pStyle w:val="af2"/>
              <w:numPr>
                <w:ilvl w:val="0"/>
                <w:numId w:val="32"/>
              </w:numPr>
              <w:tabs>
                <w:tab w:val="left" w:pos="471"/>
              </w:tabs>
              <w:spacing w:line="240" w:lineRule="auto"/>
              <w:ind w:left="0" w:firstLine="120"/>
              <w:jc w:val="both"/>
              <w:rPr>
                <w:caps w:val="0"/>
                <w:sz w:val="22"/>
                <w:szCs w:val="22"/>
              </w:rPr>
            </w:pPr>
            <w:r w:rsidRPr="00526A74">
              <w:rPr>
                <w:caps w:val="0"/>
                <w:sz w:val="22"/>
                <w:szCs w:val="22"/>
              </w:rPr>
              <w:t>приобретение  навыка противостояния негативному влиянию сверстников и взрослых на формирование</w:t>
            </w:r>
            <w:r>
              <w:rPr>
                <w:caps w:val="0"/>
                <w:sz w:val="22"/>
                <w:szCs w:val="22"/>
              </w:rPr>
              <w:t xml:space="preserve"> вредных для здоровья привычек, участие в акции «Скажи вредным привычкам – НЕТ!» </w:t>
            </w:r>
          </w:p>
          <w:p w:rsidR="00CC3BB3" w:rsidRPr="000D1DFE" w:rsidRDefault="00CC3BB3" w:rsidP="00692B46">
            <w:pPr>
              <w:pStyle w:val="af2"/>
              <w:tabs>
                <w:tab w:val="left" w:pos="471"/>
              </w:tabs>
              <w:spacing w:line="240" w:lineRule="auto"/>
              <w:ind w:left="120"/>
              <w:jc w:val="both"/>
              <w:rPr>
                <w:caps w:val="0"/>
                <w:sz w:val="22"/>
                <w:szCs w:val="22"/>
              </w:rPr>
            </w:pPr>
          </w:p>
        </w:tc>
      </w:tr>
      <w:tr w:rsidR="00CC3BB3" w:rsidRPr="006B529A" w:rsidTr="00692B46">
        <w:trPr>
          <w:trHeight w:val="650"/>
        </w:trPr>
        <w:tc>
          <w:tcPr>
            <w:tcW w:w="9684" w:type="dxa"/>
            <w:gridSpan w:val="2"/>
          </w:tcPr>
          <w:p w:rsidR="00CC3BB3" w:rsidRPr="006B529A" w:rsidRDefault="00CC3BB3" w:rsidP="00CC3BB3">
            <w:pPr>
              <w:spacing w:after="0" w:line="240" w:lineRule="auto"/>
              <w:ind w:firstLine="709"/>
              <w:jc w:val="center"/>
              <w:rPr>
                <w:rFonts w:ascii="Times New Roman" w:hAnsi="Times New Roman" w:cs="Times New Roman"/>
                <w:color w:val="FF0000"/>
                <w:sz w:val="24"/>
                <w:szCs w:val="24"/>
                <w:u w:val="single"/>
              </w:rPr>
            </w:pPr>
            <w:r w:rsidRPr="00526A74">
              <w:rPr>
                <w:rFonts w:ascii="Times New Roman" w:hAnsi="Times New Roman" w:cs="Times New Roman"/>
                <w:b/>
                <w:color w:val="auto"/>
                <w:sz w:val="24"/>
                <w:szCs w:val="24"/>
              </w:rPr>
              <w:lastRenderedPageBreak/>
              <w:t>Воспитание  положительного отношения к природе, окружающей среде (экологическое воспитание</w:t>
            </w:r>
            <w:r>
              <w:rPr>
                <w:rFonts w:ascii="Times New Roman" w:hAnsi="Times New Roman" w:cs="Times New Roman"/>
                <w:b/>
                <w:color w:val="auto"/>
                <w:sz w:val="24"/>
                <w:szCs w:val="24"/>
              </w:rPr>
              <w:t>)</w:t>
            </w:r>
          </w:p>
        </w:tc>
      </w:tr>
      <w:tr w:rsidR="00CC3BB3" w:rsidRPr="00526A74" w:rsidTr="00692B46">
        <w:tc>
          <w:tcPr>
            <w:tcW w:w="4847" w:type="dxa"/>
          </w:tcPr>
          <w:p w:rsidR="00CC3BB3" w:rsidRPr="006B529A"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xml:space="preserve">• присвоение </w:t>
            </w:r>
            <w:r w:rsidRPr="006B529A">
              <w:rPr>
                <w:rFonts w:ascii="Times New Roman" w:eastAsia="Times New Roman" w:hAnsi="Times New Roman"/>
                <w:bCs/>
              </w:rPr>
              <w:t>эколого-культурных ценностей как направления общероссийской гражданской идентичности;</w:t>
            </w:r>
          </w:p>
          <w:p w:rsidR="00CC3BB3" w:rsidRPr="006B529A" w:rsidRDefault="00CC3BB3" w:rsidP="00692B46">
            <w:pPr>
              <w:spacing w:after="0" w:line="240" w:lineRule="auto"/>
              <w:ind w:firstLine="454"/>
              <w:jc w:val="both"/>
              <w:rPr>
                <w:rFonts w:ascii="Times New Roman" w:eastAsia="Times New Roman" w:hAnsi="Times New Roman"/>
                <w:b/>
                <w:bCs/>
              </w:rPr>
            </w:pPr>
            <w:r w:rsidRPr="006B529A">
              <w:rPr>
                <w:rFonts w:ascii="Times New Roman" w:eastAsia="Times New Roman" w:hAnsi="Times New Roman"/>
                <w:bCs/>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CC3BB3" w:rsidRPr="007C034A" w:rsidRDefault="00CC3BB3" w:rsidP="00692B46">
            <w:pPr>
              <w:spacing w:after="0" w:line="240" w:lineRule="auto"/>
              <w:ind w:firstLine="454"/>
              <w:jc w:val="both"/>
              <w:rPr>
                <w:rFonts w:ascii="Times New Roman" w:eastAsia="Times New Roman" w:hAnsi="Times New Roman"/>
                <w:bCs/>
              </w:rPr>
            </w:pPr>
            <w:r w:rsidRPr="006B529A">
              <w:rPr>
                <w:rFonts w:ascii="Times New Roman" w:eastAsia="Times New Roman" w:hAnsi="Times New Roman"/>
                <w:bCs/>
              </w:rPr>
              <w:t>• опыт самооценки личного</w:t>
            </w:r>
            <w:r w:rsidRPr="007C034A">
              <w:rPr>
                <w:rFonts w:ascii="Times New Roman" w:eastAsia="Times New Roman" w:hAnsi="Times New Roman"/>
                <w:bCs/>
              </w:rPr>
              <w:t xml:space="preserve"> вклада в ресурсосбережение, сохранение качества окружающей среды, биоразнообразия, экологическую безопасность;</w:t>
            </w:r>
          </w:p>
          <w:p w:rsidR="00CC3BB3" w:rsidRPr="007C034A" w:rsidRDefault="00CC3BB3" w:rsidP="00692B46">
            <w:pPr>
              <w:spacing w:after="0" w:line="240" w:lineRule="auto"/>
              <w:ind w:firstLine="454"/>
              <w:jc w:val="both"/>
              <w:rPr>
                <w:rFonts w:ascii="Times New Roman" w:eastAsia="Times New Roman" w:hAnsi="Times New Roman"/>
                <w:bCs/>
              </w:rPr>
            </w:pPr>
            <w:r w:rsidRPr="007C034A">
              <w:rPr>
                <w:rFonts w:ascii="Times New Roman" w:eastAsia="Times New Roman" w:hAnsi="Times New Roman"/>
                <w:bCs/>
              </w:rPr>
              <w:t>•  знание основ законодательства в области защиты здоровья и экологического качества окружающей среды и выполнение его требований;</w:t>
            </w:r>
          </w:p>
          <w:p w:rsidR="00CC3BB3" w:rsidRPr="007C034A" w:rsidRDefault="00CC3BB3" w:rsidP="00692B46">
            <w:pPr>
              <w:spacing w:after="0" w:line="240" w:lineRule="auto"/>
              <w:ind w:firstLine="454"/>
              <w:jc w:val="both"/>
              <w:rPr>
                <w:rFonts w:ascii="Times New Roman" w:eastAsia="Times New Roman" w:hAnsi="Times New Roman"/>
                <w:bCs/>
              </w:rPr>
            </w:pPr>
            <w:r w:rsidRPr="007C034A">
              <w:rPr>
                <w:rFonts w:ascii="Times New Roman" w:eastAsia="Times New Roman" w:hAnsi="Times New Roman"/>
                <w:bCs/>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w:t>
            </w:r>
            <w:r w:rsidRPr="007C034A">
              <w:rPr>
                <w:rFonts w:ascii="Times New Roman" w:eastAsia="Times New Roman" w:hAnsi="Times New Roman"/>
                <w:bCs/>
              </w:rPr>
              <w:lastRenderedPageBreak/>
              <w:t>экологического здоровьесберегающего просвещения населения;</w:t>
            </w:r>
          </w:p>
          <w:p w:rsidR="00CC3BB3" w:rsidRDefault="00CC3BB3" w:rsidP="00692B46">
            <w:pPr>
              <w:spacing w:after="0" w:line="240" w:lineRule="auto"/>
              <w:ind w:firstLine="454"/>
              <w:jc w:val="both"/>
              <w:rPr>
                <w:rFonts w:ascii="Times New Roman" w:eastAsia="Times New Roman" w:hAnsi="Times New Roman"/>
                <w:bCs/>
              </w:rPr>
            </w:pPr>
            <w:r w:rsidRPr="007C034A">
              <w:rPr>
                <w:rFonts w:ascii="Times New Roman" w:eastAsia="Times New Roman" w:hAnsi="Times New Roman"/>
                <w:bCs/>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r>
              <w:rPr>
                <w:rFonts w:ascii="Times New Roman" w:eastAsia="Times New Roman" w:hAnsi="Times New Roman"/>
                <w:bCs/>
              </w:rPr>
              <w:t>.</w:t>
            </w:r>
          </w:p>
          <w:p w:rsidR="00CC3BB3" w:rsidRDefault="00CC3BB3" w:rsidP="00692B46">
            <w:pPr>
              <w:spacing w:after="0" w:line="240" w:lineRule="auto"/>
              <w:ind w:firstLine="454"/>
              <w:jc w:val="both"/>
              <w:rPr>
                <w:rFonts w:ascii="Times New Roman" w:eastAsia="Times New Roman" w:hAnsi="Times New Roman"/>
                <w:bCs/>
              </w:rPr>
            </w:pPr>
            <w:r w:rsidRPr="007C034A">
              <w:rPr>
                <w:rFonts w:ascii="Times New Roman" w:eastAsia="Times New Roman" w:hAnsi="Times New Roman"/>
                <w:bCs/>
              </w:rPr>
              <w:t xml:space="preserve">• </w:t>
            </w:r>
            <w:r w:rsidRPr="00EC58B8">
              <w:rPr>
                <w:rFonts w:ascii="Times New Roman" w:eastAsia="Times New Roman" w:hAnsi="Times New Roman"/>
                <w:bCs/>
              </w:rPr>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r>
              <w:rPr>
                <w:rFonts w:ascii="Times New Roman" w:eastAsia="Times New Roman" w:hAnsi="Times New Roman"/>
                <w:bCs/>
              </w:rPr>
              <w:t xml:space="preserve">      </w:t>
            </w:r>
          </w:p>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w:t>
            </w:r>
            <w:r w:rsidRPr="007C034A">
              <w:rPr>
                <w:rFonts w:ascii="Times New Roman" w:eastAsia="Times New Roman" w:hAnsi="Times New Roman"/>
                <w:bCs/>
              </w:rPr>
              <w:t xml:space="preserve"> </w:t>
            </w:r>
            <w:r w:rsidRPr="00EC58B8">
              <w:rPr>
                <w:rFonts w:ascii="Times New Roman" w:eastAsia="Times New Roman" w:hAnsi="Times New Roman"/>
                <w:bCs/>
              </w:rPr>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CC3BB3" w:rsidRPr="00EC58B8" w:rsidRDefault="00CC3BB3" w:rsidP="00692B46">
            <w:pPr>
              <w:spacing w:after="0" w:line="240" w:lineRule="auto"/>
              <w:ind w:firstLine="454"/>
              <w:jc w:val="both"/>
              <w:rPr>
                <w:rFonts w:ascii="Times New Roman" w:eastAsia="Times New Roman" w:hAnsi="Times New Roman"/>
                <w:b/>
                <w:bCs/>
              </w:rPr>
            </w:pPr>
            <w:r w:rsidRPr="00EC58B8">
              <w:rPr>
                <w:rFonts w:ascii="Times New Roman" w:eastAsia="Times New Roman" w:hAnsi="Times New Roman"/>
                <w:bCs/>
              </w:rPr>
              <w:t>•  знание основ законодательства в области защиты здоровья</w:t>
            </w:r>
            <w:r>
              <w:rPr>
                <w:rFonts w:ascii="Times New Roman" w:eastAsia="Times New Roman" w:hAnsi="Times New Roman"/>
                <w:bCs/>
              </w:rPr>
              <w:t xml:space="preserve">. </w:t>
            </w:r>
            <w:r w:rsidRPr="00EC58B8">
              <w:rPr>
                <w:rFonts w:ascii="Times New Roman" w:eastAsia="Times New Roman" w:hAnsi="Times New Roman"/>
                <w:bCs/>
              </w:rPr>
              <w:t xml:space="preserve"> </w:t>
            </w:r>
          </w:p>
          <w:p w:rsidR="00CC3BB3" w:rsidRPr="00EC58B8" w:rsidRDefault="00CC3BB3" w:rsidP="00692B46">
            <w:pPr>
              <w:spacing w:after="0" w:line="240" w:lineRule="auto"/>
              <w:ind w:firstLine="454"/>
              <w:jc w:val="both"/>
              <w:rPr>
                <w:rFonts w:ascii="Times New Roman" w:eastAsia="Times New Roman" w:hAnsi="Times New Roman"/>
                <w:bCs/>
              </w:rPr>
            </w:pPr>
          </w:p>
        </w:tc>
        <w:tc>
          <w:tcPr>
            <w:tcW w:w="4837" w:type="dxa"/>
          </w:tcPr>
          <w:p w:rsidR="00CC3BB3" w:rsidRDefault="00CC3BB3"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lastRenderedPageBreak/>
              <w:t>обучение экологически грамотному поведению в школе, дома, в природной и городской среде: организация экологически безопасного уклада школьной и домашней жизни, бережное расходование  воды, электроэнергии, утилизации мусора, сохранение места обитания растений и животных</w:t>
            </w:r>
            <w:r>
              <w:rPr>
                <w:caps w:val="0"/>
                <w:sz w:val="22"/>
                <w:szCs w:val="22"/>
              </w:rPr>
              <w:t>;</w:t>
            </w:r>
          </w:p>
          <w:p w:rsidR="00CC3BB3" w:rsidRDefault="00CC3BB3" w:rsidP="00692B46">
            <w:pPr>
              <w:tabs>
                <w:tab w:val="left" w:pos="471"/>
              </w:tabs>
              <w:spacing w:after="0" w:line="240" w:lineRule="auto"/>
              <w:jc w:val="both"/>
              <w:rPr>
                <w:rFonts w:ascii="Times New Roman" w:hAnsi="Times New Roman" w:cs="Times New Roman"/>
              </w:rPr>
            </w:pPr>
            <w:r w:rsidRPr="006B529A">
              <w:t>•</w:t>
            </w:r>
            <w:r>
              <w:rPr>
                <w:rFonts w:ascii="Times New Roman" w:hAnsi="Times New Roman" w:cs="Times New Roman"/>
              </w:rPr>
              <w:t xml:space="preserve"> у</w:t>
            </w:r>
            <w:r w:rsidRPr="00526A74">
              <w:rPr>
                <w:rFonts w:ascii="Times New Roman" w:hAnsi="Times New Roman" w:cs="Times New Roman"/>
              </w:rPr>
              <w:t>частие в волонтерском движении</w:t>
            </w:r>
            <w:r>
              <w:rPr>
                <w:rFonts w:ascii="Times New Roman" w:hAnsi="Times New Roman" w:cs="Times New Roman"/>
              </w:rPr>
              <w:t>;</w:t>
            </w:r>
          </w:p>
          <w:p w:rsidR="00CC3BB3" w:rsidRPr="00CE2236" w:rsidRDefault="00CE2236" w:rsidP="00CE2236">
            <w:pPr>
              <w:tabs>
                <w:tab w:val="left" w:pos="471"/>
              </w:tabs>
              <w:spacing w:after="0" w:line="240" w:lineRule="auto"/>
              <w:jc w:val="both"/>
              <w:rPr>
                <w:rFonts w:ascii="Algerian" w:hAnsi="Algerian"/>
              </w:rPr>
            </w:pPr>
            <w:r w:rsidRPr="00CE2236">
              <w:rPr>
                <w:rFonts w:ascii="Times New Roman" w:hAnsi="Times New Roman" w:cs="Times New Roman"/>
              </w:rPr>
              <w:t>• Единый</w:t>
            </w:r>
            <w:r w:rsidRPr="00CE2236">
              <w:rPr>
                <w:rFonts w:ascii="Algerian" w:hAnsi="Algerian"/>
              </w:rPr>
              <w:t xml:space="preserve"> </w:t>
            </w:r>
            <w:r w:rsidRPr="00CE2236">
              <w:rPr>
                <w:rFonts w:ascii="Times New Roman" w:hAnsi="Times New Roman" w:cs="Times New Roman"/>
              </w:rPr>
              <w:t>экологический</w:t>
            </w:r>
            <w:r w:rsidRPr="00CE2236">
              <w:rPr>
                <w:rFonts w:ascii="Algerian" w:hAnsi="Algerian"/>
              </w:rPr>
              <w:t xml:space="preserve"> </w:t>
            </w:r>
            <w:r w:rsidRPr="00CE2236">
              <w:rPr>
                <w:rFonts w:ascii="Times New Roman" w:hAnsi="Times New Roman" w:cs="Times New Roman"/>
              </w:rPr>
              <w:t>урок</w:t>
            </w:r>
          </w:p>
          <w:p w:rsidR="00CE2236" w:rsidRPr="00CE2236" w:rsidRDefault="00CE2236" w:rsidP="00CE2236">
            <w:pPr>
              <w:tabs>
                <w:tab w:val="left" w:pos="471"/>
              </w:tabs>
              <w:spacing w:after="0" w:line="240" w:lineRule="auto"/>
              <w:jc w:val="both"/>
              <w:rPr>
                <w:rFonts w:ascii="Algerian" w:hAnsi="Algerian"/>
              </w:rPr>
            </w:pPr>
            <w:r w:rsidRPr="00CE2236">
              <w:rPr>
                <w:rFonts w:ascii="Times New Roman" w:hAnsi="Times New Roman" w:cs="Times New Roman"/>
              </w:rPr>
              <w:t>• Участие</w:t>
            </w:r>
            <w:r w:rsidRPr="00CE2236">
              <w:rPr>
                <w:rFonts w:ascii="Algerian" w:hAnsi="Algerian"/>
              </w:rPr>
              <w:t xml:space="preserve"> </w:t>
            </w:r>
            <w:r w:rsidRPr="00CE2236">
              <w:rPr>
                <w:rFonts w:ascii="Times New Roman" w:hAnsi="Times New Roman" w:cs="Times New Roman"/>
              </w:rPr>
              <w:t>в</w:t>
            </w:r>
            <w:r w:rsidRPr="00CE2236">
              <w:rPr>
                <w:rFonts w:ascii="Algerian" w:hAnsi="Algerian"/>
              </w:rPr>
              <w:t xml:space="preserve"> </w:t>
            </w:r>
            <w:r w:rsidRPr="00CE2236">
              <w:rPr>
                <w:rFonts w:ascii="Times New Roman" w:hAnsi="Times New Roman" w:cs="Times New Roman"/>
              </w:rPr>
              <w:t>областной</w:t>
            </w:r>
            <w:r w:rsidRPr="00CE2236">
              <w:rPr>
                <w:rFonts w:ascii="Algerian" w:hAnsi="Algerian"/>
              </w:rPr>
              <w:t xml:space="preserve"> </w:t>
            </w:r>
            <w:r w:rsidRPr="00CE2236">
              <w:rPr>
                <w:rFonts w:ascii="Times New Roman" w:hAnsi="Times New Roman" w:cs="Times New Roman"/>
              </w:rPr>
              <w:t>акции</w:t>
            </w:r>
            <w:r w:rsidRPr="00CE2236">
              <w:rPr>
                <w:rFonts w:ascii="Algerian" w:hAnsi="Algerian"/>
              </w:rPr>
              <w:t xml:space="preserve"> «</w:t>
            </w:r>
            <w:r w:rsidRPr="00CE2236">
              <w:rPr>
                <w:rFonts w:ascii="Times New Roman" w:hAnsi="Times New Roman" w:cs="Times New Roman"/>
              </w:rPr>
              <w:t>Зеленая</w:t>
            </w:r>
            <w:r w:rsidRPr="00CE2236">
              <w:rPr>
                <w:rFonts w:ascii="Algerian" w:hAnsi="Algerian"/>
              </w:rPr>
              <w:t xml:space="preserve"> </w:t>
            </w:r>
            <w:r w:rsidRPr="00CE2236">
              <w:rPr>
                <w:rFonts w:ascii="Times New Roman" w:hAnsi="Times New Roman" w:cs="Times New Roman"/>
              </w:rPr>
              <w:t>планета</w:t>
            </w:r>
          </w:p>
          <w:p w:rsidR="00CC3BB3" w:rsidRDefault="00CC3BB3" w:rsidP="00CE2236">
            <w:pPr>
              <w:tabs>
                <w:tab w:val="left" w:pos="471"/>
              </w:tabs>
              <w:spacing w:after="0" w:line="240" w:lineRule="auto"/>
              <w:jc w:val="both"/>
              <w:rPr>
                <w:rFonts w:ascii="Times New Roman" w:hAnsi="Times New Roman" w:cs="Times New Roman"/>
              </w:rPr>
            </w:pPr>
            <w:r w:rsidRPr="007C034A">
              <w:rPr>
                <w:rFonts w:ascii="Times New Roman" w:eastAsia="Times New Roman" w:hAnsi="Times New Roman"/>
                <w:bCs/>
              </w:rPr>
              <w:t xml:space="preserve">• </w:t>
            </w:r>
            <w:r w:rsidRPr="006B529A">
              <w:rPr>
                <w:rFonts w:ascii="Times New Roman" w:hAnsi="Times New Roman" w:cs="Times New Roman"/>
              </w:rPr>
              <w:t>участие в экологических и туристических слётов, походов по родному краю; проведение краеведческой, поисковой, экологической работы в местных и дальних туристических походах и экскурсиях, путешествиях и экспедициях;</w:t>
            </w:r>
          </w:p>
          <w:p w:rsidR="00CC3BB3" w:rsidRDefault="00CC3BB3" w:rsidP="00692B46">
            <w:pPr>
              <w:tabs>
                <w:tab w:val="left" w:pos="471"/>
              </w:tabs>
              <w:spacing w:after="0" w:line="240" w:lineRule="auto"/>
              <w:jc w:val="both"/>
              <w:rPr>
                <w:rFonts w:ascii="Times New Roman" w:hAnsi="Times New Roman" w:cs="Times New Roman"/>
              </w:rPr>
            </w:pPr>
          </w:p>
          <w:p w:rsidR="00CC3BB3" w:rsidRDefault="00CC3BB3" w:rsidP="00DF2889">
            <w:pPr>
              <w:pStyle w:val="af2"/>
              <w:numPr>
                <w:ilvl w:val="0"/>
                <w:numId w:val="32"/>
              </w:numPr>
              <w:tabs>
                <w:tab w:val="left" w:pos="471"/>
              </w:tabs>
              <w:spacing w:line="240" w:lineRule="auto"/>
              <w:ind w:left="0" w:firstLine="120"/>
              <w:jc w:val="both"/>
              <w:rPr>
                <w:caps w:val="0"/>
                <w:sz w:val="22"/>
                <w:szCs w:val="22"/>
              </w:rPr>
            </w:pPr>
            <w:r w:rsidRPr="006B529A">
              <w:rPr>
                <w:caps w:val="0"/>
                <w:sz w:val="22"/>
                <w:szCs w:val="22"/>
              </w:rPr>
              <w:t xml:space="preserve">участие в практической природоохранительной деятельности, в </w:t>
            </w:r>
            <w:r w:rsidRPr="006B529A">
              <w:rPr>
                <w:caps w:val="0"/>
                <w:sz w:val="22"/>
                <w:szCs w:val="22"/>
              </w:rPr>
              <w:lastRenderedPageBreak/>
              <w:t>деятельности школьных экологических центров, лесничеств, экологических патрулей; создании и реализации коллективных природоохранных проектов;</w:t>
            </w:r>
            <w:r w:rsidRPr="00526A74">
              <w:rPr>
                <w:caps w:val="0"/>
                <w:sz w:val="22"/>
                <w:szCs w:val="22"/>
              </w:rPr>
              <w:t xml:space="preserve"> </w:t>
            </w:r>
          </w:p>
          <w:p w:rsidR="00CC3BB3" w:rsidRPr="00526A74" w:rsidRDefault="00CC3BB3" w:rsidP="00DF2889">
            <w:pPr>
              <w:pStyle w:val="af2"/>
              <w:numPr>
                <w:ilvl w:val="0"/>
                <w:numId w:val="32"/>
              </w:numPr>
              <w:tabs>
                <w:tab w:val="left" w:pos="471"/>
              </w:tabs>
              <w:spacing w:line="240" w:lineRule="auto"/>
              <w:ind w:left="0" w:firstLine="120"/>
              <w:jc w:val="both"/>
              <w:rPr>
                <w:caps w:val="0"/>
                <w:sz w:val="22"/>
                <w:szCs w:val="22"/>
              </w:rPr>
            </w:pPr>
            <w:r w:rsidRPr="00526A74">
              <w:rPr>
                <w:caps w:val="0"/>
                <w:sz w:val="22"/>
                <w:szCs w:val="22"/>
              </w:rPr>
              <w:t>участие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CC3BB3" w:rsidRPr="000D1DFE" w:rsidRDefault="00CC3BB3" w:rsidP="00DF2889">
            <w:pPr>
              <w:pStyle w:val="af2"/>
              <w:numPr>
                <w:ilvl w:val="0"/>
                <w:numId w:val="32"/>
              </w:numPr>
              <w:tabs>
                <w:tab w:val="left" w:pos="471"/>
              </w:tabs>
              <w:spacing w:line="240" w:lineRule="auto"/>
              <w:ind w:left="0" w:firstLine="120"/>
              <w:jc w:val="both"/>
              <w:rPr>
                <w:caps w:val="0"/>
                <w:sz w:val="22"/>
                <w:szCs w:val="22"/>
              </w:rPr>
            </w:pPr>
            <w:r w:rsidRPr="000D1DFE">
              <w:rPr>
                <w:caps w:val="0"/>
                <w:sz w:val="22"/>
                <w:szCs w:val="22"/>
              </w:rPr>
              <w:t>проведение школьного экологического мониторинга, включающего:</w:t>
            </w:r>
          </w:p>
          <w:p w:rsidR="00CC3BB3" w:rsidRPr="000D1DFE" w:rsidRDefault="00CC3BB3" w:rsidP="00DF2889">
            <w:pPr>
              <w:pStyle w:val="af2"/>
              <w:numPr>
                <w:ilvl w:val="0"/>
                <w:numId w:val="29"/>
              </w:numPr>
              <w:tabs>
                <w:tab w:val="left" w:pos="471"/>
              </w:tabs>
              <w:spacing w:line="240" w:lineRule="auto"/>
              <w:ind w:left="0" w:firstLine="120"/>
              <w:jc w:val="both"/>
              <w:rPr>
                <w:caps w:val="0"/>
                <w:sz w:val="22"/>
                <w:szCs w:val="22"/>
              </w:rPr>
            </w:pPr>
            <w:r w:rsidRPr="000D1DFE">
              <w:rPr>
                <w:caps w:val="0"/>
                <w:sz w:val="22"/>
                <w:szCs w:val="22"/>
              </w:rPr>
              <w:t>систематические и целенаправленные наблюдения за состоянием окружающей среды своей местности, школы, своего жилища;</w:t>
            </w:r>
          </w:p>
          <w:p w:rsidR="00CC3BB3" w:rsidRDefault="00CC3BB3" w:rsidP="00DF2889">
            <w:pPr>
              <w:pStyle w:val="af2"/>
              <w:numPr>
                <w:ilvl w:val="0"/>
                <w:numId w:val="29"/>
              </w:numPr>
              <w:tabs>
                <w:tab w:val="left" w:pos="471"/>
              </w:tabs>
              <w:spacing w:line="240" w:lineRule="auto"/>
              <w:ind w:left="0" w:firstLine="120"/>
              <w:jc w:val="both"/>
              <w:rPr>
                <w:caps w:val="0"/>
                <w:sz w:val="22"/>
                <w:szCs w:val="22"/>
              </w:rPr>
            </w:pPr>
            <w:r w:rsidRPr="00526A74">
              <w:rPr>
                <w:caps w:val="0"/>
                <w:sz w:val="22"/>
                <w:szCs w:val="22"/>
              </w:rPr>
              <w:t>мониторинг состояния водной и воздуш</w:t>
            </w:r>
            <w:r>
              <w:rPr>
                <w:caps w:val="0"/>
                <w:sz w:val="22"/>
                <w:szCs w:val="22"/>
              </w:rPr>
              <w:t>ной среды в своём жилище, школе;</w:t>
            </w:r>
          </w:p>
          <w:p w:rsidR="00CC3BB3" w:rsidRPr="00526A74" w:rsidRDefault="00CC3BB3" w:rsidP="00DF2889">
            <w:pPr>
              <w:pStyle w:val="af2"/>
              <w:numPr>
                <w:ilvl w:val="0"/>
                <w:numId w:val="29"/>
              </w:numPr>
              <w:tabs>
                <w:tab w:val="left" w:pos="471"/>
              </w:tabs>
              <w:spacing w:line="240" w:lineRule="auto"/>
              <w:ind w:left="0" w:firstLine="120"/>
              <w:jc w:val="both"/>
              <w:rPr>
                <w:caps w:val="0"/>
                <w:sz w:val="22"/>
                <w:szCs w:val="22"/>
              </w:rPr>
            </w:pPr>
            <w:r w:rsidRPr="00526A74">
              <w:rPr>
                <w:caps w:val="0"/>
                <w:sz w:val="22"/>
                <w:szCs w:val="22"/>
              </w:rPr>
              <w:t xml:space="preserve"> выявление источников загрязнения почвы, воды и воздуха, состава и интенсивности загрязнений, определение причин загрязнения;</w:t>
            </w:r>
          </w:p>
          <w:p w:rsidR="00CC3BB3" w:rsidRPr="00526A74" w:rsidRDefault="00CC3BB3" w:rsidP="00DF2889">
            <w:pPr>
              <w:pStyle w:val="af2"/>
              <w:numPr>
                <w:ilvl w:val="0"/>
                <w:numId w:val="29"/>
              </w:numPr>
              <w:tabs>
                <w:tab w:val="left" w:pos="471"/>
              </w:tabs>
              <w:spacing w:line="240" w:lineRule="auto"/>
              <w:ind w:left="0" w:firstLine="120"/>
              <w:jc w:val="both"/>
              <w:rPr>
                <w:caps w:val="0"/>
                <w:sz w:val="22"/>
                <w:szCs w:val="22"/>
              </w:rPr>
            </w:pPr>
            <w:r>
              <w:rPr>
                <w:caps w:val="0"/>
                <w:sz w:val="22"/>
                <w:szCs w:val="22"/>
              </w:rPr>
              <w:t>разработка</w:t>
            </w:r>
            <w:r w:rsidRPr="000D1DFE">
              <w:rPr>
                <w:caps w:val="0"/>
                <w:sz w:val="22"/>
                <w:szCs w:val="22"/>
              </w:rPr>
              <w:t xml:space="preserve">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tc>
      </w:tr>
    </w:tbl>
    <w:p w:rsidR="00CC3BB3" w:rsidRPr="00CB63B7" w:rsidRDefault="00CC3BB3" w:rsidP="00CC3BB3">
      <w:pPr>
        <w:spacing w:after="0" w:line="240" w:lineRule="auto"/>
        <w:jc w:val="both"/>
        <w:rPr>
          <w:rFonts w:ascii="Times New Roman" w:hAnsi="Times New Roman" w:cs="Times New Roman"/>
          <w:sz w:val="24"/>
          <w:szCs w:val="24"/>
        </w:rPr>
      </w:pPr>
    </w:p>
    <w:p w:rsidR="00047416" w:rsidRPr="00CB63B7" w:rsidRDefault="00047416" w:rsidP="00CB63B7">
      <w:pPr>
        <w:spacing w:after="0" w:line="240" w:lineRule="auto"/>
        <w:ind w:firstLine="709"/>
        <w:jc w:val="both"/>
        <w:rPr>
          <w:rFonts w:ascii="Times New Roman" w:eastAsia="Calibri" w:hAnsi="Times New Roman" w:cs="Times New Roman"/>
          <w:color w:val="000000"/>
          <w:sz w:val="24"/>
          <w:szCs w:val="24"/>
        </w:rPr>
      </w:pPr>
      <w:r w:rsidRPr="00CB63B7">
        <w:rPr>
          <w:rFonts w:ascii="Times New Roman" w:eastAsia="Calibri" w:hAnsi="Times New Roman" w:cs="Times New Roman"/>
          <w:color w:val="000000"/>
          <w:sz w:val="24"/>
          <w:szCs w:val="24"/>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CB63B7" w:rsidRDefault="00047416" w:rsidP="00CB63B7">
      <w:pPr>
        <w:spacing w:after="0" w:line="240" w:lineRule="auto"/>
        <w:ind w:firstLine="709"/>
        <w:jc w:val="both"/>
        <w:rPr>
          <w:rFonts w:ascii="Times New Roman" w:eastAsia="Calibri" w:hAnsi="Times New Roman" w:cs="Times New Roman"/>
          <w:color w:val="000000"/>
          <w:sz w:val="24"/>
          <w:szCs w:val="24"/>
        </w:rPr>
      </w:pPr>
      <w:r w:rsidRPr="00CB63B7">
        <w:rPr>
          <w:rFonts w:ascii="Times New Roman" w:eastAsia="Calibri" w:hAnsi="Times New Roman" w:cs="Times New Roman"/>
          <w:color w:val="000000"/>
          <w:sz w:val="24"/>
          <w:szCs w:val="24"/>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9D4048" w:rsidRPr="00CB63B7" w:rsidRDefault="009D4048" w:rsidP="00CB63B7">
      <w:pPr>
        <w:tabs>
          <w:tab w:val="left" w:pos="-180"/>
        </w:tabs>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sz w:val="24"/>
          <w:szCs w:val="24"/>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Pr="00CB63B7" w:rsidRDefault="00047416" w:rsidP="00CB63B7">
      <w:pPr>
        <w:tabs>
          <w:tab w:val="left" w:pos="-180"/>
        </w:tabs>
        <w:autoSpaceDE w:val="0"/>
        <w:autoSpaceDN w:val="0"/>
        <w:adjustRightInd w:val="0"/>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Программа должна содержать: цель и задачи, планируемые результаты, основные направления работы, перечень организационных форм.</w:t>
      </w:r>
    </w:p>
    <w:p w:rsidR="00047416" w:rsidRPr="00CB63B7" w:rsidRDefault="00047416" w:rsidP="00CB63B7">
      <w:pPr>
        <w:pStyle w:val="14TexstOSNOVA1012"/>
        <w:tabs>
          <w:tab w:val="left" w:pos="-180"/>
        </w:tabs>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pacing w:val="2"/>
          <w:sz w:val="24"/>
          <w:szCs w:val="24"/>
        </w:rPr>
        <w:t>Программа</w:t>
      </w:r>
      <w:r w:rsidRPr="00CB63B7">
        <w:rPr>
          <w:rFonts w:ascii="Times New Roman" w:hAnsi="Times New Roman" w:cs="Times New Roman"/>
          <w:color w:val="auto"/>
          <w:sz w:val="24"/>
          <w:szCs w:val="24"/>
        </w:rPr>
        <w:t xml:space="preserve"> формирования экологической культуры, здорового и безопасного образа жизни </w:t>
      </w:r>
      <w:r w:rsidRPr="00CB63B7">
        <w:rPr>
          <w:rFonts w:ascii="Times New Roman" w:hAnsi="Times New Roman" w:cs="Times New Roman"/>
          <w:color w:val="auto"/>
          <w:spacing w:val="2"/>
          <w:sz w:val="24"/>
          <w:szCs w:val="24"/>
        </w:rPr>
        <w:t xml:space="preserve">самостоятельно разрабатывается образовательной организацией на основе </w:t>
      </w:r>
      <w:r w:rsidR="00E80E2B" w:rsidRPr="00CB63B7">
        <w:rPr>
          <w:rFonts w:ascii="Times New Roman" w:hAnsi="Times New Roman" w:cs="Times New Roman"/>
          <w:color w:val="auto"/>
          <w:spacing w:val="2"/>
          <w:sz w:val="24"/>
          <w:szCs w:val="24"/>
        </w:rPr>
        <w:t xml:space="preserve">ПрАООП НОО обучающихся с ЗПР, </w:t>
      </w:r>
      <w:r w:rsidRPr="00CB63B7">
        <w:rPr>
          <w:rFonts w:ascii="Times New Roman" w:hAnsi="Times New Roman" w:cs="Times New Roman"/>
          <w:color w:val="auto"/>
          <w:spacing w:val="2"/>
          <w:sz w:val="24"/>
          <w:szCs w:val="24"/>
        </w:rPr>
        <w:t>ПрООП НОО</w:t>
      </w:r>
      <w:r w:rsidRPr="00CB63B7">
        <w:rPr>
          <w:rStyle w:val="a4"/>
          <w:rFonts w:ascii="Times New Roman" w:hAnsi="Times New Roman" w:cs="Times New Roman"/>
          <w:color w:val="auto"/>
          <w:spacing w:val="2"/>
          <w:sz w:val="24"/>
          <w:szCs w:val="24"/>
        </w:rPr>
        <w:footnoteReference w:id="19"/>
      </w:r>
      <w:r w:rsidRPr="00CB63B7">
        <w:rPr>
          <w:rFonts w:ascii="Times New Roman" w:hAnsi="Times New Roman" w:cs="Times New Roman"/>
          <w:color w:val="auto"/>
          <w:spacing w:val="2"/>
          <w:sz w:val="24"/>
          <w:szCs w:val="24"/>
        </w:rPr>
        <w:t xml:space="preserve">, разработанной для </w:t>
      </w:r>
      <w:r w:rsidRPr="00CB63B7">
        <w:rPr>
          <w:rFonts w:ascii="Times New Roman" w:hAnsi="Times New Roman" w:cs="Times New Roman"/>
          <w:color w:val="auto"/>
          <w:spacing w:val="2"/>
          <w:sz w:val="24"/>
          <w:szCs w:val="24"/>
        </w:rPr>
        <w:lastRenderedPageBreak/>
        <w:t xml:space="preserve">общеобразовательной школы, с учетом специфики образовательных потребностей </w:t>
      </w:r>
      <w:r w:rsidRPr="00CB63B7">
        <w:rPr>
          <w:rFonts w:ascii="Times New Roman" w:hAnsi="Times New Roman" w:cs="Times New Roman"/>
          <w:color w:val="auto"/>
          <w:sz w:val="24"/>
          <w:szCs w:val="24"/>
        </w:rPr>
        <w:t>обучающихся с ЗПР.</w:t>
      </w:r>
    </w:p>
    <w:p w:rsidR="006642AC" w:rsidRPr="00CB63B7" w:rsidRDefault="00B704C1" w:rsidP="00CB63B7">
      <w:pPr>
        <w:autoSpaceDE w:val="0"/>
        <w:autoSpaceDN w:val="0"/>
        <w:adjustRightInd w:val="0"/>
        <w:spacing w:after="0" w:line="240" w:lineRule="auto"/>
        <w:jc w:val="center"/>
        <w:outlineLvl w:val="2"/>
        <w:rPr>
          <w:rFonts w:ascii="Times New Roman" w:hAnsi="Times New Roman" w:cs="Times New Roman"/>
          <w:sz w:val="24"/>
          <w:szCs w:val="24"/>
        </w:rPr>
      </w:pPr>
      <w:bookmarkStart w:id="26" w:name="_Toc415833133"/>
      <w:r w:rsidRPr="00CB63B7">
        <w:rPr>
          <w:rFonts w:ascii="Times New Roman" w:hAnsi="Times New Roman" w:cs="Times New Roman"/>
          <w:b/>
          <w:spacing w:val="2"/>
          <w:sz w:val="24"/>
          <w:szCs w:val="24"/>
        </w:rPr>
        <w:t>3</w:t>
      </w:r>
      <w:r w:rsidR="006642AC" w:rsidRPr="00CB63B7">
        <w:rPr>
          <w:rFonts w:ascii="Times New Roman" w:hAnsi="Times New Roman" w:cs="Times New Roman"/>
          <w:b/>
          <w:spacing w:val="2"/>
          <w:sz w:val="24"/>
          <w:szCs w:val="24"/>
        </w:rPr>
        <w:t>.2.5. Программа коррекционной работы</w:t>
      </w:r>
      <w:bookmarkEnd w:id="26"/>
    </w:p>
    <w:p w:rsidR="001E244A" w:rsidRPr="00CB63B7" w:rsidRDefault="001E244A"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 xml:space="preserve">Программа коррекционной работы в соответствии с требованиями </w:t>
      </w:r>
      <w:r w:rsidR="00E010E8" w:rsidRPr="00CB63B7">
        <w:rPr>
          <w:rFonts w:ascii="Times New Roman" w:hAnsi="Times New Roman"/>
          <w:color w:val="auto"/>
          <w:kern w:val="28"/>
          <w:sz w:val="24"/>
          <w:szCs w:val="24"/>
        </w:rPr>
        <w:t>ФГОС НОО обучающихся с ОВЗ</w:t>
      </w:r>
      <w:r w:rsidRPr="00CB63B7">
        <w:rPr>
          <w:rFonts w:ascii="Times New Roman" w:hAnsi="Times New Roman"/>
          <w:sz w:val="24"/>
          <w:szCs w:val="24"/>
        </w:rPr>
        <w:t xml:space="preserve">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1E244A" w:rsidRPr="00CB63B7" w:rsidRDefault="001E244A" w:rsidP="00CB63B7">
      <w:pPr>
        <w:autoSpaceDE w:val="0"/>
        <w:autoSpaceDN w:val="0"/>
        <w:adjustRightInd w:val="0"/>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sz w:val="24"/>
          <w:szCs w:val="24"/>
        </w:rPr>
        <w:t>Программа коррекционной работы обеспечива</w:t>
      </w:r>
      <w:r w:rsidR="00C434BF">
        <w:rPr>
          <w:rFonts w:ascii="Times New Roman" w:hAnsi="Times New Roman" w:cs="Times New Roman"/>
          <w:sz w:val="24"/>
          <w:szCs w:val="24"/>
        </w:rPr>
        <w:t>е</w:t>
      </w:r>
      <w:r w:rsidRPr="00CB63B7">
        <w:rPr>
          <w:rFonts w:ascii="Times New Roman" w:hAnsi="Times New Roman" w:cs="Times New Roman"/>
          <w:sz w:val="24"/>
          <w:szCs w:val="24"/>
        </w:rPr>
        <w:t>т:</w:t>
      </w:r>
    </w:p>
    <w:p w:rsidR="001E244A" w:rsidRPr="00C434BF" w:rsidRDefault="001E244A" w:rsidP="00DF2889">
      <w:pPr>
        <w:pStyle w:val="af2"/>
        <w:numPr>
          <w:ilvl w:val="1"/>
          <w:numId w:val="38"/>
        </w:numPr>
        <w:autoSpaceDE w:val="0"/>
        <w:autoSpaceDN w:val="0"/>
        <w:adjustRightInd w:val="0"/>
        <w:spacing w:line="240" w:lineRule="auto"/>
        <w:jc w:val="both"/>
        <w:rPr>
          <w:caps w:val="0"/>
        </w:rPr>
      </w:pPr>
      <w:r w:rsidRPr="00C434BF">
        <w:rPr>
          <w:caps w:val="0"/>
        </w:rPr>
        <w:t>выявление особых образовательных потребностей обучающихся с ЗПР, обусловленных недостатками в их физическом и (или) психическом развитии;</w:t>
      </w:r>
    </w:p>
    <w:p w:rsidR="001E244A" w:rsidRPr="00C434BF" w:rsidRDefault="001E244A" w:rsidP="00DF2889">
      <w:pPr>
        <w:pStyle w:val="af2"/>
        <w:numPr>
          <w:ilvl w:val="1"/>
          <w:numId w:val="38"/>
        </w:numPr>
        <w:spacing w:line="240" w:lineRule="auto"/>
        <w:jc w:val="both"/>
        <w:rPr>
          <w:caps w:val="0"/>
        </w:rPr>
      </w:pPr>
      <w:r w:rsidRPr="00C434BF">
        <w:rPr>
          <w:caps w:val="0"/>
        </w:rPr>
        <w:t>создание адекватных условий для реализации особых образовательных потребностей обучающихся с ЗПР;</w:t>
      </w:r>
    </w:p>
    <w:p w:rsidR="001E244A" w:rsidRPr="00C434BF" w:rsidRDefault="001E244A" w:rsidP="00DF2889">
      <w:pPr>
        <w:pStyle w:val="af2"/>
        <w:numPr>
          <w:ilvl w:val="1"/>
          <w:numId w:val="38"/>
        </w:numPr>
        <w:autoSpaceDE w:val="0"/>
        <w:autoSpaceDN w:val="0"/>
        <w:adjustRightInd w:val="0"/>
        <w:spacing w:line="240" w:lineRule="auto"/>
        <w:jc w:val="both"/>
        <w:rPr>
          <w:caps w:val="0"/>
        </w:rPr>
      </w:pPr>
      <w:r w:rsidRPr="00C434BF">
        <w:rPr>
          <w:caps w:val="0"/>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1E244A" w:rsidRPr="00C434BF" w:rsidRDefault="001E244A" w:rsidP="00DF2889">
      <w:pPr>
        <w:pStyle w:val="af2"/>
        <w:numPr>
          <w:ilvl w:val="1"/>
          <w:numId w:val="38"/>
        </w:numPr>
        <w:tabs>
          <w:tab w:val="left" w:pos="-180"/>
          <w:tab w:val="left" w:pos="0"/>
        </w:tabs>
        <w:spacing w:line="240" w:lineRule="auto"/>
        <w:jc w:val="both"/>
        <w:rPr>
          <w:caps w:val="0"/>
          <w:kern w:val="28"/>
        </w:rPr>
      </w:pPr>
      <w:r w:rsidRPr="00C434BF">
        <w:rPr>
          <w:caps w:val="0"/>
          <w:kern w:val="28"/>
        </w:rPr>
        <w:t>разработку и реализацию индивидуальных учебных планов, организацию индивидуальных и групповых коррекционн</w:t>
      </w:r>
      <w:r w:rsidR="00EC02A7" w:rsidRPr="00C434BF">
        <w:rPr>
          <w:caps w:val="0"/>
          <w:kern w:val="28"/>
        </w:rPr>
        <w:t>ых</w:t>
      </w:r>
      <w:r w:rsidRPr="00C434BF">
        <w:rPr>
          <w:caps w:val="0"/>
          <w:kern w:val="28"/>
        </w:rPr>
        <w:t xml:space="preserve"> занятий для обучающихся с ЗПР с</w:t>
      </w:r>
      <w:r w:rsidRPr="00C434BF">
        <w:rPr>
          <w:caps w:val="0"/>
        </w:rPr>
        <w:t xml:space="preserve"> учетом индивидуальных и типологических особенностей психофизического развития и индивидуальных возможностей;</w:t>
      </w:r>
    </w:p>
    <w:p w:rsidR="001E244A" w:rsidRPr="00C434BF" w:rsidRDefault="001E244A" w:rsidP="00DF2889">
      <w:pPr>
        <w:pStyle w:val="af2"/>
        <w:numPr>
          <w:ilvl w:val="1"/>
          <w:numId w:val="38"/>
        </w:numPr>
        <w:autoSpaceDE w:val="0"/>
        <w:autoSpaceDN w:val="0"/>
        <w:adjustRightInd w:val="0"/>
        <w:spacing w:line="240" w:lineRule="auto"/>
        <w:jc w:val="both"/>
        <w:rPr>
          <w:caps w:val="0"/>
          <w:color w:val="000000"/>
        </w:rPr>
      </w:pPr>
      <w:r w:rsidRPr="00C434BF">
        <w:rPr>
          <w:caps w:val="0"/>
        </w:rPr>
        <w:t>оказание помощи в освоении обучающимися с ЗПР АООП НОО</w:t>
      </w:r>
      <w:r w:rsidRPr="00C434BF">
        <w:rPr>
          <w:caps w:val="0"/>
          <w:color w:val="000000"/>
        </w:rPr>
        <w:t xml:space="preserve"> и их интеграции в образовательном учреждении;</w:t>
      </w:r>
    </w:p>
    <w:p w:rsidR="001E244A" w:rsidRPr="00C434BF" w:rsidRDefault="001E244A" w:rsidP="00DF2889">
      <w:pPr>
        <w:pStyle w:val="af2"/>
        <w:numPr>
          <w:ilvl w:val="1"/>
          <w:numId w:val="38"/>
        </w:numPr>
        <w:autoSpaceDE w:val="0"/>
        <w:autoSpaceDN w:val="0"/>
        <w:adjustRightInd w:val="0"/>
        <w:spacing w:line="240" w:lineRule="auto"/>
        <w:jc w:val="both"/>
        <w:rPr>
          <w:caps w:val="0"/>
        </w:rPr>
      </w:pPr>
      <w:r w:rsidRPr="00C434BF">
        <w:rPr>
          <w:caps w:val="0"/>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C434BF" w:rsidRDefault="001E244A" w:rsidP="00DF2889">
      <w:pPr>
        <w:pStyle w:val="af2"/>
        <w:numPr>
          <w:ilvl w:val="1"/>
          <w:numId w:val="38"/>
        </w:numPr>
        <w:autoSpaceDE w:val="0"/>
        <w:autoSpaceDN w:val="0"/>
        <w:adjustRightInd w:val="0"/>
        <w:spacing w:line="240" w:lineRule="auto"/>
        <w:jc w:val="both"/>
      </w:pPr>
      <w:r w:rsidRPr="00C434BF">
        <w:rPr>
          <w:caps w:val="0"/>
          <w:kern w:val="28"/>
        </w:rPr>
        <w:t xml:space="preserve">оказание родителям (законным представителям) обучающихся с ЗПР консультативной </w:t>
      </w:r>
      <w:r w:rsidRPr="00C434BF">
        <w:rPr>
          <w:kern w:val="28"/>
        </w:rPr>
        <w:t>и методической помощи по медицинским, социальным, правовым и другим вопросам, связанным с их воспитанием и обучением</w:t>
      </w:r>
      <w:r w:rsidRPr="00C434BF">
        <w:t>.</w:t>
      </w:r>
    </w:p>
    <w:p w:rsidR="00417E9F" w:rsidRPr="00CB63B7" w:rsidRDefault="00417E9F" w:rsidP="00CB63B7">
      <w:pPr>
        <w:tabs>
          <w:tab w:val="left" w:pos="0"/>
        </w:tabs>
        <w:spacing w:after="0" w:line="240" w:lineRule="auto"/>
        <w:ind w:firstLine="709"/>
        <w:jc w:val="both"/>
        <w:rPr>
          <w:rFonts w:ascii="Times New Roman" w:hAnsi="Times New Roman" w:cs="Times New Roman"/>
          <w:color w:val="auto"/>
          <w:kern w:val="28"/>
          <w:sz w:val="24"/>
          <w:szCs w:val="24"/>
        </w:rPr>
      </w:pPr>
      <w:r w:rsidRPr="00C434BF">
        <w:rPr>
          <w:rFonts w:ascii="Times New Roman" w:hAnsi="Times New Roman" w:cs="Times New Roman"/>
          <w:b/>
          <w:color w:val="auto"/>
          <w:kern w:val="28"/>
          <w:sz w:val="24"/>
          <w:szCs w:val="24"/>
        </w:rPr>
        <w:t>Целью</w:t>
      </w:r>
      <w:r w:rsidRPr="00CB63B7">
        <w:rPr>
          <w:rFonts w:ascii="Times New Roman" w:hAnsi="Times New Roman" w:cs="Times New Roman"/>
          <w:color w:val="auto"/>
          <w:kern w:val="28"/>
          <w:sz w:val="24"/>
          <w:szCs w:val="24"/>
        </w:rPr>
        <w:t xml:space="preserve"> программы коррекционной работы является создание системы комплексного </w:t>
      </w:r>
      <w:r w:rsidRPr="00CB63B7">
        <w:rPr>
          <w:rFonts w:ascii="Times New Roman" w:hAnsi="Times New Roman" w:cs="Times New Roman"/>
          <w:color w:val="auto"/>
          <w:sz w:val="24"/>
          <w:szCs w:val="24"/>
        </w:rPr>
        <w:t>психолого-медико-педагогического</w:t>
      </w:r>
      <w:r w:rsidRPr="00CB63B7">
        <w:rPr>
          <w:rFonts w:ascii="Times New Roman" w:hAnsi="Times New Roman" w:cs="Times New Roman"/>
          <w:color w:val="auto"/>
          <w:kern w:val="28"/>
          <w:sz w:val="24"/>
          <w:szCs w:val="24"/>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C434BF" w:rsidRDefault="005E76D0" w:rsidP="00CB63B7">
      <w:pPr>
        <w:pStyle w:val="14TexstOSNOVA1012"/>
        <w:spacing w:line="240" w:lineRule="auto"/>
        <w:ind w:firstLine="709"/>
        <w:rPr>
          <w:rFonts w:ascii="Times New Roman" w:hAnsi="Times New Roman" w:cs="Times New Roman"/>
          <w:b/>
          <w:color w:val="auto"/>
          <w:kern w:val="2"/>
          <w:sz w:val="24"/>
          <w:szCs w:val="24"/>
        </w:rPr>
      </w:pPr>
      <w:r w:rsidRPr="00C434BF">
        <w:rPr>
          <w:rFonts w:ascii="Times New Roman" w:hAnsi="Times New Roman" w:cs="Times New Roman"/>
          <w:b/>
          <w:color w:val="auto"/>
          <w:kern w:val="2"/>
          <w:sz w:val="24"/>
          <w:szCs w:val="24"/>
        </w:rPr>
        <w:t>Задачи программы:</w:t>
      </w:r>
    </w:p>
    <w:p w:rsidR="005E76D0" w:rsidRPr="00CB63B7" w:rsidRDefault="005E76D0" w:rsidP="00DF2889">
      <w:pPr>
        <w:pStyle w:val="14TexstOSNOVA1012"/>
        <w:numPr>
          <w:ilvl w:val="0"/>
          <w:numId w:val="39"/>
        </w:numPr>
        <w:spacing w:line="240" w:lineRule="auto"/>
        <w:rPr>
          <w:rFonts w:ascii="Times New Roman" w:hAnsi="Times New Roman" w:cs="Times New Roman"/>
          <w:color w:val="auto"/>
          <w:kern w:val="2"/>
          <w:sz w:val="24"/>
          <w:szCs w:val="24"/>
        </w:rPr>
      </w:pPr>
      <w:r w:rsidRPr="00CB63B7">
        <w:rPr>
          <w:rFonts w:ascii="Times New Roman" w:hAnsi="Times New Roman" w:cs="Times New Roman"/>
          <w:color w:val="auto"/>
          <w:kern w:val="2"/>
          <w:sz w:val="24"/>
          <w:szCs w:val="24"/>
        </w:rPr>
        <w:t>определение особых образовательных потребностей обучающихся с ЗПР;</w:t>
      </w:r>
    </w:p>
    <w:p w:rsidR="005E76D0" w:rsidRPr="00CB63B7" w:rsidRDefault="005E76D0" w:rsidP="00DF2889">
      <w:pPr>
        <w:pStyle w:val="14TexstOSNOVA1012"/>
        <w:numPr>
          <w:ilvl w:val="0"/>
          <w:numId w:val="39"/>
        </w:numPr>
        <w:spacing w:line="240" w:lineRule="auto"/>
        <w:rPr>
          <w:rFonts w:ascii="Times New Roman" w:hAnsi="Times New Roman" w:cs="Times New Roman"/>
          <w:color w:val="auto"/>
          <w:kern w:val="2"/>
          <w:sz w:val="24"/>
          <w:szCs w:val="24"/>
        </w:rPr>
      </w:pPr>
      <w:r w:rsidRPr="00CB63B7">
        <w:rPr>
          <w:rFonts w:ascii="Times New Roman" w:hAnsi="Times New Roman" w:cs="Times New Roman"/>
          <w:color w:val="auto"/>
          <w:kern w:val="2"/>
          <w:sz w:val="24"/>
          <w:szCs w:val="24"/>
        </w:rPr>
        <w:t>повышение возможностей обучающихся с ЗПР в освоении АООП НОО и интегрировании в образовательный процесс;</w:t>
      </w:r>
    </w:p>
    <w:p w:rsidR="005E76D0" w:rsidRPr="00CB63B7" w:rsidRDefault="005E76D0" w:rsidP="00DF2889">
      <w:pPr>
        <w:pStyle w:val="14TexstOSNOVA1012"/>
        <w:numPr>
          <w:ilvl w:val="0"/>
          <w:numId w:val="39"/>
        </w:numPr>
        <w:spacing w:line="240" w:lineRule="auto"/>
        <w:rPr>
          <w:rFonts w:ascii="Times New Roman" w:hAnsi="Times New Roman" w:cs="Times New Roman"/>
          <w:color w:val="auto"/>
          <w:kern w:val="2"/>
          <w:sz w:val="24"/>
          <w:szCs w:val="24"/>
        </w:rPr>
      </w:pPr>
      <w:r w:rsidRPr="00CB63B7">
        <w:rPr>
          <w:rFonts w:ascii="Times New Roman" w:hAnsi="Times New Roman" w:cs="Times New Roman"/>
          <w:color w:val="auto"/>
          <w:kern w:val="2"/>
          <w:sz w:val="24"/>
          <w:szCs w:val="24"/>
        </w:rPr>
        <w:t>своевременное выявление обучающихся с трудностями адаптации в образовательно-воспитательном процессе;</w:t>
      </w:r>
    </w:p>
    <w:p w:rsidR="005E76D0" w:rsidRPr="00CB63B7" w:rsidRDefault="005E76D0" w:rsidP="00DF2889">
      <w:pPr>
        <w:pStyle w:val="14TexstOSNOVA1012"/>
        <w:numPr>
          <w:ilvl w:val="0"/>
          <w:numId w:val="39"/>
        </w:numPr>
        <w:spacing w:line="240" w:lineRule="auto"/>
        <w:rPr>
          <w:rFonts w:ascii="Times New Roman" w:hAnsi="Times New Roman" w:cs="Times New Roman"/>
          <w:color w:val="auto"/>
          <w:kern w:val="2"/>
          <w:sz w:val="24"/>
          <w:szCs w:val="24"/>
        </w:rPr>
      </w:pPr>
      <w:r w:rsidRPr="00CB63B7">
        <w:rPr>
          <w:rFonts w:ascii="Times New Roman" w:hAnsi="Times New Roman" w:cs="Times New Roman"/>
          <w:color w:val="auto"/>
          <w:kern w:val="2"/>
          <w:sz w:val="24"/>
          <w:szCs w:val="24"/>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5E76D0" w:rsidRPr="00CB63B7" w:rsidRDefault="005E76D0" w:rsidP="00DF2889">
      <w:pPr>
        <w:pStyle w:val="14TexstOSNOVA1012"/>
        <w:numPr>
          <w:ilvl w:val="0"/>
          <w:numId w:val="39"/>
        </w:numPr>
        <w:spacing w:line="240" w:lineRule="auto"/>
        <w:rPr>
          <w:rFonts w:ascii="Times New Roman" w:hAnsi="Times New Roman" w:cs="Times New Roman"/>
          <w:color w:val="auto"/>
          <w:kern w:val="2"/>
          <w:sz w:val="24"/>
          <w:szCs w:val="24"/>
        </w:rPr>
      </w:pPr>
      <w:r w:rsidRPr="00CB63B7">
        <w:rPr>
          <w:rFonts w:ascii="Times New Roman" w:hAnsi="Times New Roman" w:cs="Times New Roman"/>
          <w:color w:val="auto"/>
          <w:kern w:val="2"/>
          <w:sz w:val="24"/>
          <w:szCs w:val="24"/>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1E244A" w:rsidRPr="00CB63B7" w:rsidRDefault="001E244A" w:rsidP="00C434BF">
      <w:pPr>
        <w:autoSpaceDE w:val="0"/>
        <w:autoSpaceDN w:val="0"/>
        <w:adjustRightInd w:val="0"/>
        <w:spacing w:before="120" w:after="0" w:line="240" w:lineRule="auto"/>
        <w:ind w:firstLine="720"/>
        <w:jc w:val="both"/>
        <w:rPr>
          <w:rFonts w:ascii="Times New Roman" w:hAnsi="Times New Roman" w:cs="Times New Roman"/>
          <w:sz w:val="24"/>
          <w:szCs w:val="24"/>
        </w:rPr>
      </w:pPr>
      <w:r w:rsidRPr="00CB63B7">
        <w:rPr>
          <w:rFonts w:ascii="Times New Roman" w:hAnsi="Times New Roman" w:cs="Times New Roman"/>
          <w:sz w:val="24"/>
          <w:szCs w:val="24"/>
        </w:rPr>
        <w:t xml:space="preserve">Программа коррекционной работы </w:t>
      </w:r>
      <w:r w:rsidR="00C434BF" w:rsidRPr="00C434BF">
        <w:rPr>
          <w:rFonts w:ascii="Times New Roman" w:hAnsi="Times New Roman" w:cs="Times New Roman"/>
          <w:i/>
          <w:sz w:val="24"/>
          <w:szCs w:val="24"/>
        </w:rPr>
        <w:t>содержи</w:t>
      </w:r>
      <w:r w:rsidRPr="00C434BF">
        <w:rPr>
          <w:rFonts w:ascii="Times New Roman" w:hAnsi="Times New Roman" w:cs="Times New Roman"/>
          <w:i/>
          <w:sz w:val="24"/>
          <w:szCs w:val="24"/>
        </w:rPr>
        <w:t>т</w:t>
      </w:r>
      <w:r w:rsidRPr="00CB63B7">
        <w:rPr>
          <w:rFonts w:ascii="Times New Roman" w:hAnsi="Times New Roman" w:cs="Times New Roman"/>
          <w:sz w:val="24"/>
          <w:szCs w:val="24"/>
        </w:rPr>
        <w:t>:</w:t>
      </w:r>
    </w:p>
    <w:p w:rsidR="001E244A" w:rsidRPr="00C434BF" w:rsidRDefault="001E244A" w:rsidP="00DF2889">
      <w:pPr>
        <w:pStyle w:val="af2"/>
        <w:numPr>
          <w:ilvl w:val="0"/>
          <w:numId w:val="40"/>
        </w:numPr>
        <w:tabs>
          <w:tab w:val="num" w:pos="720"/>
          <w:tab w:val="left" w:pos="1080"/>
        </w:tabs>
        <w:autoSpaceDE w:val="0"/>
        <w:autoSpaceDN w:val="0"/>
        <w:adjustRightInd w:val="0"/>
        <w:spacing w:line="240" w:lineRule="auto"/>
        <w:jc w:val="both"/>
        <w:rPr>
          <w:caps w:val="0"/>
        </w:rPr>
      </w:pPr>
      <w:r w:rsidRPr="00C434BF">
        <w:rPr>
          <w:caps w:val="0"/>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 </w:t>
      </w:r>
    </w:p>
    <w:p w:rsidR="001E244A" w:rsidRPr="00C434BF" w:rsidRDefault="001E244A" w:rsidP="00DF2889">
      <w:pPr>
        <w:pStyle w:val="af2"/>
        <w:numPr>
          <w:ilvl w:val="0"/>
          <w:numId w:val="40"/>
        </w:numPr>
        <w:tabs>
          <w:tab w:val="num" w:pos="720"/>
          <w:tab w:val="left" w:pos="1080"/>
        </w:tabs>
        <w:autoSpaceDE w:val="0"/>
        <w:autoSpaceDN w:val="0"/>
        <w:adjustRightInd w:val="0"/>
        <w:spacing w:line="240" w:lineRule="auto"/>
        <w:jc w:val="both"/>
        <w:rPr>
          <w:caps w:val="0"/>
        </w:rPr>
      </w:pPr>
      <w:r w:rsidRPr="00C434BF">
        <w:rPr>
          <w:caps w:val="0"/>
        </w:rPr>
        <w:t>систему комплексного психолого-медико-педагогического сопровождения обучающихся с ЗПР в условиях образовательного процесса, включающего: психолого-</w:t>
      </w:r>
      <w:r w:rsidRPr="00C434BF">
        <w:rPr>
          <w:caps w:val="0"/>
        </w:rPr>
        <w:lastRenderedPageBreak/>
        <w:t>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1E244A" w:rsidRPr="00C434BF" w:rsidRDefault="001E244A" w:rsidP="00DF2889">
      <w:pPr>
        <w:pStyle w:val="af2"/>
        <w:numPr>
          <w:ilvl w:val="0"/>
          <w:numId w:val="40"/>
        </w:numPr>
        <w:tabs>
          <w:tab w:val="num" w:pos="720"/>
          <w:tab w:val="left" w:pos="1080"/>
        </w:tabs>
        <w:autoSpaceDE w:val="0"/>
        <w:autoSpaceDN w:val="0"/>
        <w:adjustRightInd w:val="0"/>
        <w:spacing w:line="240" w:lineRule="auto"/>
        <w:jc w:val="both"/>
        <w:rPr>
          <w:caps w:val="0"/>
        </w:rPr>
      </w:pPr>
      <w:r w:rsidRPr="00C434BF">
        <w:rPr>
          <w:caps w:val="0"/>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1E244A" w:rsidRPr="00CB63B7" w:rsidRDefault="001E244A" w:rsidP="00DF2889">
      <w:pPr>
        <w:pStyle w:val="14TexstOSNOVA1012"/>
        <w:numPr>
          <w:ilvl w:val="0"/>
          <w:numId w:val="40"/>
        </w:numPr>
        <w:spacing w:line="240" w:lineRule="auto"/>
        <w:rPr>
          <w:rFonts w:ascii="Times New Roman" w:hAnsi="Times New Roman" w:cs="Times New Roman"/>
          <w:sz w:val="24"/>
          <w:szCs w:val="24"/>
        </w:rPr>
      </w:pPr>
      <w:r w:rsidRPr="00CB63B7">
        <w:rPr>
          <w:rFonts w:ascii="Times New Roman" w:hAnsi="Times New Roman" w:cs="Times New Roman"/>
          <w:sz w:val="24"/>
          <w:szCs w:val="24"/>
        </w:rPr>
        <w:t>планируемые результаты коррекционной работы.</w:t>
      </w:r>
    </w:p>
    <w:p w:rsidR="001E244A" w:rsidRPr="00CB63B7" w:rsidRDefault="001E244A" w:rsidP="00CB63B7">
      <w:pPr>
        <w:pStyle w:val="afd"/>
        <w:spacing w:line="240" w:lineRule="auto"/>
        <w:ind w:firstLine="709"/>
        <w:rPr>
          <w:caps w:val="0"/>
          <w:color w:val="auto"/>
          <w:kern w:val="28"/>
          <w:sz w:val="24"/>
          <w:szCs w:val="24"/>
        </w:rPr>
      </w:pPr>
      <w:bookmarkStart w:id="27" w:name="bookmark188"/>
      <w:r w:rsidRPr="00CB63B7">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1E244A" w:rsidRPr="00CB63B7" w:rsidRDefault="001E244A" w:rsidP="00CB63B7">
      <w:pPr>
        <w:pStyle w:val="afd"/>
        <w:spacing w:line="240" w:lineRule="auto"/>
        <w:ind w:firstLine="709"/>
        <w:rPr>
          <w:i/>
          <w:caps w:val="0"/>
          <w:color w:val="auto"/>
          <w:kern w:val="28"/>
          <w:sz w:val="24"/>
          <w:szCs w:val="24"/>
        </w:rPr>
      </w:pPr>
      <w:r w:rsidRPr="00CB63B7">
        <w:rPr>
          <w:i/>
          <w:caps w:val="0"/>
          <w:color w:val="auto"/>
          <w:sz w:val="24"/>
          <w:szCs w:val="24"/>
        </w:rPr>
        <w:t xml:space="preserve">Принципы </w:t>
      </w:r>
      <w:bookmarkEnd w:id="27"/>
      <w:r w:rsidRPr="00CB63B7">
        <w:rPr>
          <w:i/>
          <w:caps w:val="0"/>
          <w:color w:val="auto"/>
          <w:kern w:val="28"/>
          <w:sz w:val="24"/>
          <w:szCs w:val="24"/>
        </w:rPr>
        <w:t>коррекционной работы:</w:t>
      </w:r>
    </w:p>
    <w:p w:rsidR="001E244A" w:rsidRPr="00CB63B7" w:rsidRDefault="001E244A" w:rsidP="00CB63B7">
      <w:pPr>
        <w:pStyle w:val="ad"/>
        <w:spacing w:after="0" w:line="240" w:lineRule="auto"/>
        <w:ind w:firstLine="720"/>
        <w:jc w:val="both"/>
        <w:rPr>
          <w:rFonts w:ascii="Times New Roman" w:hAnsi="Times New Roman"/>
          <w:caps/>
          <w:color w:val="auto"/>
          <w:sz w:val="24"/>
          <w:szCs w:val="24"/>
        </w:rPr>
      </w:pPr>
      <w:r w:rsidRPr="00CB63B7">
        <w:rPr>
          <w:rFonts w:ascii="Times New Roman" w:hAnsi="Times New Roman"/>
          <w:color w:val="auto"/>
          <w:sz w:val="24"/>
          <w:szCs w:val="24"/>
        </w:rPr>
        <w:t xml:space="preserve">Принцип </w:t>
      </w:r>
      <w:r w:rsidRPr="00CB63B7">
        <w:rPr>
          <w:rFonts w:ascii="Times New Roman" w:hAnsi="Times New Roman"/>
          <w:i/>
          <w:color w:val="auto"/>
          <w:sz w:val="24"/>
          <w:szCs w:val="24"/>
        </w:rPr>
        <w:t>приоритетности интересов</w:t>
      </w:r>
      <w:r w:rsidRPr="00CB63B7">
        <w:rPr>
          <w:rFonts w:ascii="Times New Roman" w:hAnsi="Times New Roman"/>
          <w:caps/>
          <w:color w:val="auto"/>
          <w:sz w:val="24"/>
          <w:szCs w:val="24"/>
        </w:rPr>
        <w:t xml:space="preserve"> </w:t>
      </w:r>
      <w:r w:rsidRPr="00CB63B7">
        <w:rPr>
          <w:rFonts w:ascii="Times New Roman" w:hAnsi="Times New Roman"/>
          <w:color w:val="auto"/>
          <w:sz w:val="24"/>
          <w:szCs w:val="24"/>
        </w:rPr>
        <w:t>обучающегося</w:t>
      </w:r>
      <w:r w:rsidRPr="00CB63B7">
        <w:rPr>
          <w:rFonts w:ascii="Times New Roman" w:hAnsi="Times New Roman"/>
          <w:caps/>
          <w:color w:val="auto"/>
          <w:sz w:val="24"/>
          <w:szCs w:val="24"/>
        </w:rPr>
        <w:t xml:space="preserve"> </w:t>
      </w:r>
      <w:r w:rsidRPr="00CB63B7">
        <w:rPr>
          <w:rFonts w:ascii="Times New Roman" w:hAnsi="Times New Roman"/>
          <w:color w:val="auto"/>
          <w:sz w:val="24"/>
          <w:szCs w:val="24"/>
        </w:rPr>
        <w:t>определяет отношение работников организации, которые призваны</w:t>
      </w:r>
      <w:r w:rsidRPr="00CB63B7">
        <w:rPr>
          <w:rFonts w:ascii="Times New Roman" w:hAnsi="Times New Roman"/>
          <w:caps/>
          <w:color w:val="auto"/>
          <w:sz w:val="24"/>
          <w:szCs w:val="24"/>
        </w:rPr>
        <w:t xml:space="preserve"> </w:t>
      </w:r>
      <w:r w:rsidRPr="00CB63B7">
        <w:rPr>
          <w:rFonts w:ascii="Times New Roman" w:hAnsi="Times New Roman"/>
          <w:color w:val="auto"/>
          <w:sz w:val="24"/>
          <w:szCs w:val="24"/>
        </w:rPr>
        <w:t>оказывать каждому обучающемуся</w:t>
      </w:r>
      <w:r w:rsidRPr="00CB63B7">
        <w:rPr>
          <w:rFonts w:ascii="Times New Roman" w:hAnsi="Times New Roman"/>
          <w:caps/>
          <w:color w:val="auto"/>
          <w:sz w:val="24"/>
          <w:szCs w:val="24"/>
        </w:rPr>
        <w:t xml:space="preserve"> </w:t>
      </w:r>
      <w:r w:rsidRPr="00CB63B7">
        <w:rPr>
          <w:rFonts w:ascii="Times New Roman" w:hAnsi="Times New Roman"/>
          <w:color w:val="auto"/>
          <w:sz w:val="24"/>
          <w:szCs w:val="24"/>
        </w:rPr>
        <w:t>помощь в развитии с учетом его индивидуальных образовательных потребностей</w:t>
      </w:r>
      <w:r w:rsidRPr="00CB63B7">
        <w:rPr>
          <w:rFonts w:ascii="Times New Roman" w:hAnsi="Times New Roman"/>
          <w:caps/>
          <w:color w:val="auto"/>
          <w:sz w:val="24"/>
          <w:szCs w:val="24"/>
        </w:rPr>
        <w:t>.</w:t>
      </w:r>
    </w:p>
    <w:p w:rsidR="001E244A" w:rsidRPr="00CB63B7" w:rsidRDefault="001E244A" w:rsidP="00CB63B7">
      <w:pPr>
        <w:pStyle w:val="ad"/>
        <w:spacing w:after="0" w:line="240" w:lineRule="auto"/>
        <w:ind w:firstLine="720"/>
        <w:jc w:val="both"/>
        <w:rPr>
          <w:rFonts w:ascii="Times New Roman" w:hAnsi="Times New Roman"/>
          <w:caps/>
          <w:color w:val="auto"/>
          <w:sz w:val="24"/>
          <w:szCs w:val="24"/>
        </w:rPr>
      </w:pPr>
      <w:r w:rsidRPr="00CB63B7">
        <w:rPr>
          <w:rFonts w:ascii="Times New Roman" w:hAnsi="Times New Roman"/>
          <w:color w:val="auto"/>
          <w:sz w:val="24"/>
          <w:szCs w:val="24"/>
        </w:rPr>
        <w:t>Принцип</w:t>
      </w:r>
      <w:r w:rsidRPr="00CB63B7">
        <w:rPr>
          <w:rStyle w:val="17"/>
          <w:iCs/>
          <w:caps w:val="0"/>
          <w:color w:val="auto"/>
          <w:sz w:val="24"/>
          <w:szCs w:val="24"/>
        </w:rPr>
        <w:t xml:space="preserve"> системности -</w:t>
      </w:r>
      <w:r w:rsidRPr="00CB63B7">
        <w:rPr>
          <w:rFonts w:ascii="Times New Roman" w:hAnsi="Times New Roman"/>
          <w:color w:val="auto"/>
          <w:sz w:val="24"/>
          <w:szCs w:val="24"/>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CB63B7">
        <w:rPr>
          <w:rFonts w:ascii="Times New Roman" w:hAnsi="Times New Roman"/>
          <w:caps/>
          <w:color w:val="auto"/>
          <w:sz w:val="24"/>
          <w:szCs w:val="24"/>
        </w:rPr>
        <w:t xml:space="preserve"> </w:t>
      </w:r>
    </w:p>
    <w:p w:rsidR="001E244A" w:rsidRPr="00CB63B7" w:rsidRDefault="001E244A" w:rsidP="00CB63B7">
      <w:pPr>
        <w:pStyle w:val="ad"/>
        <w:spacing w:after="0" w:line="240" w:lineRule="auto"/>
        <w:ind w:firstLine="720"/>
        <w:jc w:val="both"/>
        <w:rPr>
          <w:rFonts w:ascii="Times New Roman" w:hAnsi="Times New Roman"/>
          <w:caps/>
          <w:color w:val="auto"/>
          <w:sz w:val="24"/>
          <w:szCs w:val="24"/>
        </w:rPr>
      </w:pPr>
      <w:r w:rsidRPr="00CB63B7">
        <w:rPr>
          <w:rFonts w:ascii="Times New Roman" w:hAnsi="Times New Roman"/>
          <w:color w:val="auto"/>
          <w:sz w:val="24"/>
          <w:szCs w:val="24"/>
        </w:rPr>
        <w:t>Принцип</w:t>
      </w:r>
      <w:r w:rsidRPr="00CB63B7">
        <w:rPr>
          <w:rStyle w:val="17"/>
          <w:iCs/>
          <w:caps w:val="0"/>
          <w:color w:val="auto"/>
          <w:sz w:val="24"/>
          <w:szCs w:val="24"/>
        </w:rPr>
        <w:t xml:space="preserve"> непрерывности </w:t>
      </w:r>
      <w:r w:rsidRPr="00CB63B7">
        <w:rPr>
          <w:rStyle w:val="17"/>
          <w:i w:val="0"/>
          <w:iCs/>
          <w:caps w:val="0"/>
          <w:color w:val="auto"/>
          <w:sz w:val="24"/>
          <w:szCs w:val="24"/>
        </w:rPr>
        <w:t>обеспечивает проведение коррекционной работы на всем протяжении обучения школьник</w:t>
      </w:r>
      <w:r w:rsidR="00513222" w:rsidRPr="00CB63B7">
        <w:rPr>
          <w:rStyle w:val="17"/>
          <w:i w:val="0"/>
          <w:iCs/>
          <w:caps w:val="0"/>
          <w:color w:val="auto"/>
          <w:sz w:val="24"/>
          <w:szCs w:val="24"/>
        </w:rPr>
        <w:t>ов</w:t>
      </w:r>
      <w:r w:rsidRPr="00CB63B7">
        <w:rPr>
          <w:rStyle w:val="17"/>
          <w:i w:val="0"/>
          <w:iCs/>
          <w:caps w:val="0"/>
          <w:color w:val="auto"/>
          <w:sz w:val="24"/>
          <w:szCs w:val="24"/>
        </w:rPr>
        <w:t xml:space="preserve"> с учетом изменений в их личности</w:t>
      </w:r>
      <w:r w:rsidRPr="00CB63B7">
        <w:rPr>
          <w:rFonts w:ascii="Times New Roman" w:hAnsi="Times New Roman"/>
          <w:caps/>
          <w:color w:val="auto"/>
          <w:sz w:val="24"/>
          <w:szCs w:val="24"/>
        </w:rPr>
        <w:t>.</w:t>
      </w:r>
    </w:p>
    <w:p w:rsidR="00A159B8" w:rsidRPr="00CB63B7" w:rsidRDefault="00A159B8" w:rsidP="00CB63B7">
      <w:pPr>
        <w:tabs>
          <w:tab w:val="left" w:pos="-180"/>
          <w:tab w:val="left" w:pos="0"/>
        </w:tabs>
        <w:spacing w:after="0" w:line="240" w:lineRule="auto"/>
        <w:ind w:firstLine="720"/>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t xml:space="preserve">Принцип </w:t>
      </w:r>
      <w:r w:rsidRPr="00CB63B7">
        <w:rPr>
          <w:rStyle w:val="17"/>
          <w:rFonts w:cs="Times New Roman"/>
          <w:iCs/>
          <w:caps w:val="0"/>
          <w:color w:val="auto"/>
          <w:sz w:val="24"/>
          <w:szCs w:val="24"/>
        </w:rPr>
        <w:t>вариативности</w:t>
      </w:r>
      <w:r w:rsidRPr="00CB63B7">
        <w:rPr>
          <w:rFonts w:ascii="Times New Roman" w:hAnsi="Times New Roman" w:cs="Times New Roman"/>
          <w:caps/>
          <w:color w:val="auto"/>
          <w:sz w:val="24"/>
          <w:szCs w:val="24"/>
        </w:rPr>
        <w:t xml:space="preserve"> </w:t>
      </w:r>
      <w:r w:rsidRPr="00CB63B7">
        <w:rPr>
          <w:rFonts w:ascii="Times New Roman" w:hAnsi="Times New Roman" w:cs="Times New Roman"/>
          <w:color w:val="auto"/>
          <w:kern w:val="28"/>
          <w:sz w:val="24"/>
          <w:szCs w:val="24"/>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CB63B7" w:rsidRDefault="00A159B8" w:rsidP="00CB63B7">
      <w:pPr>
        <w:tabs>
          <w:tab w:val="left" w:pos="-180"/>
          <w:tab w:val="left" w:pos="0"/>
        </w:tabs>
        <w:spacing w:after="0" w:line="240" w:lineRule="auto"/>
        <w:ind w:firstLine="720"/>
        <w:jc w:val="both"/>
        <w:rPr>
          <w:rFonts w:ascii="Times New Roman" w:hAnsi="Times New Roman" w:cs="Times New Roman"/>
          <w:sz w:val="24"/>
          <w:szCs w:val="24"/>
        </w:rPr>
      </w:pPr>
      <w:r w:rsidRPr="00CB63B7">
        <w:rPr>
          <w:rFonts w:ascii="Times New Roman" w:hAnsi="Times New Roman" w:cs="Times New Roman"/>
          <w:color w:val="auto"/>
          <w:kern w:val="28"/>
          <w:sz w:val="24"/>
          <w:szCs w:val="24"/>
        </w:rPr>
        <w:t xml:space="preserve">Принцип </w:t>
      </w:r>
      <w:r w:rsidRPr="00CB63B7">
        <w:rPr>
          <w:rFonts w:ascii="Times New Roman" w:hAnsi="Times New Roman" w:cs="Times New Roman"/>
          <w:i/>
          <w:color w:val="auto"/>
          <w:kern w:val="28"/>
          <w:sz w:val="24"/>
          <w:szCs w:val="24"/>
        </w:rPr>
        <w:t>комплексности</w:t>
      </w:r>
      <w:r w:rsidRPr="00CB63B7">
        <w:rPr>
          <w:rFonts w:ascii="Times New Roman" w:hAnsi="Times New Roman" w:cs="Times New Roman"/>
          <w:color w:val="auto"/>
          <w:kern w:val="28"/>
          <w:sz w:val="24"/>
          <w:szCs w:val="24"/>
        </w:rPr>
        <w:t xml:space="preserve"> </w:t>
      </w:r>
      <w:r w:rsidR="00727ED5" w:rsidRPr="00CB63B7">
        <w:rPr>
          <w:rFonts w:ascii="Times New Roman" w:hAnsi="Times New Roman" w:cs="Times New Roman"/>
          <w:color w:val="auto"/>
          <w:kern w:val="28"/>
          <w:sz w:val="24"/>
          <w:szCs w:val="24"/>
        </w:rPr>
        <w:t>коррекционного воздействия предполагает необходимость</w:t>
      </w:r>
      <w:r w:rsidRPr="00CB63B7">
        <w:rPr>
          <w:rFonts w:ascii="Times New Roman" w:hAnsi="Times New Roman" w:cs="Times New Roman"/>
          <w:color w:val="auto"/>
          <w:kern w:val="28"/>
          <w:sz w:val="24"/>
          <w:szCs w:val="24"/>
        </w:rPr>
        <w:t xml:space="preserve"> </w:t>
      </w:r>
      <w:r w:rsidRPr="00CB63B7">
        <w:rPr>
          <w:rFonts w:ascii="Times New Roman" w:hAnsi="Times New Roman" w:cs="Times New Roman"/>
          <w:sz w:val="24"/>
          <w:szCs w:val="24"/>
        </w:rPr>
        <w:t>всесторонне</w:t>
      </w:r>
      <w:r w:rsidR="00727ED5" w:rsidRPr="00CB63B7">
        <w:rPr>
          <w:rFonts w:ascii="Times New Roman" w:hAnsi="Times New Roman" w:cs="Times New Roman"/>
          <w:sz w:val="24"/>
          <w:szCs w:val="24"/>
        </w:rPr>
        <w:t>го</w:t>
      </w:r>
      <w:r w:rsidRPr="00CB63B7">
        <w:rPr>
          <w:rFonts w:ascii="Times New Roman" w:hAnsi="Times New Roman" w:cs="Times New Roman"/>
          <w:sz w:val="24"/>
          <w:szCs w:val="24"/>
        </w:rPr>
        <w:t xml:space="preserve"> изучени</w:t>
      </w:r>
      <w:r w:rsidR="00727ED5" w:rsidRPr="00CB63B7">
        <w:rPr>
          <w:rFonts w:ascii="Times New Roman" w:hAnsi="Times New Roman" w:cs="Times New Roman"/>
          <w:sz w:val="24"/>
          <w:szCs w:val="24"/>
        </w:rPr>
        <w:t>я</w:t>
      </w:r>
      <w:r w:rsidRPr="00CB63B7">
        <w:rPr>
          <w:rFonts w:ascii="Times New Roman" w:hAnsi="Times New Roman" w:cs="Times New Roman"/>
          <w:sz w:val="24"/>
          <w:szCs w:val="24"/>
        </w:rPr>
        <w:t xml:space="preserve"> обучающихся и предоставлени</w:t>
      </w:r>
      <w:r w:rsidR="00727ED5" w:rsidRPr="00CB63B7">
        <w:rPr>
          <w:rFonts w:ascii="Times New Roman" w:hAnsi="Times New Roman" w:cs="Times New Roman"/>
          <w:sz w:val="24"/>
          <w:szCs w:val="24"/>
        </w:rPr>
        <w:t>я</w:t>
      </w:r>
      <w:r w:rsidRPr="00CB63B7">
        <w:rPr>
          <w:rFonts w:ascii="Times New Roman" w:hAnsi="Times New Roman" w:cs="Times New Roman"/>
          <w:sz w:val="24"/>
          <w:szCs w:val="24"/>
        </w:rPr>
        <w:t xml:space="preserve"> квалифицированной помощи специалистов разного профиля с учетом </w:t>
      </w:r>
      <w:r w:rsidRPr="00CB63B7">
        <w:rPr>
          <w:rFonts w:ascii="Times New Roman" w:hAnsi="Times New Roman" w:cs="Times New Roman"/>
          <w:color w:val="auto"/>
          <w:kern w:val="28"/>
          <w:sz w:val="24"/>
          <w:szCs w:val="24"/>
        </w:rPr>
        <w:t>их особых образовательных потребностей и возможностей психофизического развития</w:t>
      </w:r>
      <w:r w:rsidR="00727ED5" w:rsidRPr="00CB63B7">
        <w:rPr>
          <w:rFonts w:ascii="Times New Roman" w:hAnsi="Times New Roman" w:cs="Times New Roman"/>
          <w:color w:val="auto"/>
          <w:kern w:val="28"/>
          <w:sz w:val="24"/>
          <w:szCs w:val="24"/>
        </w:rPr>
        <w:t xml:space="preserve"> на основе </w:t>
      </w:r>
      <w:r w:rsidR="00727ED5" w:rsidRPr="00CB63B7">
        <w:rPr>
          <w:rFonts w:ascii="Times New Roman" w:hAnsi="Times New Roman" w:cs="Times New Roman"/>
          <w:sz w:val="24"/>
          <w:szCs w:val="24"/>
        </w:rPr>
        <w:t>использования всего многообразия методов, техник и приемов коррекционной работы</w:t>
      </w:r>
      <w:r w:rsidRPr="00CB63B7">
        <w:rPr>
          <w:rFonts w:ascii="Times New Roman" w:hAnsi="Times New Roman" w:cs="Times New Roman"/>
          <w:sz w:val="24"/>
          <w:szCs w:val="24"/>
        </w:rPr>
        <w:t>.</w:t>
      </w:r>
    </w:p>
    <w:p w:rsidR="00A159B8" w:rsidRPr="00CB63B7" w:rsidRDefault="00A159B8" w:rsidP="00CB63B7">
      <w:pPr>
        <w:tabs>
          <w:tab w:val="left" w:pos="-180"/>
          <w:tab w:val="left" w:pos="0"/>
        </w:tabs>
        <w:spacing w:after="0" w:line="240" w:lineRule="auto"/>
        <w:ind w:firstLine="720"/>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t xml:space="preserve">Принцип </w:t>
      </w:r>
      <w:r w:rsidRPr="00CB63B7">
        <w:rPr>
          <w:rFonts w:ascii="Times New Roman" w:hAnsi="Times New Roman" w:cs="Times New Roman"/>
          <w:i/>
          <w:color w:val="auto"/>
          <w:kern w:val="28"/>
          <w:sz w:val="24"/>
          <w:szCs w:val="24"/>
        </w:rPr>
        <w:t>единства психолого-педагогических и медицинских средств</w:t>
      </w:r>
      <w:r w:rsidRPr="00CB63B7">
        <w:rPr>
          <w:rFonts w:ascii="Times New Roman" w:hAnsi="Times New Roman" w:cs="Times New Roman"/>
          <w:color w:val="auto"/>
          <w:kern w:val="28"/>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CB63B7" w:rsidRDefault="001E244A" w:rsidP="00CB63B7">
      <w:pPr>
        <w:tabs>
          <w:tab w:val="left" w:pos="-180"/>
          <w:tab w:val="left" w:pos="0"/>
        </w:tabs>
        <w:spacing w:after="0" w:line="240" w:lineRule="auto"/>
        <w:ind w:firstLine="720"/>
        <w:jc w:val="both"/>
        <w:rPr>
          <w:rFonts w:ascii="Times New Roman" w:hAnsi="Times New Roman" w:cs="Times New Roman"/>
          <w:color w:val="auto"/>
          <w:kern w:val="28"/>
          <w:sz w:val="24"/>
          <w:szCs w:val="24"/>
        </w:rPr>
      </w:pPr>
      <w:r w:rsidRPr="00CB63B7">
        <w:rPr>
          <w:rFonts w:ascii="Times New Roman" w:hAnsi="Times New Roman" w:cs="Times New Roman"/>
          <w:color w:val="auto"/>
          <w:kern w:val="28"/>
          <w:sz w:val="24"/>
          <w:szCs w:val="24"/>
        </w:rPr>
        <w:t xml:space="preserve">Принцип </w:t>
      </w:r>
      <w:r w:rsidRPr="00CB63B7">
        <w:rPr>
          <w:rFonts w:ascii="Times New Roman" w:hAnsi="Times New Roman" w:cs="Times New Roman"/>
          <w:i/>
          <w:color w:val="auto"/>
          <w:kern w:val="28"/>
          <w:sz w:val="24"/>
          <w:szCs w:val="24"/>
        </w:rPr>
        <w:t>сотрудничества с семьей</w:t>
      </w:r>
      <w:r w:rsidRPr="00CB63B7">
        <w:rPr>
          <w:rFonts w:ascii="Times New Roman" w:hAnsi="Times New Roman" w:cs="Times New Roman"/>
          <w:color w:val="auto"/>
          <w:kern w:val="28"/>
          <w:sz w:val="24"/>
          <w:szCs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CB63B7" w:rsidRDefault="00E26269" w:rsidP="00CB63B7">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CB63B7">
        <w:rPr>
          <w:rFonts w:ascii="Times New Roman" w:hAnsi="Times New Roman" w:cs="Times New Roman"/>
          <w:color w:val="auto"/>
          <w:sz w:val="24"/>
          <w:szCs w:val="24"/>
        </w:rPr>
        <w:t>Коррекционная работа с обучающимися</w:t>
      </w:r>
      <w:r w:rsidRPr="00CB63B7">
        <w:rPr>
          <w:rFonts w:ascii="Times New Roman" w:hAnsi="Times New Roman" w:cs="Times New Roman"/>
          <w:color w:val="auto"/>
          <w:kern w:val="28"/>
          <w:sz w:val="24"/>
          <w:szCs w:val="24"/>
        </w:rPr>
        <w:t xml:space="preserve"> с ЗПР</w:t>
      </w:r>
      <w:r w:rsidRPr="00CB63B7">
        <w:rPr>
          <w:rFonts w:ascii="Times New Roman" w:hAnsi="Times New Roman" w:cs="Times New Roman"/>
          <w:color w:val="auto"/>
          <w:sz w:val="24"/>
          <w:szCs w:val="24"/>
        </w:rPr>
        <w:t xml:space="preserve"> </w:t>
      </w:r>
      <w:r w:rsidRPr="00CB63B7">
        <w:rPr>
          <w:rFonts w:ascii="Times New Roman" w:hAnsi="Times New Roman" w:cs="Times New Roman"/>
          <w:sz w:val="24"/>
          <w:szCs w:val="24"/>
        </w:rPr>
        <w:t>осуществляется в ходе всего учебно-образовательного процесса</w:t>
      </w:r>
      <w:r w:rsidRPr="00CB63B7">
        <w:rPr>
          <w:rFonts w:ascii="Times New Roman" w:hAnsi="Times New Roman" w:cs="Times New Roman"/>
          <w:color w:val="auto"/>
          <w:kern w:val="28"/>
          <w:sz w:val="24"/>
          <w:szCs w:val="24"/>
        </w:rPr>
        <w:t>:</w:t>
      </w:r>
    </w:p>
    <w:p w:rsidR="00E26269" w:rsidRPr="00C434BF" w:rsidRDefault="00E26269" w:rsidP="00DF2889">
      <w:pPr>
        <w:pStyle w:val="af2"/>
        <w:numPr>
          <w:ilvl w:val="0"/>
          <w:numId w:val="41"/>
        </w:numPr>
        <w:tabs>
          <w:tab w:val="left" w:pos="-180"/>
          <w:tab w:val="left" w:pos="0"/>
        </w:tabs>
        <w:spacing w:line="240" w:lineRule="auto"/>
        <w:jc w:val="both"/>
        <w:rPr>
          <w:caps w:val="0"/>
          <w:kern w:val="28"/>
        </w:rPr>
      </w:pPr>
      <w:r w:rsidRPr="00C434BF">
        <w:rPr>
          <w:caps w:val="0"/>
          <w:kern w:val="28"/>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E26269" w:rsidRPr="00C434BF" w:rsidRDefault="00E26269" w:rsidP="00DF2889">
      <w:pPr>
        <w:pStyle w:val="af2"/>
        <w:numPr>
          <w:ilvl w:val="0"/>
          <w:numId w:val="41"/>
        </w:numPr>
        <w:tabs>
          <w:tab w:val="left" w:pos="-180"/>
          <w:tab w:val="left" w:pos="0"/>
        </w:tabs>
        <w:spacing w:line="240" w:lineRule="auto"/>
        <w:jc w:val="both"/>
        <w:rPr>
          <w:caps w:val="0"/>
          <w:kern w:val="28"/>
        </w:rPr>
      </w:pPr>
      <w:r w:rsidRPr="00C434BF">
        <w:rPr>
          <w:caps w:val="0"/>
          <w:kern w:val="28"/>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E26269" w:rsidRPr="00C434BF" w:rsidRDefault="00E26269" w:rsidP="00DF2889">
      <w:pPr>
        <w:pStyle w:val="af2"/>
        <w:numPr>
          <w:ilvl w:val="0"/>
          <w:numId w:val="41"/>
        </w:numPr>
        <w:tabs>
          <w:tab w:val="left" w:pos="-180"/>
          <w:tab w:val="left" w:pos="0"/>
        </w:tabs>
        <w:spacing w:line="240" w:lineRule="auto"/>
        <w:jc w:val="both"/>
        <w:rPr>
          <w:kern w:val="28"/>
        </w:rPr>
      </w:pPr>
      <w:r w:rsidRPr="00C434BF">
        <w:rPr>
          <w:caps w:val="0"/>
          <w:kern w:val="28"/>
        </w:rPr>
        <w:t xml:space="preserve">в рамках психологического и социально-педагогического сопровождения </w:t>
      </w:r>
      <w:r w:rsidRPr="00C434BF">
        <w:rPr>
          <w:caps w:val="0"/>
        </w:rPr>
        <w:t>обучающихся</w:t>
      </w:r>
      <w:r w:rsidRPr="00C434BF">
        <w:t>.</w:t>
      </w:r>
    </w:p>
    <w:p w:rsidR="00C434BF" w:rsidRPr="00C434BF" w:rsidRDefault="00C434BF" w:rsidP="00C434BF">
      <w:pPr>
        <w:tabs>
          <w:tab w:val="left" w:pos="730"/>
        </w:tabs>
        <w:spacing w:line="240" w:lineRule="auto"/>
        <w:jc w:val="center"/>
        <w:rPr>
          <w:rFonts w:ascii="Times New Roman" w:hAnsi="Times New Roman" w:cs="Times New Roman"/>
          <w:b/>
        </w:rPr>
      </w:pPr>
      <w:r w:rsidRPr="00C434BF">
        <w:rPr>
          <w:rFonts w:ascii="Times New Roman" w:hAnsi="Times New Roman" w:cs="Times New Roman"/>
          <w:b/>
        </w:rPr>
        <w:t>Направления работы.</w:t>
      </w:r>
    </w:p>
    <w:p w:rsidR="00C434BF" w:rsidRPr="00C434BF" w:rsidRDefault="00C434BF" w:rsidP="00DF2889">
      <w:pPr>
        <w:pStyle w:val="af2"/>
        <w:numPr>
          <w:ilvl w:val="0"/>
          <w:numId w:val="41"/>
        </w:numPr>
        <w:autoSpaceDE w:val="0"/>
        <w:autoSpaceDN w:val="0"/>
        <w:adjustRightInd w:val="0"/>
        <w:spacing w:line="240" w:lineRule="auto"/>
        <w:contextualSpacing w:val="0"/>
        <w:jc w:val="both"/>
        <w:rPr>
          <w:caps w:val="0"/>
        </w:rPr>
      </w:pPr>
      <w:r w:rsidRPr="00C434BF">
        <w:rPr>
          <w:caps w:val="0"/>
        </w:rPr>
        <w:t xml:space="preserve"> </w:t>
      </w:r>
      <w:r w:rsidRPr="00C434BF">
        <w:rPr>
          <w:caps w:val="0"/>
        </w:rPr>
        <w:tab/>
      </w:r>
      <w:r w:rsidRPr="00C434BF">
        <w:rPr>
          <w:bCs/>
          <w:iCs/>
          <w:caps w:val="0"/>
        </w:rPr>
        <w:t>Программа коррекционной работы</w:t>
      </w:r>
      <w:r w:rsidRPr="00C434BF">
        <w:rPr>
          <w:b/>
          <w:bCs/>
          <w:i/>
          <w:iCs/>
          <w:caps w:val="0"/>
        </w:rPr>
        <w:t xml:space="preserve"> </w:t>
      </w:r>
      <w:r w:rsidRPr="00C434BF">
        <w:rPr>
          <w:caps w:val="0"/>
        </w:rPr>
        <w:t xml:space="preserve">в соответствии с требованиями Стандарта направлена на создание системы комплексной помощи детям с ограниченными возможностями здоровья в освоении начальной образовательной программы, </w:t>
      </w:r>
      <w:r w:rsidRPr="00C434BF">
        <w:rPr>
          <w:caps w:val="0"/>
        </w:rPr>
        <w:lastRenderedPageBreak/>
        <w:t xml:space="preserve">коррекцию недостатков в физическом и (или) психическом развитии обучающихся, их социальную адаптацию. </w:t>
      </w:r>
    </w:p>
    <w:p w:rsidR="00C434BF" w:rsidRPr="00C434BF" w:rsidRDefault="00C434BF" w:rsidP="00DF2889">
      <w:pPr>
        <w:pStyle w:val="af2"/>
        <w:numPr>
          <w:ilvl w:val="0"/>
          <w:numId w:val="41"/>
        </w:numPr>
        <w:autoSpaceDE w:val="0"/>
        <w:autoSpaceDN w:val="0"/>
        <w:adjustRightInd w:val="0"/>
        <w:spacing w:line="240" w:lineRule="auto"/>
        <w:contextualSpacing w:val="0"/>
        <w:jc w:val="both"/>
        <w:rPr>
          <w:caps w:val="0"/>
        </w:rPr>
      </w:pPr>
      <w:r w:rsidRPr="00C434BF">
        <w:rPr>
          <w:i/>
          <w:iCs/>
          <w:caps w:val="0"/>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w:t>
      </w:r>
      <w:r w:rsidR="003059DF">
        <w:rPr>
          <w:i/>
          <w:iCs/>
          <w:caps w:val="0"/>
        </w:rPr>
        <w:t>питания, т. е. это дети,</w:t>
      </w:r>
      <w:r w:rsidRPr="00C434BF">
        <w:rPr>
          <w:i/>
          <w:iCs/>
          <w:caps w:val="0"/>
        </w:rPr>
        <w:t xml:space="preserve">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C434BF" w:rsidRPr="00C434BF" w:rsidRDefault="00C434BF" w:rsidP="00DF2889">
      <w:pPr>
        <w:pStyle w:val="af2"/>
        <w:numPr>
          <w:ilvl w:val="0"/>
          <w:numId w:val="41"/>
        </w:numPr>
        <w:autoSpaceDE w:val="0"/>
        <w:autoSpaceDN w:val="0"/>
        <w:adjustRightInd w:val="0"/>
        <w:spacing w:line="240" w:lineRule="auto"/>
        <w:contextualSpacing w:val="0"/>
        <w:jc w:val="both"/>
        <w:rPr>
          <w:caps w:val="0"/>
        </w:rPr>
      </w:pPr>
      <w:r w:rsidRPr="00C434BF">
        <w:rPr>
          <w:i/>
          <w:iCs/>
          <w:caps w:val="0"/>
        </w:rPr>
        <w:t xml:space="preserve">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w:t>
      </w:r>
    </w:p>
    <w:p w:rsidR="00C434BF" w:rsidRPr="00C434BF" w:rsidRDefault="00C434BF" w:rsidP="00DF2889">
      <w:pPr>
        <w:pStyle w:val="af2"/>
        <w:numPr>
          <w:ilvl w:val="0"/>
          <w:numId w:val="41"/>
        </w:numPr>
        <w:autoSpaceDE w:val="0"/>
        <w:autoSpaceDN w:val="0"/>
        <w:adjustRightInd w:val="0"/>
        <w:spacing w:line="240" w:lineRule="auto"/>
        <w:contextualSpacing w:val="0"/>
        <w:jc w:val="both"/>
        <w:rPr>
          <w:caps w:val="0"/>
        </w:rPr>
      </w:pPr>
      <w:r w:rsidRPr="00C434BF">
        <w:rPr>
          <w:caps w:val="0"/>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C434BF" w:rsidRPr="00C434BF" w:rsidRDefault="00C434BF" w:rsidP="00DF2889">
      <w:pPr>
        <w:pStyle w:val="af2"/>
        <w:numPr>
          <w:ilvl w:val="0"/>
          <w:numId w:val="41"/>
        </w:numPr>
        <w:autoSpaceDE w:val="0"/>
        <w:autoSpaceDN w:val="0"/>
        <w:adjustRightInd w:val="0"/>
        <w:spacing w:line="240" w:lineRule="auto"/>
        <w:contextualSpacing w:val="0"/>
        <w:jc w:val="both"/>
        <w:rPr>
          <w:caps w:val="0"/>
        </w:rPr>
      </w:pPr>
      <w:r w:rsidRPr="00C434BF">
        <w:rPr>
          <w:caps w:val="0"/>
        </w:rPr>
        <w:t xml:space="preserve">Первым шагом, задающим вектор построения программы  образовательного учреждения является определение контингента воспитанников, на развитие которых будет направлена работа педагогического коллектива. В соответствии с современными исследованиями специальной психологии и коррекционной педагогики, весь контингент детей с ОВЗ можно разделить на три большие группы. </w:t>
      </w:r>
    </w:p>
    <w:p w:rsidR="00C434BF" w:rsidRPr="00C434BF" w:rsidRDefault="00C434BF" w:rsidP="00DF2889">
      <w:pPr>
        <w:pStyle w:val="af2"/>
        <w:numPr>
          <w:ilvl w:val="0"/>
          <w:numId w:val="41"/>
        </w:numPr>
        <w:autoSpaceDE w:val="0"/>
        <w:autoSpaceDN w:val="0"/>
        <w:adjustRightInd w:val="0"/>
        <w:spacing w:line="240" w:lineRule="auto"/>
        <w:contextualSpacing w:val="0"/>
        <w:rPr>
          <w:caps w:val="0"/>
        </w:rPr>
      </w:pPr>
      <w:r w:rsidRPr="00C434BF">
        <w:rPr>
          <w:caps w:val="0"/>
        </w:rPr>
        <w:t xml:space="preserve"> </w:t>
      </w:r>
    </w:p>
    <w:tbl>
      <w:tblPr>
        <w:tblW w:w="5046"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933"/>
        <w:gridCol w:w="2269"/>
        <w:gridCol w:w="2518"/>
        <w:gridCol w:w="3053"/>
      </w:tblGrid>
      <w:tr w:rsidR="00C434BF" w:rsidRPr="00C434BF" w:rsidTr="003059DF">
        <w:tc>
          <w:tcPr>
            <w:tcW w:w="989" w:type="pct"/>
            <w:vMerge w:val="restart"/>
            <w:shd w:val="clear" w:color="auto" w:fill="auto"/>
          </w:tcPr>
          <w:p w:rsidR="00C434BF" w:rsidRPr="00C434BF" w:rsidRDefault="00C434BF" w:rsidP="00C434BF">
            <w:pPr>
              <w:spacing w:after="0" w:line="240" w:lineRule="auto"/>
              <w:rPr>
                <w:rFonts w:ascii="Times New Roman" w:hAnsi="Times New Roman" w:cs="Times New Roman"/>
                <w:b/>
                <w:bCs/>
                <w:sz w:val="24"/>
                <w:szCs w:val="24"/>
              </w:rPr>
            </w:pPr>
            <w:r w:rsidRPr="00C434BF">
              <w:rPr>
                <w:rFonts w:ascii="Times New Roman" w:hAnsi="Times New Roman" w:cs="Times New Roman"/>
                <w:b/>
                <w:bCs/>
                <w:sz w:val="24"/>
                <w:szCs w:val="24"/>
              </w:rPr>
              <w:t>Параметры моделирования</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t>программы</w:t>
            </w:r>
          </w:p>
        </w:tc>
        <w:tc>
          <w:tcPr>
            <w:tcW w:w="4011" w:type="pct"/>
            <w:gridSpan w:val="3"/>
            <w:shd w:val="clear" w:color="auto" w:fill="auto"/>
          </w:tcPr>
          <w:p w:rsidR="00C434BF" w:rsidRPr="00C434BF" w:rsidRDefault="00C434BF" w:rsidP="00C434BF">
            <w:pPr>
              <w:spacing w:after="0" w:line="240" w:lineRule="auto"/>
              <w:jc w:val="center"/>
              <w:rPr>
                <w:rFonts w:ascii="Times New Roman" w:hAnsi="Times New Roman" w:cs="Times New Roman"/>
                <w:sz w:val="24"/>
                <w:szCs w:val="24"/>
              </w:rPr>
            </w:pPr>
            <w:r w:rsidRPr="00C434BF">
              <w:rPr>
                <w:rFonts w:ascii="Times New Roman" w:hAnsi="Times New Roman" w:cs="Times New Roman"/>
                <w:b/>
                <w:bCs/>
                <w:sz w:val="24"/>
                <w:szCs w:val="24"/>
              </w:rPr>
              <w:t>Субъекты и объекты моделирования программы</w:t>
            </w:r>
          </w:p>
        </w:tc>
      </w:tr>
      <w:tr w:rsidR="00C434BF" w:rsidRPr="00C434BF" w:rsidTr="003059DF">
        <w:tc>
          <w:tcPr>
            <w:tcW w:w="989" w:type="pct"/>
            <w:vMerge/>
            <w:shd w:val="clear" w:color="auto" w:fill="auto"/>
          </w:tcPr>
          <w:p w:rsidR="00C434BF" w:rsidRPr="00C434BF" w:rsidRDefault="00C434BF" w:rsidP="00C434BF">
            <w:pPr>
              <w:spacing w:after="0" w:line="240" w:lineRule="auto"/>
              <w:rPr>
                <w:rFonts w:ascii="Times New Roman" w:hAnsi="Times New Roman" w:cs="Times New Roman"/>
                <w:sz w:val="24"/>
                <w:szCs w:val="24"/>
              </w:rPr>
            </w:pPr>
          </w:p>
        </w:tc>
        <w:tc>
          <w:tcPr>
            <w:tcW w:w="1161" w:type="pct"/>
            <w:shd w:val="clear" w:color="auto" w:fill="auto"/>
          </w:tcPr>
          <w:p w:rsidR="00C434BF" w:rsidRPr="00C434BF" w:rsidRDefault="00C434BF" w:rsidP="00C434BF">
            <w:pPr>
              <w:spacing w:after="0" w:line="240" w:lineRule="auto"/>
              <w:jc w:val="center"/>
              <w:rPr>
                <w:rFonts w:ascii="Times New Roman" w:hAnsi="Times New Roman" w:cs="Times New Roman"/>
                <w:b/>
                <w:sz w:val="24"/>
                <w:szCs w:val="24"/>
              </w:rPr>
            </w:pPr>
            <w:r w:rsidRPr="00C434BF">
              <w:rPr>
                <w:rFonts w:ascii="Times New Roman" w:hAnsi="Times New Roman" w:cs="Times New Roman"/>
                <w:b/>
                <w:sz w:val="24"/>
                <w:szCs w:val="24"/>
              </w:rPr>
              <w:t>1 группа</w:t>
            </w:r>
          </w:p>
        </w:tc>
        <w:tc>
          <w:tcPr>
            <w:tcW w:w="1288" w:type="pct"/>
            <w:shd w:val="clear" w:color="auto" w:fill="auto"/>
          </w:tcPr>
          <w:p w:rsidR="00C434BF" w:rsidRPr="00C434BF" w:rsidRDefault="00C434BF" w:rsidP="00C434BF">
            <w:pPr>
              <w:spacing w:after="0" w:line="240" w:lineRule="auto"/>
              <w:jc w:val="center"/>
              <w:rPr>
                <w:rFonts w:ascii="Times New Roman" w:hAnsi="Times New Roman" w:cs="Times New Roman"/>
                <w:b/>
                <w:sz w:val="24"/>
                <w:szCs w:val="24"/>
              </w:rPr>
            </w:pPr>
            <w:r w:rsidRPr="00C434BF">
              <w:rPr>
                <w:rFonts w:ascii="Times New Roman" w:hAnsi="Times New Roman" w:cs="Times New Roman"/>
                <w:b/>
                <w:sz w:val="24"/>
                <w:szCs w:val="24"/>
              </w:rPr>
              <w:t>2 группа</w:t>
            </w:r>
          </w:p>
        </w:tc>
        <w:tc>
          <w:tcPr>
            <w:tcW w:w="1563" w:type="pct"/>
            <w:shd w:val="clear" w:color="auto" w:fill="auto"/>
          </w:tcPr>
          <w:p w:rsidR="00C434BF" w:rsidRPr="00C434BF" w:rsidRDefault="00C434BF" w:rsidP="00C434BF">
            <w:pPr>
              <w:spacing w:after="0" w:line="240" w:lineRule="auto"/>
              <w:jc w:val="center"/>
              <w:rPr>
                <w:rFonts w:ascii="Times New Roman" w:hAnsi="Times New Roman" w:cs="Times New Roman"/>
                <w:b/>
                <w:sz w:val="24"/>
                <w:szCs w:val="24"/>
              </w:rPr>
            </w:pPr>
            <w:r w:rsidRPr="00C434BF">
              <w:rPr>
                <w:rFonts w:ascii="Times New Roman" w:hAnsi="Times New Roman" w:cs="Times New Roman"/>
                <w:b/>
                <w:sz w:val="24"/>
                <w:szCs w:val="24"/>
              </w:rPr>
              <w:t>3 группа</w:t>
            </w:r>
          </w:p>
        </w:tc>
      </w:tr>
      <w:tr w:rsidR="00C434BF" w:rsidRPr="00C434BF" w:rsidTr="003059DF">
        <w:tc>
          <w:tcPr>
            <w:tcW w:w="989"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t xml:space="preserve">Категории обучающихся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t>с ОВЗ</w:t>
            </w:r>
          </w:p>
        </w:tc>
        <w:tc>
          <w:tcPr>
            <w:tcW w:w="1161"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Часто болеющие и имеющие хронические соматические заболевания,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не имеющие грубых дефектов психического и физического развития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(в том числе дети с ЗПР соматического происхождения).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Основные ограничения: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пробелы в знаниях, связанные с систематическими пропусками по болезни,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высокая утомляемость,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sz w:val="24"/>
                <w:szCs w:val="24"/>
              </w:rPr>
              <w:t>- низкая работоспособность.</w:t>
            </w:r>
          </w:p>
        </w:tc>
        <w:tc>
          <w:tcPr>
            <w:tcW w:w="1288"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1) Социально-педагогически запущенные и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2) С ЗПР психогенного и конституционального происхождения.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Основные ограничения: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недоразвитие познавательных психических процессов,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отсутствие предпосылок учебной деятельности, учебных умений,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узкий общий кругозор,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не сформированные коммуникативные умения,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личностная неготовность к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школьному обучению (задержка нравственно-волевого </w:t>
            </w:r>
            <w:r w:rsidRPr="00C434BF">
              <w:rPr>
                <w:rFonts w:ascii="Times New Roman" w:hAnsi="Times New Roman" w:cs="Times New Roman"/>
                <w:sz w:val="24"/>
                <w:szCs w:val="24"/>
              </w:rPr>
              <w:lastRenderedPageBreak/>
              <w:t xml:space="preserve">развития, отсутствие школьной мотивации). </w:t>
            </w:r>
          </w:p>
        </w:tc>
        <w:tc>
          <w:tcPr>
            <w:tcW w:w="1563"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lastRenderedPageBreak/>
              <w:t xml:space="preserve">С установленным диагнозом: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1) слабослышащие и глухие,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2) слабовидящие и слепые,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3) с нарушениями речи,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4) с нарушениями опорно-двигательного аппарата,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5) с ЗПР церебрально-органического происхождения,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6) с умственной отсталостью,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7) с СДВГ (синдром дефицита внимания с гиперактивностью),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8) с нарушениями эмоционально-волевой сферы, в том числе, с РДА(ранний детский аутизм),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sz w:val="24"/>
                <w:szCs w:val="24"/>
              </w:rPr>
              <w:t>9) с комплексными нарушениями в развитии (сочетание двух или более нарушений в развитии)</w:t>
            </w:r>
          </w:p>
        </w:tc>
      </w:tr>
      <w:tr w:rsidR="00C434BF" w:rsidRPr="00C434BF" w:rsidTr="003059DF">
        <w:tc>
          <w:tcPr>
            <w:tcW w:w="989"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lastRenderedPageBreak/>
              <w:t xml:space="preserve">Особые образова-тельные потребности детей с ОВЗ </w:t>
            </w:r>
          </w:p>
          <w:p w:rsidR="00C434BF" w:rsidRPr="00C434BF" w:rsidRDefault="00C434BF" w:rsidP="00C434BF">
            <w:pPr>
              <w:spacing w:after="0" w:line="240" w:lineRule="auto"/>
              <w:rPr>
                <w:rFonts w:ascii="Times New Roman" w:hAnsi="Times New Roman" w:cs="Times New Roman"/>
                <w:sz w:val="24"/>
                <w:szCs w:val="24"/>
              </w:rPr>
            </w:pPr>
          </w:p>
        </w:tc>
        <w:tc>
          <w:tcPr>
            <w:tcW w:w="1161"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здоровье сберегающие технологии образования,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индивидуально подобранный режим обучения и воспитания, </w:t>
            </w:r>
          </w:p>
        </w:tc>
        <w:tc>
          <w:tcPr>
            <w:tcW w:w="1288"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развитие познавательных психических процессов и свойств личности до уровня возрастной нормы,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формирование общеучебных умений,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расширение общего кругозора,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дополнительные индивидуальные занятия для освоения основной образовательной программы </w:t>
            </w:r>
          </w:p>
        </w:tc>
        <w:tc>
          <w:tcPr>
            <w:tcW w:w="1563"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Образовательные потребности соответствуют характеру нарушений развития: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развитие познавательных психических процессов и свойств личности,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расширение общего кругозора,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индивидуальные дополнительные занятия,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здоровьесберегающие технологии образования </w:t>
            </w:r>
          </w:p>
          <w:p w:rsidR="00C434BF" w:rsidRPr="00C434BF" w:rsidRDefault="00C434BF" w:rsidP="00C434BF">
            <w:pPr>
              <w:spacing w:after="0" w:line="240" w:lineRule="auto"/>
              <w:rPr>
                <w:rFonts w:ascii="Times New Roman" w:hAnsi="Times New Roman" w:cs="Times New Roman"/>
                <w:sz w:val="24"/>
                <w:szCs w:val="24"/>
              </w:rPr>
            </w:pPr>
          </w:p>
        </w:tc>
      </w:tr>
      <w:tr w:rsidR="00C434BF" w:rsidRPr="00C434BF" w:rsidTr="003059DF">
        <w:tc>
          <w:tcPr>
            <w:tcW w:w="989"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t xml:space="preserve">Цели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t xml:space="preserve">коррекци-онной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t xml:space="preserve">работы </w:t>
            </w:r>
          </w:p>
        </w:tc>
        <w:tc>
          <w:tcPr>
            <w:tcW w:w="1161"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укрепление здоровья,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помощь в освоении ООП </w:t>
            </w:r>
          </w:p>
        </w:tc>
        <w:tc>
          <w:tcPr>
            <w:tcW w:w="1288"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коррекция недостатков развития,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помощь в освоении ООП,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укрепление здоровья </w:t>
            </w:r>
          </w:p>
        </w:tc>
        <w:tc>
          <w:tcPr>
            <w:tcW w:w="1563"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коррекция недостатков развития,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помощь в освоении специальных образовательных программ,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укрепление здоровья </w:t>
            </w:r>
          </w:p>
        </w:tc>
      </w:tr>
      <w:tr w:rsidR="00C434BF" w:rsidRPr="00C434BF" w:rsidTr="003059DF">
        <w:tc>
          <w:tcPr>
            <w:tcW w:w="989"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t xml:space="preserve">Направления коррекционно-педагоги-ческой работы </w:t>
            </w:r>
          </w:p>
          <w:p w:rsidR="00C434BF" w:rsidRPr="00C434BF" w:rsidRDefault="00C434BF" w:rsidP="00C434BF">
            <w:pPr>
              <w:spacing w:after="0" w:line="240" w:lineRule="auto"/>
              <w:rPr>
                <w:rFonts w:ascii="Times New Roman" w:hAnsi="Times New Roman" w:cs="Times New Roman"/>
                <w:sz w:val="24"/>
                <w:szCs w:val="24"/>
              </w:rPr>
            </w:pPr>
          </w:p>
        </w:tc>
        <w:tc>
          <w:tcPr>
            <w:tcW w:w="1161"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создание здоровьесберегаю-щей образовательной среды,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преодоление трудностей в освоении ООП </w:t>
            </w:r>
          </w:p>
        </w:tc>
        <w:tc>
          <w:tcPr>
            <w:tcW w:w="1288"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создание развивающего пространства,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развитие учебной деятельности,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психологическое развитие,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логопедическая помощь,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педагогическая коррекция нарушений развития,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создание здоровьесберегающей образовательной среды </w:t>
            </w:r>
          </w:p>
        </w:tc>
        <w:tc>
          <w:tcPr>
            <w:tcW w:w="1563"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В соответствии со структурой дефекта или уровнем нарушения развития: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создание развивающего пространства,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психологическое развитие,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коррекция нарушений развития (в том числе логопедическая помощь),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создание здоровье-сберегающей среды </w:t>
            </w:r>
          </w:p>
          <w:p w:rsidR="00C434BF" w:rsidRPr="00C434BF" w:rsidRDefault="00C434BF" w:rsidP="00C434BF">
            <w:pPr>
              <w:spacing w:after="0" w:line="240" w:lineRule="auto"/>
              <w:rPr>
                <w:rFonts w:ascii="Times New Roman" w:hAnsi="Times New Roman" w:cs="Times New Roman"/>
                <w:sz w:val="24"/>
                <w:szCs w:val="24"/>
              </w:rPr>
            </w:pPr>
          </w:p>
        </w:tc>
      </w:tr>
      <w:tr w:rsidR="00C434BF" w:rsidRPr="00C434BF" w:rsidTr="003059DF">
        <w:tc>
          <w:tcPr>
            <w:tcW w:w="989"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t xml:space="preserve">Формы и методы работы </w:t>
            </w:r>
          </w:p>
          <w:p w:rsidR="00C434BF" w:rsidRPr="00C434BF" w:rsidRDefault="00C434BF" w:rsidP="00C434BF">
            <w:pPr>
              <w:spacing w:after="0" w:line="240" w:lineRule="auto"/>
              <w:rPr>
                <w:rFonts w:ascii="Times New Roman" w:hAnsi="Times New Roman" w:cs="Times New Roman"/>
                <w:sz w:val="24"/>
                <w:szCs w:val="24"/>
              </w:rPr>
            </w:pPr>
          </w:p>
        </w:tc>
        <w:tc>
          <w:tcPr>
            <w:tcW w:w="1161"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рабочие тетради</w:t>
            </w:r>
            <w:r w:rsidR="003059DF">
              <w:rPr>
                <w:rFonts w:ascii="Times New Roman" w:hAnsi="Times New Roman" w:cs="Times New Roman"/>
                <w:sz w:val="24"/>
                <w:szCs w:val="24"/>
              </w:rPr>
              <w:t xml:space="preserve"> с печатной основой</w:t>
            </w:r>
            <w:r w:rsidRPr="00C434BF">
              <w:rPr>
                <w:rFonts w:ascii="Times New Roman" w:hAnsi="Times New Roman" w:cs="Times New Roman"/>
                <w:sz w:val="24"/>
                <w:szCs w:val="24"/>
              </w:rPr>
              <w:t xml:space="preserve">,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индивидуальные задания,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психолого-педагогическое сопровождение,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закаливающие процедуры, физкультура и т.п </w:t>
            </w:r>
          </w:p>
          <w:p w:rsidR="00C434BF" w:rsidRPr="00C434BF" w:rsidRDefault="00C434BF" w:rsidP="00C434BF">
            <w:pPr>
              <w:spacing w:after="0" w:line="240" w:lineRule="auto"/>
              <w:rPr>
                <w:rFonts w:ascii="Times New Roman" w:hAnsi="Times New Roman" w:cs="Times New Roman"/>
                <w:sz w:val="24"/>
                <w:szCs w:val="24"/>
              </w:rPr>
            </w:pPr>
          </w:p>
        </w:tc>
        <w:tc>
          <w:tcPr>
            <w:tcW w:w="1288"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lastRenderedPageBreak/>
              <w:t xml:space="preserve">коррекционная направленность образовательного процесса,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коррекционная направленность воспитательной деятельности и дополнительного образования,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lastRenderedPageBreak/>
              <w:t xml:space="preserve">индивидуальные коррекционно-развивающие занятия,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психолого-педагогическое сопровождение,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логопедические занятия, </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sz w:val="24"/>
                <w:szCs w:val="24"/>
              </w:rPr>
              <w:t>закаливающие процедуры, физкультура и т.п.</w:t>
            </w:r>
          </w:p>
        </w:tc>
        <w:tc>
          <w:tcPr>
            <w:tcW w:w="1563"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lastRenderedPageBreak/>
              <w:t xml:space="preserve">обучение по программам специального образования,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вовлечение в общение и взаимодействие с нормально развивающимися сверстниками,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коррекционно-развивающие занятия,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логопедические занятия,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lastRenderedPageBreak/>
              <w:t>психолого-педагогическое сопровождение,</w:t>
            </w:r>
          </w:p>
          <w:p w:rsidR="00C434BF" w:rsidRPr="00C434BF" w:rsidRDefault="00C434BF" w:rsidP="00C434BF">
            <w:pPr>
              <w:spacing w:after="0" w:line="240" w:lineRule="auto"/>
              <w:rPr>
                <w:rFonts w:ascii="Times New Roman" w:hAnsi="Times New Roman" w:cs="Times New Roman"/>
                <w:sz w:val="24"/>
                <w:szCs w:val="24"/>
              </w:rPr>
            </w:pPr>
            <w:r w:rsidRPr="00C434BF">
              <w:rPr>
                <w:rFonts w:ascii="Times New Roman" w:hAnsi="Times New Roman" w:cs="Times New Roman"/>
                <w:sz w:val="24"/>
                <w:szCs w:val="24"/>
              </w:rPr>
              <w:t>закаливающие процедуры, физкультура и т.д.</w:t>
            </w:r>
          </w:p>
        </w:tc>
      </w:tr>
      <w:tr w:rsidR="00C434BF" w:rsidRPr="00C434BF" w:rsidTr="003059DF">
        <w:tc>
          <w:tcPr>
            <w:tcW w:w="989"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b/>
                <w:bCs/>
                <w:sz w:val="24"/>
                <w:szCs w:val="24"/>
              </w:rPr>
              <w:lastRenderedPageBreak/>
              <w:t xml:space="preserve">Ответственные исполнители </w:t>
            </w:r>
          </w:p>
          <w:p w:rsidR="00C434BF" w:rsidRPr="00C434BF" w:rsidRDefault="00C434BF" w:rsidP="00C434BF">
            <w:pPr>
              <w:autoSpaceDE w:val="0"/>
              <w:autoSpaceDN w:val="0"/>
              <w:adjustRightInd w:val="0"/>
              <w:spacing w:after="0" w:line="240" w:lineRule="auto"/>
              <w:rPr>
                <w:rFonts w:ascii="Times New Roman" w:hAnsi="Times New Roman" w:cs="Times New Roman"/>
                <w:b/>
                <w:bCs/>
                <w:sz w:val="24"/>
                <w:szCs w:val="24"/>
              </w:rPr>
            </w:pPr>
          </w:p>
        </w:tc>
        <w:tc>
          <w:tcPr>
            <w:tcW w:w="1161"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педагоги,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медицинские работники </w:t>
            </w:r>
          </w:p>
        </w:tc>
        <w:tc>
          <w:tcPr>
            <w:tcW w:w="1288"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учителя,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педагоги дополнительного образования,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педагог-психолог, логопед, дефектолог,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медицинский работник </w:t>
            </w:r>
          </w:p>
        </w:tc>
        <w:tc>
          <w:tcPr>
            <w:tcW w:w="1563" w:type="pct"/>
            <w:shd w:val="clear" w:color="auto" w:fill="auto"/>
          </w:tcPr>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xml:space="preserve">- педагоги, имеющие профессиональную переподготовку («Олигофренопедагогика») </w:t>
            </w:r>
          </w:p>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r w:rsidRPr="00C434BF">
              <w:rPr>
                <w:rFonts w:ascii="Times New Roman" w:hAnsi="Times New Roman" w:cs="Times New Roman"/>
                <w:sz w:val="24"/>
                <w:szCs w:val="24"/>
              </w:rPr>
              <w:t>- педагог-психолог, логопед, дефектолог, медицинский работник</w:t>
            </w:r>
          </w:p>
        </w:tc>
      </w:tr>
    </w:tbl>
    <w:p w:rsidR="00C434BF" w:rsidRPr="00C434BF" w:rsidRDefault="00C434BF" w:rsidP="00C434BF">
      <w:pPr>
        <w:tabs>
          <w:tab w:val="left" w:pos="-180"/>
          <w:tab w:val="left" w:pos="0"/>
        </w:tabs>
        <w:spacing w:after="0" w:line="240" w:lineRule="auto"/>
        <w:jc w:val="both"/>
        <w:rPr>
          <w:rFonts w:ascii="Times New Roman" w:hAnsi="Times New Roman" w:cs="Times New Roman"/>
          <w:kern w:val="28"/>
          <w:sz w:val="24"/>
          <w:szCs w:val="24"/>
        </w:rPr>
      </w:pPr>
    </w:p>
    <w:p w:rsidR="00E44E55" w:rsidRPr="00CB63B7" w:rsidRDefault="00E44E55" w:rsidP="00CB63B7">
      <w:pPr>
        <w:spacing w:after="0" w:line="240" w:lineRule="auto"/>
        <w:ind w:firstLine="709"/>
        <w:jc w:val="both"/>
        <w:rPr>
          <w:rFonts w:ascii="Times New Roman" w:hAnsi="Times New Roman" w:cs="Times New Roman"/>
          <w:kern w:val="2"/>
          <w:sz w:val="24"/>
          <w:szCs w:val="24"/>
        </w:rPr>
      </w:pPr>
      <w:r w:rsidRPr="00CB63B7">
        <w:rPr>
          <w:rFonts w:ascii="Times New Roman" w:hAnsi="Times New Roman" w:cs="Times New Roman"/>
          <w:sz w:val="24"/>
          <w:szCs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CB63B7" w:rsidRDefault="004555FA"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CB63B7" w:rsidRDefault="00417E9F" w:rsidP="00DF2889">
      <w:pPr>
        <w:numPr>
          <w:ilvl w:val="0"/>
          <w:numId w:val="19"/>
        </w:numPr>
        <w:spacing w:after="0" w:line="240" w:lineRule="auto"/>
        <w:ind w:left="0" w:firstLine="709"/>
        <w:jc w:val="both"/>
        <w:rPr>
          <w:rFonts w:ascii="Times New Roman" w:hAnsi="Times New Roman" w:cs="Times New Roman"/>
          <w:sz w:val="24"/>
          <w:szCs w:val="24"/>
        </w:rPr>
      </w:pPr>
      <w:r w:rsidRPr="00CB63B7">
        <w:rPr>
          <w:rFonts w:ascii="Times New Roman" w:hAnsi="Times New Roman" w:cs="Times New Roman"/>
          <w:i/>
          <w:sz w:val="24"/>
          <w:szCs w:val="24"/>
        </w:rPr>
        <w:t>Д</w:t>
      </w:r>
      <w:r w:rsidR="004555FA" w:rsidRPr="00CB63B7">
        <w:rPr>
          <w:rFonts w:ascii="Times New Roman" w:hAnsi="Times New Roman" w:cs="Times New Roman"/>
          <w:i/>
          <w:sz w:val="24"/>
          <w:szCs w:val="24"/>
        </w:rPr>
        <w:t>иагностическая работа</w:t>
      </w:r>
      <w:r w:rsidR="004555FA" w:rsidRPr="00CB63B7">
        <w:rPr>
          <w:rFonts w:ascii="Times New Roman" w:hAnsi="Times New Roman" w:cs="Times New Roman"/>
          <w:sz w:val="24"/>
          <w:szCs w:val="24"/>
        </w:rPr>
        <w:t xml:space="preserve"> </w:t>
      </w:r>
      <w:r w:rsidRPr="00CB63B7">
        <w:rPr>
          <w:rFonts w:ascii="Times New Roman" w:hAnsi="Times New Roman" w:cs="Times New Roman"/>
          <w:color w:val="auto"/>
          <w:sz w:val="24"/>
          <w:szCs w:val="24"/>
        </w:rP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r w:rsidRPr="00CB63B7">
        <w:rPr>
          <w:rFonts w:ascii="Times New Roman" w:hAnsi="Times New Roman" w:cs="Times New Roman"/>
          <w:sz w:val="24"/>
          <w:szCs w:val="24"/>
        </w:rPr>
        <w:t xml:space="preserve">.  </w:t>
      </w:r>
    </w:p>
    <w:p w:rsidR="00417E9F" w:rsidRPr="00CB63B7" w:rsidRDefault="00417E9F" w:rsidP="00CB63B7">
      <w:pPr>
        <w:pStyle w:val="afd"/>
        <w:spacing w:line="240" w:lineRule="auto"/>
        <w:ind w:firstLine="720"/>
        <w:rPr>
          <w:caps w:val="0"/>
          <w:color w:val="auto"/>
          <w:sz w:val="24"/>
          <w:szCs w:val="24"/>
        </w:rPr>
      </w:pPr>
      <w:r w:rsidRPr="00CB63B7">
        <w:rPr>
          <w:caps w:val="0"/>
          <w:color w:val="auto"/>
          <w:sz w:val="24"/>
          <w:szCs w:val="24"/>
        </w:rPr>
        <w:t xml:space="preserve">Проведение </w:t>
      </w:r>
      <w:r w:rsidRPr="0080109C">
        <w:rPr>
          <w:b/>
          <w:caps w:val="0"/>
          <w:color w:val="auto"/>
          <w:sz w:val="24"/>
          <w:szCs w:val="24"/>
        </w:rPr>
        <w:t>диагностической работы</w:t>
      </w:r>
      <w:r w:rsidRPr="00CB63B7">
        <w:rPr>
          <w:caps w:val="0"/>
          <w:color w:val="auto"/>
          <w:sz w:val="24"/>
          <w:szCs w:val="24"/>
        </w:rPr>
        <w:t xml:space="preserve"> предполагает</w:t>
      </w:r>
      <w:r w:rsidRPr="00CB63B7">
        <w:rPr>
          <w:caps w:val="0"/>
          <w:color w:val="auto"/>
          <w:kern w:val="28"/>
          <w:sz w:val="24"/>
          <w:szCs w:val="24"/>
        </w:rPr>
        <w:t xml:space="preserve"> осуществление</w:t>
      </w:r>
      <w:r w:rsidRPr="00CB63B7">
        <w:rPr>
          <w:caps w:val="0"/>
          <w:color w:val="auto"/>
          <w:sz w:val="24"/>
          <w:szCs w:val="24"/>
        </w:rPr>
        <w:t>:</w:t>
      </w:r>
    </w:p>
    <w:p w:rsidR="00417E9F" w:rsidRPr="00CB63B7" w:rsidRDefault="00417E9F" w:rsidP="00CB63B7">
      <w:pPr>
        <w:pStyle w:val="afd"/>
        <w:spacing w:line="240" w:lineRule="auto"/>
        <w:ind w:firstLine="720"/>
        <w:rPr>
          <w:caps w:val="0"/>
          <w:color w:val="auto"/>
          <w:kern w:val="28"/>
          <w:sz w:val="24"/>
          <w:szCs w:val="24"/>
        </w:rPr>
      </w:pPr>
      <w:r w:rsidRPr="00CB63B7">
        <w:rPr>
          <w:caps w:val="0"/>
          <w:color w:val="auto"/>
          <w:kern w:val="28"/>
          <w:sz w:val="24"/>
          <w:szCs w:val="24"/>
        </w:rPr>
        <w:t>1) психолого-педагогического и медицинского обследования с целью выявления их особых образовательных потребностей:</w:t>
      </w:r>
    </w:p>
    <w:p w:rsidR="00417E9F" w:rsidRPr="00CB63B7" w:rsidRDefault="00417E9F" w:rsidP="00DF2889">
      <w:pPr>
        <w:pStyle w:val="afd"/>
        <w:numPr>
          <w:ilvl w:val="0"/>
          <w:numId w:val="42"/>
        </w:numPr>
        <w:spacing w:line="240" w:lineRule="auto"/>
        <w:rPr>
          <w:caps w:val="0"/>
          <w:color w:val="auto"/>
          <w:sz w:val="24"/>
          <w:szCs w:val="24"/>
        </w:rPr>
      </w:pPr>
      <w:r w:rsidRPr="00CB63B7">
        <w:rPr>
          <w:caps w:val="0"/>
          <w:color w:val="auto"/>
          <w:sz w:val="24"/>
          <w:szCs w:val="24"/>
        </w:rPr>
        <w:t>развития познавательной сферы, специфических трудностей в овладении содержанием образования и потенциальных возможностей;</w:t>
      </w:r>
    </w:p>
    <w:p w:rsidR="00417E9F" w:rsidRPr="00CB63B7" w:rsidRDefault="00417E9F" w:rsidP="00DF2889">
      <w:pPr>
        <w:pStyle w:val="afd"/>
        <w:numPr>
          <w:ilvl w:val="0"/>
          <w:numId w:val="42"/>
        </w:numPr>
        <w:spacing w:line="240" w:lineRule="auto"/>
        <w:rPr>
          <w:caps w:val="0"/>
          <w:color w:val="auto"/>
          <w:sz w:val="24"/>
          <w:szCs w:val="24"/>
        </w:rPr>
      </w:pPr>
      <w:r w:rsidRPr="00CB63B7">
        <w:rPr>
          <w:caps w:val="0"/>
          <w:color w:val="auto"/>
          <w:sz w:val="24"/>
          <w:szCs w:val="24"/>
        </w:rPr>
        <w:t>развития эмоционально-волевой сферы и личностных особенностей обучающихся;</w:t>
      </w:r>
    </w:p>
    <w:p w:rsidR="00417E9F" w:rsidRPr="00CB63B7" w:rsidRDefault="00417E9F" w:rsidP="00DF2889">
      <w:pPr>
        <w:pStyle w:val="afd"/>
        <w:numPr>
          <w:ilvl w:val="0"/>
          <w:numId w:val="42"/>
        </w:numPr>
        <w:spacing w:line="240" w:lineRule="auto"/>
        <w:rPr>
          <w:caps w:val="0"/>
          <w:color w:val="auto"/>
          <w:kern w:val="28"/>
          <w:sz w:val="24"/>
          <w:szCs w:val="24"/>
        </w:rPr>
      </w:pPr>
      <w:r w:rsidRPr="00CB63B7">
        <w:rPr>
          <w:caps w:val="0"/>
          <w:color w:val="auto"/>
          <w:sz w:val="24"/>
          <w:szCs w:val="24"/>
        </w:rPr>
        <w:t>определение социальной ситуации развития и условий семейного воспитания обучающегося;</w:t>
      </w:r>
    </w:p>
    <w:p w:rsidR="00417E9F" w:rsidRPr="00CB63B7" w:rsidRDefault="00417E9F" w:rsidP="00CB63B7">
      <w:pPr>
        <w:pStyle w:val="afd"/>
        <w:spacing w:line="240" w:lineRule="auto"/>
        <w:ind w:firstLine="720"/>
        <w:rPr>
          <w:caps w:val="0"/>
          <w:color w:val="auto"/>
          <w:kern w:val="28"/>
          <w:sz w:val="24"/>
          <w:szCs w:val="24"/>
        </w:rPr>
      </w:pPr>
      <w:r w:rsidRPr="00CB63B7">
        <w:rPr>
          <w:caps w:val="0"/>
          <w:color w:val="auto"/>
          <w:kern w:val="28"/>
          <w:sz w:val="24"/>
          <w:szCs w:val="24"/>
        </w:rPr>
        <w:t>2) мониторинга динамики развития обучающихся, их успешности в освоении АООП НОО;</w:t>
      </w:r>
    </w:p>
    <w:p w:rsidR="00417E9F" w:rsidRDefault="00417E9F" w:rsidP="00CB63B7">
      <w:pPr>
        <w:pStyle w:val="afd"/>
        <w:spacing w:line="240" w:lineRule="auto"/>
        <w:ind w:firstLine="720"/>
        <w:rPr>
          <w:caps w:val="0"/>
          <w:color w:val="auto"/>
          <w:kern w:val="28"/>
          <w:sz w:val="24"/>
          <w:szCs w:val="24"/>
        </w:rPr>
      </w:pPr>
      <w:r w:rsidRPr="00CB63B7">
        <w:rPr>
          <w:caps w:val="0"/>
          <w:color w:val="auto"/>
          <w:kern w:val="28"/>
          <w:sz w:val="24"/>
          <w:szCs w:val="24"/>
        </w:rPr>
        <w:t>3) анализа результатов обследования с целью проектирования и корректировки коррекционных мероприятий.</w:t>
      </w:r>
    </w:p>
    <w:p w:rsidR="003059DF" w:rsidRDefault="003059DF" w:rsidP="003059DF">
      <w:pPr>
        <w:pStyle w:val="afd"/>
        <w:spacing w:line="240" w:lineRule="auto"/>
        <w:ind w:firstLine="0"/>
        <w:rPr>
          <w:caps w:val="0"/>
          <w:color w:val="auto"/>
          <w:kern w:val="28"/>
          <w:sz w:val="24"/>
          <w:szCs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675"/>
        <w:gridCol w:w="5387"/>
        <w:gridCol w:w="3238"/>
      </w:tblGrid>
      <w:tr w:rsidR="003059DF" w:rsidRPr="00E215A9" w:rsidTr="003059DF">
        <w:tc>
          <w:tcPr>
            <w:tcW w:w="675"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b/>
                <w:bCs/>
                <w:sz w:val="24"/>
                <w:szCs w:val="24"/>
              </w:rPr>
              <w:t xml:space="preserve">№ </w:t>
            </w:r>
          </w:p>
        </w:tc>
        <w:tc>
          <w:tcPr>
            <w:tcW w:w="5387"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b/>
                <w:bCs/>
                <w:sz w:val="24"/>
                <w:szCs w:val="24"/>
              </w:rPr>
              <w:t xml:space="preserve">Вид деятельности </w:t>
            </w:r>
          </w:p>
        </w:tc>
        <w:tc>
          <w:tcPr>
            <w:tcW w:w="3238"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b/>
                <w:bCs/>
                <w:sz w:val="24"/>
                <w:szCs w:val="24"/>
              </w:rPr>
              <w:t>Ответственные</w:t>
            </w:r>
          </w:p>
        </w:tc>
      </w:tr>
      <w:tr w:rsidR="003059DF" w:rsidRPr="00E215A9" w:rsidTr="003059DF">
        <w:tc>
          <w:tcPr>
            <w:tcW w:w="675" w:type="dxa"/>
            <w:shd w:val="clear" w:color="auto" w:fill="auto"/>
          </w:tcPr>
          <w:p w:rsidR="003059DF" w:rsidRPr="003059DF" w:rsidRDefault="003059DF" w:rsidP="00DF2889">
            <w:pPr>
              <w:numPr>
                <w:ilvl w:val="0"/>
                <w:numId w:val="46"/>
              </w:numPr>
              <w:suppressAutoHyphens w:val="0"/>
              <w:spacing w:after="0" w:line="240" w:lineRule="auto"/>
              <w:rPr>
                <w:rFonts w:ascii="Times New Roman" w:hAnsi="Times New Roman" w:cs="Times New Roman"/>
                <w:sz w:val="24"/>
                <w:szCs w:val="24"/>
              </w:rPr>
            </w:pPr>
          </w:p>
        </w:tc>
        <w:tc>
          <w:tcPr>
            <w:tcW w:w="5387"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Предварительный анализ заключений специалистов различного профиля в отношении будущих первоклассников</w:t>
            </w:r>
          </w:p>
        </w:tc>
        <w:tc>
          <w:tcPr>
            <w:tcW w:w="3238"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Администрация,                     специалисты службы сопровождения</w:t>
            </w:r>
          </w:p>
        </w:tc>
      </w:tr>
      <w:tr w:rsidR="003059DF" w:rsidRPr="00E215A9" w:rsidTr="003059DF">
        <w:tc>
          <w:tcPr>
            <w:tcW w:w="675" w:type="dxa"/>
            <w:shd w:val="clear" w:color="auto" w:fill="auto"/>
          </w:tcPr>
          <w:p w:rsidR="003059DF" w:rsidRPr="003059DF" w:rsidRDefault="003059DF" w:rsidP="00DF2889">
            <w:pPr>
              <w:numPr>
                <w:ilvl w:val="0"/>
                <w:numId w:val="46"/>
              </w:numPr>
              <w:suppressAutoHyphens w:val="0"/>
              <w:spacing w:after="0" w:line="240" w:lineRule="auto"/>
              <w:rPr>
                <w:rFonts w:ascii="Times New Roman" w:hAnsi="Times New Roman" w:cs="Times New Roman"/>
                <w:sz w:val="24"/>
                <w:szCs w:val="24"/>
              </w:rPr>
            </w:pPr>
          </w:p>
        </w:tc>
        <w:tc>
          <w:tcPr>
            <w:tcW w:w="5387"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Изучение условий семейного воспитания ребенка</w:t>
            </w:r>
          </w:p>
        </w:tc>
        <w:tc>
          <w:tcPr>
            <w:tcW w:w="3238"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 Администрация ОУ,              классный руководитель</w:t>
            </w:r>
          </w:p>
        </w:tc>
      </w:tr>
      <w:tr w:rsidR="003059DF" w:rsidRPr="00E215A9" w:rsidTr="003059DF">
        <w:tc>
          <w:tcPr>
            <w:tcW w:w="675" w:type="dxa"/>
            <w:shd w:val="clear" w:color="auto" w:fill="auto"/>
          </w:tcPr>
          <w:p w:rsidR="003059DF" w:rsidRPr="003059DF" w:rsidRDefault="003059DF" w:rsidP="00DF2889">
            <w:pPr>
              <w:numPr>
                <w:ilvl w:val="0"/>
                <w:numId w:val="46"/>
              </w:numPr>
              <w:suppressAutoHyphens w:val="0"/>
              <w:spacing w:after="0" w:line="240" w:lineRule="auto"/>
              <w:rPr>
                <w:rFonts w:ascii="Times New Roman" w:hAnsi="Times New Roman" w:cs="Times New Roman"/>
                <w:sz w:val="24"/>
                <w:szCs w:val="24"/>
              </w:rPr>
            </w:pPr>
          </w:p>
        </w:tc>
        <w:tc>
          <w:tcPr>
            <w:tcW w:w="5387"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Комплексный сбор сведений о ребенке на основании диагностической информации от учителя-логопеда, педагога-психолога, учителей, социального педагога</w:t>
            </w:r>
          </w:p>
        </w:tc>
        <w:tc>
          <w:tcPr>
            <w:tcW w:w="3238"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Администрация,                  специалисты службы сопровождения</w:t>
            </w:r>
          </w:p>
        </w:tc>
      </w:tr>
      <w:tr w:rsidR="003059DF" w:rsidRPr="00E215A9" w:rsidTr="003059DF">
        <w:tc>
          <w:tcPr>
            <w:tcW w:w="675" w:type="dxa"/>
            <w:shd w:val="clear" w:color="auto" w:fill="auto"/>
          </w:tcPr>
          <w:p w:rsidR="003059DF" w:rsidRPr="003059DF" w:rsidRDefault="003059DF" w:rsidP="00DF2889">
            <w:pPr>
              <w:numPr>
                <w:ilvl w:val="0"/>
                <w:numId w:val="46"/>
              </w:numPr>
              <w:suppressAutoHyphens w:val="0"/>
              <w:spacing w:after="0" w:line="240" w:lineRule="auto"/>
              <w:rPr>
                <w:rFonts w:ascii="Times New Roman" w:hAnsi="Times New Roman" w:cs="Times New Roman"/>
                <w:sz w:val="24"/>
                <w:szCs w:val="24"/>
              </w:rPr>
            </w:pPr>
          </w:p>
        </w:tc>
        <w:tc>
          <w:tcPr>
            <w:tcW w:w="5387"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Изучение развития эмоционально-волевой сферы и личностных особенностей обучающихся</w:t>
            </w:r>
          </w:p>
        </w:tc>
        <w:tc>
          <w:tcPr>
            <w:tcW w:w="3238"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 Педагог-психолог</w:t>
            </w:r>
          </w:p>
        </w:tc>
      </w:tr>
      <w:tr w:rsidR="003059DF" w:rsidRPr="00E215A9" w:rsidTr="003059DF">
        <w:tc>
          <w:tcPr>
            <w:tcW w:w="675" w:type="dxa"/>
            <w:shd w:val="clear" w:color="auto" w:fill="auto"/>
          </w:tcPr>
          <w:p w:rsidR="003059DF" w:rsidRPr="003059DF" w:rsidRDefault="003059DF" w:rsidP="00DF2889">
            <w:pPr>
              <w:numPr>
                <w:ilvl w:val="0"/>
                <w:numId w:val="46"/>
              </w:numPr>
              <w:suppressAutoHyphens w:val="0"/>
              <w:spacing w:after="0" w:line="240" w:lineRule="auto"/>
              <w:rPr>
                <w:rFonts w:ascii="Times New Roman" w:hAnsi="Times New Roman" w:cs="Times New Roman"/>
                <w:sz w:val="24"/>
                <w:szCs w:val="24"/>
              </w:rPr>
            </w:pPr>
          </w:p>
        </w:tc>
        <w:tc>
          <w:tcPr>
            <w:tcW w:w="5387"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Изучение адаптивных возможностей и уровня социализации ребенка с ограниченными возможностями здоровья</w:t>
            </w:r>
          </w:p>
        </w:tc>
        <w:tc>
          <w:tcPr>
            <w:tcW w:w="3238"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 Педагог-психолог</w:t>
            </w:r>
          </w:p>
        </w:tc>
      </w:tr>
      <w:tr w:rsidR="003059DF" w:rsidRPr="00E215A9" w:rsidTr="003059DF">
        <w:tc>
          <w:tcPr>
            <w:tcW w:w="675" w:type="dxa"/>
            <w:shd w:val="clear" w:color="auto" w:fill="auto"/>
          </w:tcPr>
          <w:p w:rsidR="003059DF" w:rsidRPr="003059DF" w:rsidRDefault="003059DF" w:rsidP="00DF2889">
            <w:pPr>
              <w:numPr>
                <w:ilvl w:val="0"/>
                <w:numId w:val="46"/>
              </w:numPr>
              <w:suppressAutoHyphens w:val="0"/>
              <w:spacing w:after="0" w:line="240" w:lineRule="auto"/>
              <w:rPr>
                <w:rFonts w:ascii="Times New Roman" w:hAnsi="Times New Roman" w:cs="Times New Roman"/>
                <w:sz w:val="24"/>
                <w:szCs w:val="24"/>
              </w:rPr>
            </w:pPr>
          </w:p>
        </w:tc>
        <w:tc>
          <w:tcPr>
            <w:tcW w:w="5387"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Направление обучающихся на муниципальную психолого-медико-педагогическую комиссию</w:t>
            </w:r>
          </w:p>
        </w:tc>
        <w:tc>
          <w:tcPr>
            <w:tcW w:w="3238"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Заместитель директора по ВР</w:t>
            </w:r>
          </w:p>
        </w:tc>
      </w:tr>
      <w:tr w:rsidR="003059DF" w:rsidRPr="00E215A9" w:rsidTr="003059DF">
        <w:tc>
          <w:tcPr>
            <w:tcW w:w="675" w:type="dxa"/>
            <w:shd w:val="clear" w:color="auto" w:fill="auto"/>
          </w:tcPr>
          <w:p w:rsidR="003059DF" w:rsidRPr="003059DF" w:rsidRDefault="003059DF" w:rsidP="00DF2889">
            <w:pPr>
              <w:numPr>
                <w:ilvl w:val="0"/>
                <w:numId w:val="46"/>
              </w:numPr>
              <w:suppressAutoHyphens w:val="0"/>
              <w:spacing w:after="0" w:line="240" w:lineRule="auto"/>
              <w:rPr>
                <w:rFonts w:ascii="Times New Roman" w:hAnsi="Times New Roman" w:cs="Times New Roman"/>
                <w:sz w:val="24"/>
                <w:szCs w:val="24"/>
              </w:rPr>
            </w:pPr>
          </w:p>
        </w:tc>
        <w:tc>
          <w:tcPr>
            <w:tcW w:w="5387"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Контроль за уровнем и динамикой развития ребенка в урочной и внеурочной деятельности на основе мониторинговых карт.</w:t>
            </w:r>
          </w:p>
        </w:tc>
        <w:tc>
          <w:tcPr>
            <w:tcW w:w="3238" w:type="dxa"/>
            <w:shd w:val="clear" w:color="auto" w:fill="auto"/>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Педагоги, специалисты службы   сопровождения.</w:t>
            </w:r>
          </w:p>
          <w:p w:rsidR="003059DF" w:rsidRPr="003059DF" w:rsidRDefault="003059DF" w:rsidP="003059DF">
            <w:pPr>
              <w:spacing w:after="0" w:line="240" w:lineRule="auto"/>
              <w:rPr>
                <w:rFonts w:ascii="Times New Roman" w:hAnsi="Times New Roman" w:cs="Times New Roman"/>
                <w:sz w:val="24"/>
                <w:szCs w:val="24"/>
              </w:rPr>
            </w:pPr>
          </w:p>
        </w:tc>
      </w:tr>
    </w:tbl>
    <w:p w:rsidR="003059DF" w:rsidRPr="00CB63B7" w:rsidRDefault="003059DF" w:rsidP="00CB63B7">
      <w:pPr>
        <w:pStyle w:val="afd"/>
        <w:spacing w:line="240" w:lineRule="auto"/>
        <w:ind w:firstLine="720"/>
        <w:rPr>
          <w:caps w:val="0"/>
          <w:color w:val="auto"/>
          <w:kern w:val="28"/>
          <w:sz w:val="24"/>
          <w:szCs w:val="24"/>
        </w:rPr>
      </w:pPr>
    </w:p>
    <w:p w:rsidR="004555FA" w:rsidRPr="00CB63B7" w:rsidRDefault="00417E9F"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2.</w:t>
      </w:r>
      <w:r w:rsidRPr="00CB63B7">
        <w:rPr>
          <w:rFonts w:ascii="Times New Roman" w:hAnsi="Times New Roman" w:cs="Times New Roman"/>
          <w:i/>
          <w:sz w:val="24"/>
          <w:szCs w:val="24"/>
        </w:rPr>
        <w:t xml:space="preserve"> К</w:t>
      </w:r>
      <w:r w:rsidR="004555FA" w:rsidRPr="00CB63B7">
        <w:rPr>
          <w:rFonts w:ascii="Times New Roman" w:hAnsi="Times New Roman" w:cs="Times New Roman"/>
          <w:i/>
          <w:sz w:val="24"/>
          <w:szCs w:val="24"/>
        </w:rPr>
        <w:t>оррекционно-развивающая работа</w:t>
      </w:r>
      <w:r w:rsidR="004555FA" w:rsidRPr="00CB63B7">
        <w:rPr>
          <w:rFonts w:ascii="Times New Roman" w:hAnsi="Times New Roman" w:cs="Times New Roman"/>
          <w:sz w:val="24"/>
          <w:szCs w:val="24"/>
        </w:rPr>
        <w:t xml:space="preserve"> </w:t>
      </w:r>
      <w:r w:rsidR="00B14EA5" w:rsidRPr="00CB63B7">
        <w:rPr>
          <w:rFonts w:ascii="Times New Roman" w:hAnsi="Times New Roman" w:cs="Times New Roman"/>
          <w:color w:val="auto"/>
          <w:sz w:val="24"/>
          <w:szCs w:val="24"/>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CB63B7">
        <w:rPr>
          <w:rFonts w:ascii="Times New Roman" w:hAnsi="Times New Roman" w:cs="Times New Roman"/>
          <w:sz w:val="24"/>
          <w:szCs w:val="24"/>
        </w:rPr>
        <w:t xml:space="preserve">. </w:t>
      </w:r>
    </w:p>
    <w:p w:rsidR="00B14EA5" w:rsidRPr="00CB63B7" w:rsidRDefault="00B14EA5" w:rsidP="00CB63B7">
      <w:pPr>
        <w:pStyle w:val="afd"/>
        <w:spacing w:line="240" w:lineRule="auto"/>
        <w:ind w:firstLine="720"/>
        <w:rPr>
          <w:i/>
          <w:caps w:val="0"/>
          <w:color w:val="auto"/>
          <w:sz w:val="24"/>
          <w:szCs w:val="24"/>
        </w:rPr>
      </w:pPr>
      <w:r w:rsidRPr="00CB63B7">
        <w:rPr>
          <w:caps w:val="0"/>
          <w:color w:val="auto"/>
          <w:sz w:val="24"/>
          <w:szCs w:val="24"/>
        </w:rPr>
        <w:t>К</w:t>
      </w:r>
      <w:r w:rsidRPr="00CB63B7">
        <w:rPr>
          <w:rStyle w:val="17"/>
          <w:i w:val="0"/>
          <w:iCs/>
          <w:color w:val="auto"/>
          <w:sz w:val="24"/>
          <w:szCs w:val="24"/>
        </w:rPr>
        <w:t>оррекционно-развивающая работа включает:</w:t>
      </w:r>
    </w:p>
    <w:p w:rsidR="00B14EA5" w:rsidRPr="00CB63B7" w:rsidRDefault="00B14EA5" w:rsidP="00DF2889">
      <w:pPr>
        <w:pStyle w:val="afd"/>
        <w:numPr>
          <w:ilvl w:val="0"/>
          <w:numId w:val="43"/>
        </w:numPr>
        <w:spacing w:line="240" w:lineRule="auto"/>
        <w:rPr>
          <w:caps w:val="0"/>
          <w:color w:val="auto"/>
          <w:kern w:val="28"/>
          <w:sz w:val="24"/>
          <w:szCs w:val="24"/>
        </w:rPr>
      </w:pPr>
      <w:r w:rsidRPr="00CB63B7">
        <w:rPr>
          <w:bCs/>
          <w:caps w:val="0"/>
          <w:color w:val="auto"/>
          <w:kern w:val="28"/>
          <w:sz w:val="24"/>
          <w:szCs w:val="24"/>
        </w:rPr>
        <w:t>составление индивидуальной программы психологического сопровождения обучающегося (совместно с педагогами);</w:t>
      </w:r>
    </w:p>
    <w:p w:rsidR="00B14EA5" w:rsidRPr="00CB63B7" w:rsidRDefault="00B14EA5" w:rsidP="00DF2889">
      <w:pPr>
        <w:pStyle w:val="afd"/>
        <w:numPr>
          <w:ilvl w:val="0"/>
          <w:numId w:val="43"/>
        </w:numPr>
        <w:spacing w:line="240" w:lineRule="auto"/>
        <w:rPr>
          <w:bCs/>
          <w:caps w:val="0"/>
          <w:color w:val="auto"/>
          <w:kern w:val="28"/>
          <w:sz w:val="24"/>
          <w:szCs w:val="24"/>
        </w:rPr>
      </w:pPr>
      <w:r w:rsidRPr="00CB63B7">
        <w:rPr>
          <w:bCs/>
          <w:caps w:val="0"/>
          <w:color w:val="auto"/>
          <w:kern w:val="28"/>
          <w:sz w:val="24"/>
          <w:szCs w:val="24"/>
        </w:rPr>
        <w:t>формирование в классе психологического климата комфортного для всех обучающихся;</w:t>
      </w:r>
    </w:p>
    <w:p w:rsidR="00B14EA5" w:rsidRPr="00CB63B7" w:rsidRDefault="00B14EA5" w:rsidP="00DF2889">
      <w:pPr>
        <w:pStyle w:val="afd"/>
        <w:numPr>
          <w:ilvl w:val="0"/>
          <w:numId w:val="43"/>
        </w:numPr>
        <w:spacing w:line="240" w:lineRule="auto"/>
        <w:rPr>
          <w:bCs/>
          <w:caps w:val="0"/>
          <w:color w:val="auto"/>
          <w:kern w:val="28"/>
          <w:sz w:val="24"/>
          <w:szCs w:val="24"/>
        </w:rPr>
      </w:pPr>
      <w:r w:rsidRPr="00CB63B7">
        <w:rPr>
          <w:bCs/>
          <w:caps w:val="0"/>
          <w:color w:val="auto"/>
          <w:kern w:val="28"/>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B14EA5" w:rsidRPr="00CB63B7" w:rsidRDefault="00B14EA5" w:rsidP="00DF2889">
      <w:pPr>
        <w:pStyle w:val="afd"/>
        <w:numPr>
          <w:ilvl w:val="0"/>
          <w:numId w:val="43"/>
        </w:numPr>
        <w:spacing w:line="240" w:lineRule="auto"/>
        <w:rPr>
          <w:caps w:val="0"/>
          <w:color w:val="auto"/>
          <w:sz w:val="24"/>
          <w:szCs w:val="24"/>
        </w:rPr>
      </w:pPr>
      <w:r w:rsidRPr="00CB63B7">
        <w:rPr>
          <w:caps w:val="0"/>
          <w:color w:val="auto"/>
          <w:sz w:val="24"/>
          <w:szCs w:val="24"/>
        </w:rPr>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B14EA5" w:rsidRPr="00CB63B7" w:rsidRDefault="00B14EA5" w:rsidP="00DF2889">
      <w:pPr>
        <w:pStyle w:val="afd"/>
        <w:numPr>
          <w:ilvl w:val="0"/>
          <w:numId w:val="43"/>
        </w:numPr>
        <w:spacing w:line="240" w:lineRule="auto"/>
        <w:rPr>
          <w:caps w:val="0"/>
          <w:color w:val="auto"/>
          <w:sz w:val="24"/>
          <w:szCs w:val="24"/>
        </w:rPr>
      </w:pPr>
      <w:r w:rsidRPr="00CB63B7">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B14EA5" w:rsidRPr="00CB63B7" w:rsidRDefault="00B14EA5" w:rsidP="00DF2889">
      <w:pPr>
        <w:pStyle w:val="afd"/>
        <w:numPr>
          <w:ilvl w:val="0"/>
          <w:numId w:val="43"/>
        </w:numPr>
        <w:spacing w:line="240" w:lineRule="auto"/>
        <w:rPr>
          <w:caps w:val="0"/>
          <w:color w:val="auto"/>
          <w:sz w:val="24"/>
          <w:szCs w:val="24"/>
        </w:rPr>
      </w:pPr>
      <w:r w:rsidRPr="00CB63B7">
        <w:rPr>
          <w:caps w:val="0"/>
          <w:color w:val="auto"/>
          <w:sz w:val="24"/>
          <w:szCs w:val="24"/>
        </w:rPr>
        <w:t>развитие эмоционально-волевой и личностной сферы обучающегося и коррекцию его поведения;</w:t>
      </w:r>
    </w:p>
    <w:p w:rsidR="00B14EA5" w:rsidRDefault="00B14EA5" w:rsidP="00DF2889">
      <w:pPr>
        <w:pStyle w:val="afd"/>
        <w:numPr>
          <w:ilvl w:val="0"/>
          <w:numId w:val="43"/>
        </w:numPr>
        <w:spacing w:line="240" w:lineRule="auto"/>
        <w:rPr>
          <w:caps w:val="0"/>
          <w:color w:val="auto"/>
          <w:sz w:val="24"/>
          <w:szCs w:val="24"/>
        </w:rPr>
      </w:pPr>
      <w:r w:rsidRPr="00CB63B7">
        <w:rPr>
          <w:caps w:val="0"/>
          <w:color w:val="auto"/>
          <w:sz w:val="24"/>
          <w:szCs w:val="24"/>
        </w:rPr>
        <w:t>социальное сопровождение обучающегося в случае неблагоприятных условий жизни при психотравмирующих обстоятельствах.</w:t>
      </w:r>
    </w:p>
    <w:p w:rsidR="003059DF" w:rsidRDefault="003059DF" w:rsidP="003059DF">
      <w:pPr>
        <w:pStyle w:val="afd"/>
        <w:spacing w:line="240" w:lineRule="auto"/>
        <w:ind w:left="142" w:firstLine="0"/>
        <w:rPr>
          <w:caps w:val="0"/>
          <w:color w:val="auto"/>
          <w:sz w:val="24"/>
          <w:szCs w:val="24"/>
        </w:rPr>
      </w:pPr>
    </w:p>
    <w:tbl>
      <w:tblPr>
        <w:tblW w:w="0" w:type="auto"/>
        <w:tblCellSpacing w:w="0" w:type="dxa"/>
        <w:tblInd w:w="14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0" w:type="dxa"/>
          <w:right w:w="0" w:type="dxa"/>
        </w:tblCellMar>
        <w:tblLook w:val="0000" w:firstRow="0" w:lastRow="0" w:firstColumn="0" w:lastColumn="0" w:noHBand="0" w:noVBand="0"/>
      </w:tblPr>
      <w:tblGrid>
        <w:gridCol w:w="851"/>
        <w:gridCol w:w="4587"/>
        <w:gridCol w:w="3420"/>
      </w:tblGrid>
      <w:tr w:rsidR="003059DF" w:rsidRPr="003059DF" w:rsidTr="003059DF">
        <w:trPr>
          <w:tblCellSpacing w:w="0" w:type="dxa"/>
        </w:trPr>
        <w:tc>
          <w:tcPr>
            <w:tcW w:w="851"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b/>
                <w:bCs/>
                <w:sz w:val="24"/>
                <w:szCs w:val="24"/>
              </w:rPr>
              <w:t xml:space="preserve">№ </w:t>
            </w:r>
          </w:p>
        </w:tc>
        <w:tc>
          <w:tcPr>
            <w:tcW w:w="4587"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b/>
                <w:bCs/>
                <w:sz w:val="24"/>
                <w:szCs w:val="24"/>
              </w:rPr>
              <w:t xml:space="preserve">Вид деятельности </w:t>
            </w:r>
          </w:p>
        </w:tc>
        <w:tc>
          <w:tcPr>
            <w:tcW w:w="3420"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b/>
                <w:bCs/>
                <w:sz w:val="24"/>
                <w:szCs w:val="24"/>
              </w:rPr>
              <w:t>Ответственные</w:t>
            </w:r>
          </w:p>
        </w:tc>
      </w:tr>
      <w:tr w:rsidR="003059DF" w:rsidRPr="003059DF" w:rsidTr="003059DF">
        <w:trPr>
          <w:tblCellSpacing w:w="0" w:type="dxa"/>
        </w:trPr>
        <w:tc>
          <w:tcPr>
            <w:tcW w:w="851"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1.</w:t>
            </w:r>
          </w:p>
        </w:tc>
        <w:tc>
          <w:tcPr>
            <w:tcW w:w="4587"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Составление индивидуальных программ развития обучающихся, в том числе направленных на формирование универсальных учебных действий</w:t>
            </w:r>
          </w:p>
        </w:tc>
        <w:tc>
          <w:tcPr>
            <w:tcW w:w="3420"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 учитель-предметник, специалисты службы сопровождения</w:t>
            </w:r>
          </w:p>
        </w:tc>
      </w:tr>
      <w:tr w:rsidR="003059DF" w:rsidRPr="003059DF" w:rsidTr="003059DF">
        <w:trPr>
          <w:tblCellSpacing w:w="0" w:type="dxa"/>
        </w:trPr>
        <w:tc>
          <w:tcPr>
            <w:tcW w:w="851"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2.</w:t>
            </w:r>
          </w:p>
        </w:tc>
        <w:tc>
          <w:tcPr>
            <w:tcW w:w="4587"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Проведение индивидуальных и групповых коррекционных занятий</w:t>
            </w:r>
          </w:p>
        </w:tc>
        <w:tc>
          <w:tcPr>
            <w:tcW w:w="3420"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 Учителя-предметники, психолог.</w:t>
            </w:r>
          </w:p>
        </w:tc>
      </w:tr>
      <w:tr w:rsidR="003059DF" w:rsidRPr="003059DF" w:rsidTr="003059DF">
        <w:trPr>
          <w:tblCellSpacing w:w="0" w:type="dxa"/>
        </w:trPr>
        <w:tc>
          <w:tcPr>
            <w:tcW w:w="851"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3.</w:t>
            </w:r>
          </w:p>
        </w:tc>
        <w:tc>
          <w:tcPr>
            <w:tcW w:w="4587"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Взаимодействие с социальными партнерами (спортивно-оздоровительные центры, библиотеки, учреждения дополнительного образования детей, театры, музеи, выставочный зал и др.) с целью обеспечения адаптации детей с ограниченными возможностями здоровья в окружающем их социуме</w:t>
            </w:r>
          </w:p>
        </w:tc>
        <w:tc>
          <w:tcPr>
            <w:tcW w:w="3420"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 xml:space="preserve"> классные руководители, </w:t>
            </w:r>
          </w:p>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зам. директора  по ВР</w:t>
            </w:r>
          </w:p>
        </w:tc>
      </w:tr>
      <w:tr w:rsidR="003059DF" w:rsidRPr="003059DF" w:rsidTr="003059DF">
        <w:trPr>
          <w:tblCellSpacing w:w="0" w:type="dxa"/>
        </w:trPr>
        <w:tc>
          <w:tcPr>
            <w:tcW w:w="851"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4.</w:t>
            </w:r>
          </w:p>
        </w:tc>
        <w:tc>
          <w:tcPr>
            <w:tcW w:w="4587"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 xml:space="preserve">Социальная защита детей с ограниченными возможностями здоровья в случаях неблагоприятных условий жизни при </w:t>
            </w:r>
            <w:r w:rsidRPr="003059DF">
              <w:rPr>
                <w:rFonts w:ascii="Times New Roman" w:hAnsi="Times New Roman" w:cs="Times New Roman"/>
                <w:sz w:val="24"/>
                <w:szCs w:val="24"/>
              </w:rPr>
              <w:lastRenderedPageBreak/>
              <w:t>психотравмирующих обстоятельствах</w:t>
            </w:r>
          </w:p>
        </w:tc>
        <w:tc>
          <w:tcPr>
            <w:tcW w:w="3420"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lastRenderedPageBreak/>
              <w:t> психолог.</w:t>
            </w:r>
          </w:p>
        </w:tc>
      </w:tr>
    </w:tbl>
    <w:p w:rsidR="003059DF" w:rsidRPr="00CB63B7" w:rsidRDefault="003059DF" w:rsidP="003059DF">
      <w:pPr>
        <w:pStyle w:val="afd"/>
        <w:spacing w:line="240" w:lineRule="auto"/>
        <w:ind w:left="142" w:firstLine="0"/>
        <w:rPr>
          <w:caps w:val="0"/>
          <w:color w:val="auto"/>
          <w:sz w:val="24"/>
          <w:szCs w:val="24"/>
        </w:rPr>
      </w:pPr>
    </w:p>
    <w:p w:rsidR="004555FA" w:rsidRPr="00CB63B7" w:rsidRDefault="00B14EA5"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3.</w:t>
      </w:r>
      <w:r w:rsidRPr="00CB63B7">
        <w:rPr>
          <w:rFonts w:ascii="Times New Roman" w:hAnsi="Times New Roman" w:cs="Times New Roman"/>
          <w:i/>
          <w:sz w:val="24"/>
          <w:szCs w:val="24"/>
        </w:rPr>
        <w:t xml:space="preserve"> К</w:t>
      </w:r>
      <w:r w:rsidR="004555FA" w:rsidRPr="00CB63B7">
        <w:rPr>
          <w:rFonts w:ascii="Times New Roman" w:hAnsi="Times New Roman" w:cs="Times New Roman"/>
          <w:i/>
          <w:sz w:val="24"/>
          <w:szCs w:val="24"/>
        </w:rPr>
        <w:t>онсультативная работа</w:t>
      </w:r>
      <w:r w:rsidR="004555FA" w:rsidRPr="00CB63B7">
        <w:rPr>
          <w:rFonts w:ascii="Times New Roman" w:hAnsi="Times New Roman" w:cs="Times New Roman"/>
          <w:sz w:val="24"/>
          <w:szCs w:val="24"/>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sidRPr="00CB63B7">
        <w:rPr>
          <w:rFonts w:ascii="Times New Roman" w:hAnsi="Times New Roman" w:cs="Times New Roman"/>
          <w:sz w:val="24"/>
          <w:szCs w:val="24"/>
        </w:rPr>
        <w:t>обучения</w:t>
      </w:r>
      <w:r w:rsidR="004555FA" w:rsidRPr="00CB63B7">
        <w:rPr>
          <w:rFonts w:ascii="Times New Roman" w:hAnsi="Times New Roman" w:cs="Times New Roman"/>
          <w:sz w:val="24"/>
          <w:szCs w:val="24"/>
        </w:rPr>
        <w:t>, воспитания, коррекции, развития и социализации обучающихся с ЗПР.</w:t>
      </w:r>
    </w:p>
    <w:p w:rsidR="004809F5" w:rsidRPr="00CB63B7" w:rsidRDefault="004809F5" w:rsidP="00CB63B7">
      <w:pPr>
        <w:pStyle w:val="afd"/>
        <w:spacing w:line="240" w:lineRule="auto"/>
        <w:ind w:firstLine="720"/>
        <w:rPr>
          <w:rStyle w:val="17"/>
          <w:i w:val="0"/>
          <w:iCs/>
          <w:color w:val="auto"/>
          <w:sz w:val="24"/>
          <w:szCs w:val="24"/>
        </w:rPr>
      </w:pPr>
      <w:r w:rsidRPr="00CB63B7">
        <w:rPr>
          <w:caps w:val="0"/>
          <w:color w:val="auto"/>
          <w:sz w:val="24"/>
          <w:szCs w:val="24"/>
        </w:rPr>
        <w:t>К</w:t>
      </w:r>
      <w:r w:rsidRPr="00CB63B7">
        <w:rPr>
          <w:rStyle w:val="17"/>
          <w:i w:val="0"/>
          <w:iCs/>
          <w:color w:val="auto"/>
          <w:sz w:val="24"/>
          <w:szCs w:val="24"/>
        </w:rPr>
        <w:t>онсультативная работа включает:</w:t>
      </w:r>
    </w:p>
    <w:p w:rsidR="004809F5" w:rsidRPr="00CB63B7" w:rsidRDefault="004809F5" w:rsidP="00DF2889">
      <w:pPr>
        <w:pStyle w:val="Default"/>
        <w:numPr>
          <w:ilvl w:val="0"/>
          <w:numId w:val="44"/>
        </w:numPr>
        <w:jc w:val="both"/>
        <w:rPr>
          <w:color w:val="auto"/>
        </w:rPr>
      </w:pPr>
      <w:r w:rsidRPr="00CB63B7">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4809F5" w:rsidRDefault="004809F5" w:rsidP="00DF2889">
      <w:pPr>
        <w:pStyle w:val="afd"/>
        <w:numPr>
          <w:ilvl w:val="0"/>
          <w:numId w:val="44"/>
        </w:numPr>
        <w:spacing w:line="240" w:lineRule="auto"/>
        <w:rPr>
          <w:caps w:val="0"/>
          <w:color w:val="auto"/>
          <w:sz w:val="24"/>
          <w:szCs w:val="24"/>
        </w:rPr>
      </w:pPr>
      <w:r w:rsidRPr="00CB63B7">
        <w:rPr>
          <w:caps w:val="0"/>
          <w:color w:val="auto"/>
          <w:sz w:val="24"/>
          <w:szCs w:val="24"/>
        </w:rPr>
        <w:t>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w:t>
      </w:r>
    </w:p>
    <w:p w:rsidR="003059DF" w:rsidRDefault="003059DF" w:rsidP="003059DF">
      <w:pPr>
        <w:pStyle w:val="afd"/>
        <w:spacing w:line="240" w:lineRule="auto"/>
        <w:ind w:left="142" w:firstLine="0"/>
        <w:rPr>
          <w:caps w:val="0"/>
          <w:color w:val="auto"/>
          <w:sz w:val="24"/>
          <w:szCs w:val="24"/>
        </w:rPr>
      </w:pPr>
    </w:p>
    <w:tbl>
      <w:tblPr>
        <w:tblW w:w="0" w:type="auto"/>
        <w:tblCellSpacing w:w="0" w:type="dxa"/>
        <w:tblInd w:w="14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00" w:firstRow="0" w:lastRow="0" w:firstColumn="0" w:lastColumn="0" w:noHBand="0" w:noVBand="0"/>
      </w:tblPr>
      <w:tblGrid>
        <w:gridCol w:w="851"/>
        <w:gridCol w:w="4587"/>
        <w:gridCol w:w="3420"/>
      </w:tblGrid>
      <w:tr w:rsidR="003059DF" w:rsidRPr="003059DF" w:rsidTr="003059DF">
        <w:trPr>
          <w:tblCellSpacing w:w="0" w:type="dxa"/>
        </w:trPr>
        <w:tc>
          <w:tcPr>
            <w:tcW w:w="851"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b/>
                <w:bCs/>
                <w:sz w:val="24"/>
                <w:szCs w:val="24"/>
              </w:rPr>
              <w:t xml:space="preserve">№ </w:t>
            </w:r>
          </w:p>
        </w:tc>
        <w:tc>
          <w:tcPr>
            <w:tcW w:w="4587"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b/>
                <w:bCs/>
                <w:sz w:val="24"/>
                <w:szCs w:val="24"/>
              </w:rPr>
              <w:t xml:space="preserve">Вид деятельности </w:t>
            </w:r>
          </w:p>
        </w:tc>
        <w:tc>
          <w:tcPr>
            <w:tcW w:w="3420" w:type="dxa"/>
          </w:tcPr>
          <w:p w:rsidR="003059DF" w:rsidRPr="003059DF" w:rsidRDefault="003059DF" w:rsidP="003059DF">
            <w:pPr>
              <w:spacing w:after="0" w:line="240" w:lineRule="auto"/>
              <w:contextualSpacing/>
              <w:rPr>
                <w:rFonts w:ascii="Times New Roman" w:hAnsi="Times New Roman" w:cs="Times New Roman"/>
                <w:sz w:val="24"/>
                <w:szCs w:val="24"/>
              </w:rPr>
            </w:pPr>
            <w:r w:rsidRPr="003059DF">
              <w:rPr>
                <w:rFonts w:ascii="Times New Roman" w:hAnsi="Times New Roman" w:cs="Times New Roman"/>
                <w:b/>
                <w:bCs/>
                <w:sz w:val="24"/>
                <w:szCs w:val="24"/>
              </w:rPr>
              <w:t>Ответственные</w:t>
            </w:r>
          </w:p>
        </w:tc>
      </w:tr>
      <w:tr w:rsidR="003059DF" w:rsidRPr="003059DF" w:rsidTr="003059DF">
        <w:trPr>
          <w:tblCellSpacing w:w="0" w:type="dxa"/>
        </w:trPr>
        <w:tc>
          <w:tcPr>
            <w:tcW w:w="851"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1.</w:t>
            </w:r>
          </w:p>
        </w:tc>
        <w:tc>
          <w:tcPr>
            <w:tcW w:w="4587"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Организация родительского всеобуча</w:t>
            </w:r>
          </w:p>
        </w:tc>
        <w:tc>
          <w:tcPr>
            <w:tcW w:w="3420" w:type="dxa"/>
          </w:tcPr>
          <w:p w:rsidR="003059DF" w:rsidRPr="003059DF" w:rsidRDefault="003059DF" w:rsidP="003059DF">
            <w:pPr>
              <w:spacing w:after="0" w:line="240" w:lineRule="auto"/>
              <w:contextualSpacing/>
              <w:rPr>
                <w:rFonts w:ascii="Times New Roman" w:hAnsi="Times New Roman" w:cs="Times New Roman"/>
                <w:sz w:val="24"/>
                <w:szCs w:val="24"/>
              </w:rPr>
            </w:pPr>
            <w:r w:rsidRPr="003059DF">
              <w:rPr>
                <w:rFonts w:ascii="Times New Roman" w:hAnsi="Times New Roman" w:cs="Times New Roman"/>
                <w:sz w:val="24"/>
                <w:szCs w:val="24"/>
              </w:rPr>
              <w:t> Директор ОУ ,                     зам.директора по ВР</w:t>
            </w:r>
          </w:p>
        </w:tc>
      </w:tr>
      <w:tr w:rsidR="003059DF" w:rsidRPr="003059DF" w:rsidTr="003059DF">
        <w:trPr>
          <w:tblCellSpacing w:w="0" w:type="dxa"/>
        </w:trPr>
        <w:tc>
          <w:tcPr>
            <w:tcW w:w="851"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2.</w:t>
            </w:r>
          </w:p>
        </w:tc>
        <w:tc>
          <w:tcPr>
            <w:tcW w:w="4587"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Индивидуальные консультации семье специалистов разного уровня в вопросах выбора стратегии воспитания и приемов коррекционного обучения ребенка с ограниченными возможностями здоровья</w:t>
            </w:r>
          </w:p>
        </w:tc>
        <w:tc>
          <w:tcPr>
            <w:tcW w:w="3420" w:type="dxa"/>
          </w:tcPr>
          <w:p w:rsidR="003059DF" w:rsidRPr="003059DF" w:rsidRDefault="003059DF" w:rsidP="003059DF">
            <w:pPr>
              <w:spacing w:after="0" w:line="240" w:lineRule="auto"/>
              <w:contextualSpacing/>
              <w:rPr>
                <w:rFonts w:ascii="Times New Roman" w:hAnsi="Times New Roman" w:cs="Times New Roman"/>
                <w:sz w:val="24"/>
                <w:szCs w:val="24"/>
              </w:rPr>
            </w:pPr>
            <w:r w:rsidRPr="003059DF">
              <w:rPr>
                <w:rFonts w:ascii="Times New Roman" w:hAnsi="Times New Roman" w:cs="Times New Roman"/>
                <w:sz w:val="24"/>
                <w:szCs w:val="24"/>
              </w:rPr>
              <w:t> Специалисты службы сопровождения</w:t>
            </w:r>
          </w:p>
        </w:tc>
      </w:tr>
      <w:tr w:rsidR="003059DF" w:rsidRPr="003059DF" w:rsidTr="003059DF">
        <w:trPr>
          <w:tblCellSpacing w:w="0" w:type="dxa"/>
        </w:trPr>
        <w:tc>
          <w:tcPr>
            <w:tcW w:w="851"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3.</w:t>
            </w:r>
          </w:p>
        </w:tc>
        <w:tc>
          <w:tcPr>
            <w:tcW w:w="4587" w:type="dxa"/>
          </w:tcPr>
          <w:p w:rsidR="003059DF" w:rsidRPr="003059DF" w:rsidRDefault="003059DF" w:rsidP="003059DF">
            <w:pPr>
              <w:spacing w:after="0" w:line="240" w:lineRule="auto"/>
              <w:rPr>
                <w:rFonts w:ascii="Times New Roman" w:hAnsi="Times New Roman" w:cs="Times New Roman"/>
                <w:sz w:val="24"/>
                <w:szCs w:val="24"/>
              </w:rPr>
            </w:pPr>
            <w:r w:rsidRPr="003059DF">
              <w:rPr>
                <w:rFonts w:ascii="Times New Roman" w:hAnsi="Times New Roman" w:cs="Times New Roman"/>
                <w:sz w:val="24"/>
                <w:szCs w:val="24"/>
              </w:rPr>
              <w:t>Организация научно-методического сопровождения реализации программы коррекционной работы школы</w:t>
            </w:r>
          </w:p>
        </w:tc>
        <w:tc>
          <w:tcPr>
            <w:tcW w:w="3420" w:type="dxa"/>
          </w:tcPr>
          <w:p w:rsidR="003059DF" w:rsidRPr="003059DF" w:rsidRDefault="003059DF" w:rsidP="003059DF">
            <w:pPr>
              <w:spacing w:after="0" w:line="240" w:lineRule="auto"/>
              <w:contextualSpacing/>
              <w:rPr>
                <w:rFonts w:ascii="Times New Roman" w:hAnsi="Times New Roman" w:cs="Times New Roman"/>
                <w:sz w:val="24"/>
                <w:szCs w:val="24"/>
              </w:rPr>
            </w:pPr>
            <w:r w:rsidRPr="003059DF">
              <w:rPr>
                <w:rFonts w:ascii="Times New Roman" w:hAnsi="Times New Roman" w:cs="Times New Roman"/>
                <w:sz w:val="24"/>
                <w:szCs w:val="24"/>
              </w:rPr>
              <w:t> Администрация</w:t>
            </w:r>
          </w:p>
          <w:p w:rsidR="003059DF" w:rsidRPr="003059DF" w:rsidRDefault="003059DF" w:rsidP="003059DF">
            <w:pPr>
              <w:spacing w:after="0" w:line="240" w:lineRule="auto"/>
              <w:contextualSpacing/>
              <w:rPr>
                <w:rFonts w:ascii="Times New Roman" w:hAnsi="Times New Roman" w:cs="Times New Roman"/>
                <w:sz w:val="24"/>
                <w:szCs w:val="24"/>
              </w:rPr>
            </w:pPr>
          </w:p>
        </w:tc>
      </w:tr>
    </w:tbl>
    <w:p w:rsidR="003059DF" w:rsidRPr="00CB63B7" w:rsidRDefault="003059DF" w:rsidP="003059DF">
      <w:pPr>
        <w:pStyle w:val="afd"/>
        <w:spacing w:line="240" w:lineRule="auto"/>
        <w:ind w:left="142" w:firstLine="0"/>
        <w:rPr>
          <w:caps w:val="0"/>
          <w:color w:val="auto"/>
          <w:sz w:val="24"/>
          <w:szCs w:val="24"/>
        </w:rPr>
      </w:pPr>
    </w:p>
    <w:p w:rsidR="004555FA" w:rsidRPr="00E464F8" w:rsidRDefault="004809F5" w:rsidP="00DF2889">
      <w:pPr>
        <w:pStyle w:val="af2"/>
        <w:numPr>
          <w:ilvl w:val="0"/>
          <w:numId w:val="47"/>
        </w:numPr>
        <w:spacing w:line="240" w:lineRule="auto"/>
        <w:jc w:val="both"/>
        <w:rPr>
          <w:caps w:val="0"/>
        </w:rPr>
      </w:pPr>
      <w:r w:rsidRPr="00E464F8">
        <w:rPr>
          <w:i/>
          <w:caps w:val="0"/>
        </w:rPr>
        <w:t>И</w:t>
      </w:r>
      <w:r w:rsidR="004555FA" w:rsidRPr="00E464F8">
        <w:rPr>
          <w:i/>
          <w:caps w:val="0"/>
        </w:rPr>
        <w:t>нформационно-просветительская работа</w:t>
      </w:r>
      <w:r w:rsidR="004555FA" w:rsidRPr="00E464F8">
        <w:rPr>
          <w:caps w:val="0"/>
        </w:rPr>
        <w:t xml:space="preserve"> </w:t>
      </w:r>
      <w:r w:rsidR="00056EBE" w:rsidRPr="00E464F8">
        <w:rPr>
          <w:caps w:val="0"/>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056EBE" w:rsidRPr="00CB63B7" w:rsidRDefault="00056EBE" w:rsidP="00CB63B7">
      <w:pPr>
        <w:pStyle w:val="afd"/>
        <w:spacing w:line="240" w:lineRule="auto"/>
        <w:ind w:firstLine="720"/>
        <w:rPr>
          <w:rStyle w:val="17"/>
          <w:i w:val="0"/>
          <w:iCs/>
          <w:color w:val="auto"/>
          <w:sz w:val="24"/>
          <w:szCs w:val="24"/>
        </w:rPr>
      </w:pPr>
      <w:r w:rsidRPr="00CB63B7">
        <w:rPr>
          <w:rStyle w:val="17"/>
          <w:i w:val="0"/>
          <w:iCs/>
          <w:color w:val="auto"/>
          <w:sz w:val="24"/>
          <w:szCs w:val="24"/>
        </w:rPr>
        <w:t>Информационно-просветительская</w:t>
      </w:r>
      <w:r w:rsidRPr="00CB63B7">
        <w:rPr>
          <w:rStyle w:val="17"/>
          <w:iCs/>
          <w:color w:val="auto"/>
          <w:sz w:val="24"/>
          <w:szCs w:val="24"/>
        </w:rPr>
        <w:t xml:space="preserve"> </w:t>
      </w:r>
      <w:r w:rsidRPr="00CB63B7">
        <w:rPr>
          <w:rStyle w:val="17"/>
          <w:i w:val="0"/>
          <w:iCs/>
          <w:color w:val="auto"/>
          <w:sz w:val="24"/>
          <w:szCs w:val="24"/>
        </w:rPr>
        <w:t xml:space="preserve">работа включает: </w:t>
      </w:r>
    </w:p>
    <w:p w:rsidR="00056EBE" w:rsidRPr="00CB63B7" w:rsidRDefault="00056EBE" w:rsidP="00DF2889">
      <w:pPr>
        <w:pStyle w:val="afd"/>
        <w:numPr>
          <w:ilvl w:val="0"/>
          <w:numId w:val="45"/>
        </w:numPr>
        <w:spacing w:line="240" w:lineRule="auto"/>
        <w:rPr>
          <w:caps w:val="0"/>
          <w:color w:val="auto"/>
          <w:kern w:val="28"/>
          <w:sz w:val="24"/>
          <w:szCs w:val="24"/>
        </w:rPr>
      </w:pPr>
      <w:r w:rsidRPr="00CB63B7">
        <w:rPr>
          <w:caps w:val="0"/>
          <w:color w:val="auto"/>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056EBE" w:rsidRPr="00CB63B7" w:rsidRDefault="00056EBE" w:rsidP="00DF2889">
      <w:pPr>
        <w:pStyle w:val="afd"/>
        <w:numPr>
          <w:ilvl w:val="0"/>
          <w:numId w:val="45"/>
        </w:numPr>
        <w:spacing w:line="240" w:lineRule="auto"/>
        <w:rPr>
          <w:caps w:val="0"/>
          <w:color w:val="auto"/>
          <w:kern w:val="28"/>
          <w:sz w:val="24"/>
          <w:szCs w:val="24"/>
        </w:rPr>
      </w:pPr>
      <w:r w:rsidRPr="00CB63B7">
        <w:rPr>
          <w:caps w:val="0"/>
          <w:color w:val="auto"/>
          <w:kern w:val="28"/>
          <w:sz w:val="24"/>
          <w:szCs w:val="24"/>
        </w:rPr>
        <w:t>оформление информационных стендов, печатных и других материалов;</w:t>
      </w:r>
    </w:p>
    <w:p w:rsidR="00056EBE" w:rsidRPr="00CB63B7" w:rsidRDefault="00056EBE" w:rsidP="00DF2889">
      <w:pPr>
        <w:pStyle w:val="afd"/>
        <w:numPr>
          <w:ilvl w:val="0"/>
          <w:numId w:val="45"/>
        </w:numPr>
        <w:spacing w:line="240" w:lineRule="auto"/>
        <w:rPr>
          <w:caps w:val="0"/>
          <w:color w:val="auto"/>
          <w:kern w:val="28"/>
          <w:sz w:val="24"/>
          <w:szCs w:val="24"/>
        </w:rPr>
      </w:pPr>
      <w:r w:rsidRPr="00CB63B7">
        <w:rPr>
          <w:caps w:val="0"/>
          <w:color w:val="auto"/>
          <w:kern w:val="28"/>
          <w:sz w:val="24"/>
          <w:szCs w:val="24"/>
        </w:rPr>
        <w:t>психологическое просвещение педагогов с целью повышения их психологической  компетентности;</w:t>
      </w:r>
    </w:p>
    <w:p w:rsidR="00056EBE" w:rsidRDefault="00056EBE" w:rsidP="00DF2889">
      <w:pPr>
        <w:pStyle w:val="afd"/>
        <w:numPr>
          <w:ilvl w:val="0"/>
          <w:numId w:val="45"/>
        </w:numPr>
        <w:spacing w:line="240" w:lineRule="auto"/>
        <w:rPr>
          <w:caps w:val="0"/>
          <w:color w:val="auto"/>
          <w:kern w:val="28"/>
          <w:sz w:val="24"/>
          <w:szCs w:val="24"/>
        </w:rPr>
      </w:pPr>
      <w:r w:rsidRPr="00CB63B7">
        <w:rPr>
          <w:caps w:val="0"/>
          <w:color w:val="auto"/>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E464F8" w:rsidRDefault="00E464F8" w:rsidP="00E464F8">
      <w:pPr>
        <w:pStyle w:val="afd"/>
        <w:spacing w:line="240" w:lineRule="auto"/>
        <w:rPr>
          <w:caps w:val="0"/>
          <w:color w:val="auto"/>
          <w:kern w:val="28"/>
          <w:sz w:val="24"/>
          <w:szCs w:val="24"/>
        </w:rPr>
      </w:pPr>
    </w:p>
    <w:tbl>
      <w:tblPr>
        <w:tblW w:w="0" w:type="auto"/>
        <w:tblCellSpacing w:w="0" w:type="dxa"/>
        <w:tblInd w:w="14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0" w:type="dxa"/>
          <w:right w:w="0" w:type="dxa"/>
        </w:tblCellMar>
        <w:tblLook w:val="0000" w:firstRow="0" w:lastRow="0" w:firstColumn="0" w:lastColumn="0" w:noHBand="0" w:noVBand="0"/>
      </w:tblPr>
      <w:tblGrid>
        <w:gridCol w:w="851"/>
        <w:gridCol w:w="4587"/>
        <w:gridCol w:w="3420"/>
      </w:tblGrid>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b/>
                <w:bCs/>
                <w:sz w:val="24"/>
                <w:szCs w:val="24"/>
              </w:rPr>
              <w:t xml:space="preserve">№ </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b/>
                <w:bCs/>
                <w:sz w:val="24"/>
                <w:szCs w:val="24"/>
              </w:rPr>
              <w:t xml:space="preserve">Вид деятельности </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b/>
                <w:bCs/>
                <w:sz w:val="24"/>
                <w:szCs w:val="24"/>
              </w:rPr>
              <w:t>Ответственные</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1.</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Оформление информационного стенда в школе, посвященного сохранению и укреплению психического здоровья школьников</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 Администрация</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2.</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Разработка памяток-рекомендаций для родителей</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 Специалисты службы сопровождения</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3.</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Организация лектория для педагогов и родителей по работе с детьми с ограниченными возможностями здоровья</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 xml:space="preserve">Администрация, </w:t>
            </w:r>
          </w:p>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специалисты службы  сопровождения</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lastRenderedPageBreak/>
              <w:t>4.</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Освещение вопросов поддержки детей с ограниченными возможностями здоровья на родительские собраниях, конференциях</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Администрация,                специалисты службы сопровождения</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5.</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Создание банка нормативно-правовых документов и методических материалов по вопросам поддержки детей с ограниченными возможностями здоровья</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 Администрация</w:t>
            </w:r>
          </w:p>
        </w:tc>
      </w:tr>
      <w:tr w:rsidR="00E464F8" w:rsidRPr="00E60066" w:rsidTr="00E464F8">
        <w:trPr>
          <w:tblCellSpacing w:w="0" w:type="dxa"/>
        </w:trPr>
        <w:tc>
          <w:tcPr>
            <w:tcW w:w="8858" w:type="dxa"/>
            <w:gridSpan w:val="3"/>
          </w:tcPr>
          <w:p w:rsidR="00E464F8" w:rsidRPr="00E464F8" w:rsidRDefault="00E464F8" w:rsidP="00E464F8">
            <w:pPr>
              <w:spacing w:after="100" w:afterAutospacing="1" w:line="240" w:lineRule="auto"/>
              <w:rPr>
                <w:rFonts w:ascii="Times New Roman" w:hAnsi="Times New Roman" w:cs="Times New Roman"/>
                <w:b/>
                <w:iCs/>
                <w:sz w:val="24"/>
                <w:szCs w:val="24"/>
              </w:rPr>
            </w:pPr>
            <w:r w:rsidRPr="00E464F8">
              <w:rPr>
                <w:rFonts w:ascii="Times New Roman" w:hAnsi="Times New Roman" w:cs="Times New Roman"/>
                <w:b/>
                <w:iCs/>
                <w:sz w:val="24"/>
                <w:szCs w:val="24"/>
              </w:rPr>
              <w:t>Экспертная работа</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b/>
                <w:bCs/>
                <w:sz w:val="24"/>
                <w:szCs w:val="24"/>
              </w:rPr>
              <w:t xml:space="preserve">№ </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b/>
                <w:bCs/>
                <w:sz w:val="24"/>
                <w:szCs w:val="24"/>
              </w:rPr>
              <w:t xml:space="preserve">Вид деятельности </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b/>
                <w:bCs/>
                <w:sz w:val="24"/>
                <w:szCs w:val="24"/>
              </w:rPr>
              <w:t>Ответственные</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1.</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Общественно-профессиональная экспертиза рабочих программ учебных предметов в аспекте поддержки детей с ограниченными возможностями здоровья</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 Администрация</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2.</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Обобщение опыта работы педагогов по вопросам поддержки детей с ограниченными возможностями здоровья</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 Администрация</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3.</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Отбор оптимальных для развития ребенка с ограниченными возможностями здоровья методов и приемов обучения в соответствии с его особыми образовательными потребностями</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Администрация,             специалисты службы сопровождения</w:t>
            </w:r>
          </w:p>
        </w:tc>
      </w:tr>
      <w:tr w:rsidR="00E464F8" w:rsidRPr="00E60066" w:rsidTr="00E464F8">
        <w:trPr>
          <w:tblCellSpacing w:w="0" w:type="dxa"/>
        </w:trPr>
        <w:tc>
          <w:tcPr>
            <w:tcW w:w="8858" w:type="dxa"/>
            <w:gridSpan w:val="3"/>
          </w:tcPr>
          <w:p w:rsidR="00E464F8" w:rsidRPr="00E464F8" w:rsidRDefault="00E464F8" w:rsidP="00E464F8">
            <w:pPr>
              <w:spacing w:after="100" w:afterAutospacing="1" w:line="240" w:lineRule="auto"/>
              <w:rPr>
                <w:rFonts w:ascii="Times New Roman" w:hAnsi="Times New Roman" w:cs="Times New Roman"/>
                <w:b/>
                <w:sz w:val="24"/>
                <w:szCs w:val="24"/>
              </w:rPr>
            </w:pPr>
            <w:r w:rsidRPr="00E464F8">
              <w:rPr>
                <w:rFonts w:ascii="Times New Roman" w:hAnsi="Times New Roman" w:cs="Times New Roman"/>
                <w:b/>
                <w:iCs/>
                <w:sz w:val="24"/>
                <w:szCs w:val="24"/>
              </w:rPr>
              <w:t>Профилактическая работа</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b/>
                <w:bCs/>
                <w:sz w:val="24"/>
                <w:szCs w:val="24"/>
              </w:rPr>
              <w:t xml:space="preserve">№ </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b/>
                <w:bCs/>
                <w:sz w:val="24"/>
                <w:szCs w:val="24"/>
              </w:rPr>
              <w:t xml:space="preserve">Вид деятельности </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b/>
                <w:bCs/>
                <w:sz w:val="24"/>
                <w:szCs w:val="24"/>
              </w:rPr>
              <w:t>Ответственные</w:t>
            </w:r>
          </w:p>
        </w:tc>
      </w:tr>
      <w:tr w:rsidR="00E464F8" w:rsidRPr="00E60066" w:rsidTr="00E464F8">
        <w:trPr>
          <w:tblCellSpacing w:w="0" w:type="dxa"/>
        </w:trPr>
        <w:tc>
          <w:tcPr>
            <w:tcW w:w="851"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1.</w:t>
            </w:r>
          </w:p>
        </w:tc>
        <w:tc>
          <w:tcPr>
            <w:tcW w:w="4587"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Проведение мероприятий, направленных на укрепление физического здоровья обучающихся</w:t>
            </w:r>
          </w:p>
        </w:tc>
        <w:tc>
          <w:tcPr>
            <w:tcW w:w="3420" w:type="dxa"/>
          </w:tcPr>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 xml:space="preserve"> Учителя физической культуры </w:t>
            </w:r>
          </w:p>
          <w:p w:rsidR="00E464F8" w:rsidRPr="00E464F8" w:rsidRDefault="00E464F8" w:rsidP="00E464F8">
            <w:pPr>
              <w:spacing w:after="100" w:afterAutospacing="1" w:line="240" w:lineRule="auto"/>
              <w:rPr>
                <w:rFonts w:ascii="Times New Roman" w:hAnsi="Times New Roman" w:cs="Times New Roman"/>
                <w:sz w:val="24"/>
                <w:szCs w:val="24"/>
              </w:rPr>
            </w:pPr>
            <w:r w:rsidRPr="00E464F8">
              <w:rPr>
                <w:rFonts w:ascii="Times New Roman" w:hAnsi="Times New Roman" w:cs="Times New Roman"/>
                <w:sz w:val="24"/>
                <w:szCs w:val="24"/>
              </w:rPr>
              <w:t>педагог-организатор,              педагоги дополнительного образования</w:t>
            </w:r>
          </w:p>
        </w:tc>
      </w:tr>
    </w:tbl>
    <w:p w:rsidR="00E464F8" w:rsidRPr="00CB63B7" w:rsidRDefault="00E464F8" w:rsidP="00E464F8">
      <w:pPr>
        <w:pStyle w:val="afd"/>
        <w:spacing w:line="240" w:lineRule="auto"/>
        <w:rPr>
          <w:caps w:val="0"/>
          <w:color w:val="auto"/>
          <w:kern w:val="28"/>
          <w:sz w:val="24"/>
          <w:szCs w:val="24"/>
        </w:rPr>
      </w:pPr>
    </w:p>
    <w:p w:rsidR="00E44E55" w:rsidRPr="00CB63B7" w:rsidRDefault="00E44E55"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При возникновении трудностей в освоении обучающимся с ЗПР содержания АООП НОО педагоги</w:t>
      </w:r>
      <w:r w:rsidR="00E464F8">
        <w:rPr>
          <w:rFonts w:ascii="Times New Roman" w:hAnsi="Times New Roman" w:cs="Times New Roman"/>
          <w:sz w:val="24"/>
          <w:szCs w:val="24"/>
        </w:rPr>
        <w:t xml:space="preserve"> оперативно дополняют </w:t>
      </w:r>
      <w:r w:rsidRPr="00CB63B7">
        <w:rPr>
          <w:rFonts w:ascii="Times New Roman" w:hAnsi="Times New Roman" w:cs="Times New Roman"/>
          <w:sz w:val="24"/>
          <w:szCs w:val="24"/>
        </w:rPr>
        <w:t>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CB63B7" w:rsidRDefault="001E244A"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П</w:t>
      </w:r>
      <w:r w:rsidRPr="00CB63B7">
        <w:rPr>
          <w:rFonts w:ascii="Times New Roman" w:hAnsi="Times New Roman" w:cs="Times New Roman"/>
          <w:iCs/>
          <w:sz w:val="24"/>
          <w:szCs w:val="24"/>
        </w:rPr>
        <w:t xml:space="preserve">сихолого-педагогическое сопровождение </w:t>
      </w:r>
      <w:r w:rsidRPr="00CB63B7">
        <w:rPr>
          <w:rFonts w:ascii="Times New Roman" w:hAnsi="Times New Roman" w:cs="Times New Roman"/>
          <w:sz w:val="24"/>
          <w:szCs w:val="24"/>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Default="001E244A" w:rsidP="00CB63B7">
      <w:pPr>
        <w:spacing w:after="0" w:line="240" w:lineRule="auto"/>
        <w:ind w:firstLine="709"/>
        <w:jc w:val="both"/>
        <w:rPr>
          <w:rFonts w:ascii="Times New Roman" w:hAnsi="Times New Roman" w:cs="Times New Roman"/>
          <w:sz w:val="24"/>
          <w:szCs w:val="24"/>
        </w:rPr>
      </w:pPr>
      <w:r w:rsidRPr="00E464F8">
        <w:rPr>
          <w:rFonts w:ascii="Times New Roman" w:hAnsi="Times New Roman" w:cs="Times New Roman"/>
          <w:sz w:val="24"/>
          <w:szCs w:val="24"/>
          <w:highlight w:val="yellow"/>
        </w:rPr>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Организации с внешними ресурсами (организациями различных ведомств,</w:t>
      </w:r>
      <w:r w:rsidRPr="00CB63B7">
        <w:rPr>
          <w:rFonts w:ascii="Times New Roman" w:hAnsi="Times New Roman" w:cs="Times New Roman"/>
          <w:sz w:val="24"/>
          <w:szCs w:val="24"/>
        </w:rPr>
        <w:t xml:space="preserve"> другими институтами общества).</w:t>
      </w:r>
    </w:p>
    <w:p w:rsidR="00E464F8" w:rsidRPr="00E464F8" w:rsidRDefault="00E464F8" w:rsidP="00E464F8">
      <w:pPr>
        <w:spacing w:after="0" w:line="240" w:lineRule="auto"/>
        <w:jc w:val="both"/>
        <w:rPr>
          <w:rFonts w:ascii="Times New Roman" w:hAnsi="Times New Roman" w:cs="Times New Roman"/>
          <w:b/>
          <w:bCs/>
          <w:sz w:val="24"/>
          <w:szCs w:val="24"/>
        </w:rPr>
      </w:pPr>
      <w:bookmarkStart w:id="28" w:name="bookmark391"/>
      <w:r w:rsidRPr="00E464F8">
        <w:rPr>
          <w:rFonts w:ascii="Times New Roman" w:hAnsi="Times New Roman" w:cs="Times New Roman"/>
          <w:b/>
          <w:bCs/>
          <w:sz w:val="24"/>
          <w:szCs w:val="24"/>
        </w:rPr>
        <w:t>Механизмы реализации программы</w:t>
      </w:r>
      <w:bookmarkEnd w:id="28"/>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i/>
          <w:iCs/>
          <w:sz w:val="24"/>
          <w:szCs w:val="24"/>
          <w:shd w:val="clear" w:color="auto" w:fill="FFFFFF"/>
        </w:rPr>
        <w:lastRenderedPageBreak/>
        <w:t>Организация сетевого взаимодействия</w:t>
      </w:r>
      <w:r w:rsidRPr="00E464F8">
        <w:rPr>
          <w:rFonts w:ascii="Times New Roman" w:hAnsi="Times New Roman" w:cs="Times New Roman"/>
          <w:sz w:val="24"/>
          <w:szCs w:val="24"/>
        </w:rPr>
        <w:t xml:space="preserve">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i/>
          <w:iCs/>
          <w:sz w:val="24"/>
          <w:szCs w:val="24"/>
          <w:shd w:val="clear" w:color="auto" w:fill="FFFFFF"/>
        </w:rPr>
        <w:t>Взаимодействие специалистов общеобразовательного</w:t>
      </w:r>
      <w:r w:rsidRPr="00E464F8">
        <w:rPr>
          <w:rFonts w:ascii="Times New Roman" w:hAnsi="Times New Roman" w:cs="Times New Roman"/>
          <w:i/>
          <w:iCs/>
          <w:noProof/>
          <w:sz w:val="24"/>
          <w:szCs w:val="24"/>
          <w:shd w:val="clear" w:color="auto" w:fill="FFFFFF"/>
        </w:rPr>
        <w:t xml:space="preserve"> </w:t>
      </w:r>
      <w:r w:rsidRPr="00E464F8">
        <w:rPr>
          <w:rFonts w:ascii="Times New Roman" w:hAnsi="Times New Roman" w:cs="Times New Roman"/>
          <w:i/>
          <w:iCs/>
          <w:sz w:val="24"/>
          <w:szCs w:val="24"/>
          <w:shd w:val="clear" w:color="auto" w:fill="FFFFFF"/>
        </w:rPr>
        <w:t>учреждения</w:t>
      </w:r>
      <w:r w:rsidRPr="00E464F8">
        <w:rPr>
          <w:rFonts w:ascii="Times New Roman" w:hAnsi="Times New Roman" w:cs="Times New Roman"/>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E464F8" w:rsidRPr="00E464F8" w:rsidRDefault="00E464F8" w:rsidP="00E464F8">
      <w:pPr>
        <w:tabs>
          <w:tab w:val="left" w:pos="1170"/>
        </w:tabs>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E464F8" w:rsidRPr="00E464F8" w:rsidRDefault="00E464F8" w:rsidP="00E464F8">
      <w:pPr>
        <w:tabs>
          <w:tab w:val="left" w:pos="1166"/>
        </w:tabs>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 многоаспектный анализ личностного и познавательного развития обучающегося;</w:t>
      </w:r>
    </w:p>
    <w:p w:rsidR="00E464F8" w:rsidRPr="00E464F8" w:rsidRDefault="00E464F8" w:rsidP="00E464F8">
      <w:pPr>
        <w:tabs>
          <w:tab w:val="left" w:pos="721"/>
        </w:tabs>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E464F8" w:rsidRPr="00E464F8" w:rsidRDefault="00E464F8" w:rsidP="00E464F8">
      <w:pPr>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Такое взаимодействие включает:</w:t>
      </w:r>
    </w:p>
    <w:p w:rsidR="00E464F8" w:rsidRPr="00E464F8" w:rsidRDefault="00E464F8" w:rsidP="00DF2889">
      <w:pPr>
        <w:numPr>
          <w:ilvl w:val="0"/>
          <w:numId w:val="48"/>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E464F8" w:rsidRPr="00E464F8" w:rsidRDefault="00E464F8" w:rsidP="00DF2889">
      <w:pPr>
        <w:numPr>
          <w:ilvl w:val="0"/>
          <w:numId w:val="48"/>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многоаспектный анализ личностного и познавательного развития ребёнка; </w:t>
      </w:r>
    </w:p>
    <w:p w:rsidR="00E464F8" w:rsidRPr="00E464F8" w:rsidRDefault="00E464F8" w:rsidP="00DF2889">
      <w:pPr>
        <w:numPr>
          <w:ilvl w:val="0"/>
          <w:numId w:val="48"/>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 </w:t>
      </w:r>
    </w:p>
    <w:p w:rsidR="00E464F8" w:rsidRPr="00E464F8" w:rsidRDefault="00E464F8" w:rsidP="00E464F8">
      <w:pPr>
        <w:spacing w:after="0" w:line="240" w:lineRule="auto"/>
        <w:ind w:firstLine="360"/>
        <w:jc w:val="both"/>
        <w:rPr>
          <w:rFonts w:ascii="Times New Roman" w:hAnsi="Times New Roman" w:cs="Times New Roman"/>
          <w:sz w:val="24"/>
          <w:szCs w:val="24"/>
        </w:rPr>
      </w:pPr>
      <w:r w:rsidRPr="00E464F8">
        <w:rPr>
          <w:rFonts w:ascii="Times New Roman" w:hAnsi="Times New Roman" w:cs="Times New Roman"/>
          <w:b/>
          <w:bCs/>
          <w:sz w:val="24"/>
          <w:szCs w:val="24"/>
        </w:rPr>
        <w:lastRenderedPageBreak/>
        <w:t>Формой</w:t>
      </w:r>
      <w:r w:rsidRPr="00E464F8">
        <w:rPr>
          <w:rFonts w:ascii="Times New Roman" w:hAnsi="Times New Roman" w:cs="Times New Roman"/>
          <w:sz w:val="24"/>
          <w:szCs w:val="24"/>
        </w:rPr>
        <w:t xml:space="preserve"> организованного взаимодействия специалистов образовательного учреждения являются психолого</w:t>
      </w:r>
      <w:r w:rsidRPr="00E464F8">
        <w:rPr>
          <w:rFonts w:ascii="Times New Roman" w:hAnsi="Times New Roman" w:cs="Times New Roman"/>
          <w:sz w:val="24"/>
          <w:szCs w:val="24"/>
        </w:rPr>
        <w:noBreakHyphen/>
        <w:t>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rsidR="00E464F8" w:rsidRPr="00E464F8" w:rsidRDefault="00E464F8" w:rsidP="00E464F8">
      <w:pPr>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E464F8" w:rsidRPr="00E464F8" w:rsidRDefault="00E464F8" w:rsidP="00DF2889">
      <w:pPr>
        <w:numPr>
          <w:ilvl w:val="0"/>
          <w:numId w:val="49"/>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E464F8" w:rsidRPr="00E464F8" w:rsidRDefault="00E464F8" w:rsidP="00DF2889">
      <w:pPr>
        <w:numPr>
          <w:ilvl w:val="0"/>
          <w:numId w:val="49"/>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E464F8" w:rsidRPr="00E464F8" w:rsidRDefault="00E464F8" w:rsidP="00DF2889">
      <w:pPr>
        <w:numPr>
          <w:ilvl w:val="0"/>
          <w:numId w:val="49"/>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сотрудничество с родительской общественностью. </w:t>
      </w:r>
    </w:p>
    <w:p w:rsidR="00E464F8" w:rsidRPr="00E464F8" w:rsidRDefault="00E464F8" w:rsidP="00E464F8">
      <w:pPr>
        <w:spacing w:after="0" w:line="240" w:lineRule="auto"/>
        <w:jc w:val="both"/>
        <w:rPr>
          <w:rFonts w:ascii="Times New Roman" w:hAnsi="Times New Roman" w:cs="Times New Roman"/>
          <w:b/>
          <w:bCs/>
          <w:sz w:val="24"/>
          <w:szCs w:val="24"/>
        </w:rPr>
      </w:pPr>
      <w:bookmarkStart w:id="29" w:name="bookmark392"/>
      <w:r w:rsidRPr="00E464F8">
        <w:rPr>
          <w:rFonts w:ascii="Times New Roman" w:hAnsi="Times New Roman" w:cs="Times New Roman"/>
          <w:b/>
          <w:bCs/>
          <w:sz w:val="24"/>
          <w:szCs w:val="24"/>
        </w:rPr>
        <w:t>Требования к условиям реализации программы</w:t>
      </w:r>
      <w:bookmarkEnd w:id="29"/>
    </w:p>
    <w:p w:rsidR="00E464F8" w:rsidRPr="00E464F8" w:rsidRDefault="00E464F8" w:rsidP="00E464F8">
      <w:pPr>
        <w:spacing w:after="0" w:line="240" w:lineRule="auto"/>
        <w:ind w:firstLine="454"/>
        <w:jc w:val="both"/>
        <w:rPr>
          <w:rFonts w:ascii="Times New Roman" w:hAnsi="Times New Roman" w:cs="Times New Roman"/>
          <w:b/>
          <w:i/>
          <w:iCs/>
          <w:sz w:val="24"/>
          <w:szCs w:val="24"/>
        </w:rPr>
      </w:pPr>
      <w:r w:rsidRPr="00E464F8">
        <w:rPr>
          <w:rFonts w:ascii="Times New Roman" w:hAnsi="Times New Roman" w:cs="Times New Roman"/>
          <w:b/>
          <w:sz w:val="24"/>
          <w:szCs w:val="24"/>
          <w:shd w:val="clear" w:color="auto" w:fill="FFFFFF"/>
        </w:rPr>
        <w:t>Организационные условия</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E464F8" w:rsidRPr="00E464F8" w:rsidRDefault="00E464F8" w:rsidP="00E464F8">
      <w:pPr>
        <w:spacing w:after="0" w:line="240" w:lineRule="auto"/>
        <w:ind w:firstLine="454"/>
        <w:jc w:val="both"/>
        <w:rPr>
          <w:rFonts w:ascii="Times New Roman" w:hAnsi="Times New Roman" w:cs="Times New Roman"/>
          <w:i/>
          <w:iCs/>
          <w:sz w:val="24"/>
          <w:szCs w:val="24"/>
        </w:rPr>
      </w:pPr>
      <w:r w:rsidRPr="00E464F8">
        <w:rPr>
          <w:rFonts w:ascii="Times New Roman" w:hAnsi="Times New Roman" w:cs="Times New Roman"/>
          <w:b/>
          <w:sz w:val="24"/>
          <w:szCs w:val="24"/>
          <w:shd w:val="clear" w:color="auto" w:fill="FFFFFF"/>
        </w:rPr>
        <w:t>Психолого-педагогическое обеспечение включает</w:t>
      </w:r>
      <w:r w:rsidRPr="00E464F8">
        <w:rPr>
          <w:rFonts w:ascii="Times New Roman" w:hAnsi="Times New Roman" w:cs="Times New Roman"/>
          <w:sz w:val="24"/>
          <w:szCs w:val="24"/>
          <w:shd w:val="clear" w:color="auto" w:fill="FFFFFF"/>
        </w:rPr>
        <w:t>:</w:t>
      </w:r>
    </w:p>
    <w:p w:rsidR="00E464F8" w:rsidRPr="00E464F8" w:rsidRDefault="00E464F8" w:rsidP="00DF2889">
      <w:pPr>
        <w:pStyle w:val="af2"/>
        <w:numPr>
          <w:ilvl w:val="0"/>
          <w:numId w:val="51"/>
        </w:numPr>
        <w:tabs>
          <w:tab w:val="left" w:pos="716"/>
        </w:tabs>
        <w:spacing w:line="240" w:lineRule="auto"/>
        <w:jc w:val="both"/>
        <w:rPr>
          <w:caps w:val="0"/>
        </w:rPr>
      </w:pPr>
      <w:r w:rsidRPr="00E464F8">
        <w:rPr>
          <w:caps w:val="0"/>
        </w:rPr>
        <w:t>дифференцированные условия (оптимальный режим учебных нагрузок);</w:t>
      </w:r>
    </w:p>
    <w:p w:rsidR="00E464F8" w:rsidRPr="00E464F8" w:rsidRDefault="00E464F8" w:rsidP="00DF2889">
      <w:pPr>
        <w:pStyle w:val="af2"/>
        <w:numPr>
          <w:ilvl w:val="0"/>
          <w:numId w:val="51"/>
        </w:numPr>
        <w:tabs>
          <w:tab w:val="left" w:pos="721"/>
        </w:tabs>
        <w:spacing w:line="240" w:lineRule="auto"/>
        <w:jc w:val="both"/>
        <w:rPr>
          <w:caps w:val="0"/>
        </w:rPr>
      </w:pPr>
      <w:r w:rsidRPr="00E464F8">
        <w:rPr>
          <w:caps w:val="0"/>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E464F8" w:rsidRPr="00E464F8" w:rsidRDefault="00E464F8" w:rsidP="00DF2889">
      <w:pPr>
        <w:pStyle w:val="af2"/>
        <w:numPr>
          <w:ilvl w:val="0"/>
          <w:numId w:val="51"/>
        </w:numPr>
        <w:tabs>
          <w:tab w:val="left" w:pos="726"/>
        </w:tabs>
        <w:spacing w:line="240" w:lineRule="auto"/>
        <w:jc w:val="both"/>
        <w:rPr>
          <w:caps w:val="0"/>
        </w:rPr>
      </w:pPr>
      <w:r w:rsidRPr="00E464F8">
        <w:rPr>
          <w:caps w:val="0"/>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E464F8" w:rsidRPr="00E464F8" w:rsidRDefault="00E464F8" w:rsidP="00DF2889">
      <w:pPr>
        <w:pStyle w:val="af2"/>
        <w:numPr>
          <w:ilvl w:val="0"/>
          <w:numId w:val="51"/>
        </w:numPr>
        <w:tabs>
          <w:tab w:val="left" w:pos="1166"/>
        </w:tabs>
        <w:spacing w:line="240" w:lineRule="auto"/>
        <w:jc w:val="both"/>
        <w:rPr>
          <w:caps w:val="0"/>
        </w:rPr>
      </w:pPr>
      <w:r w:rsidRPr="00E464F8">
        <w:rPr>
          <w:caps w:val="0"/>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E464F8" w:rsidRPr="00E464F8" w:rsidRDefault="00E464F8" w:rsidP="00DF2889">
      <w:pPr>
        <w:pStyle w:val="af2"/>
        <w:numPr>
          <w:ilvl w:val="0"/>
          <w:numId w:val="51"/>
        </w:numPr>
        <w:tabs>
          <w:tab w:val="left" w:pos="1166"/>
        </w:tabs>
        <w:spacing w:line="240" w:lineRule="auto"/>
        <w:jc w:val="both"/>
        <w:rPr>
          <w:caps w:val="0"/>
        </w:rPr>
      </w:pPr>
      <w:r w:rsidRPr="00E464F8">
        <w:rPr>
          <w:caps w:val="0"/>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E464F8" w:rsidRPr="00E464F8" w:rsidRDefault="00E464F8" w:rsidP="00DF2889">
      <w:pPr>
        <w:pStyle w:val="af2"/>
        <w:numPr>
          <w:ilvl w:val="0"/>
          <w:numId w:val="51"/>
        </w:numPr>
        <w:tabs>
          <w:tab w:val="left" w:pos="1166"/>
        </w:tabs>
        <w:spacing w:line="240" w:lineRule="auto"/>
        <w:jc w:val="both"/>
      </w:pPr>
      <w:r w:rsidRPr="00E464F8">
        <w:rPr>
          <w:caps w:val="0"/>
        </w:rPr>
        <w:lastRenderedPageBreak/>
        <w:t xml:space="preserve">развитие системы обучения и воспитания детей, имеющих сложные нарушения психического </w:t>
      </w:r>
      <w:r w:rsidRPr="00E464F8">
        <w:t>и (или) физического развития.</w:t>
      </w:r>
    </w:p>
    <w:p w:rsidR="00E464F8" w:rsidRPr="00E464F8" w:rsidRDefault="00E464F8" w:rsidP="00E464F8">
      <w:pPr>
        <w:spacing w:after="0" w:line="240" w:lineRule="auto"/>
        <w:ind w:firstLine="454"/>
        <w:jc w:val="both"/>
        <w:rPr>
          <w:rFonts w:ascii="Times New Roman" w:hAnsi="Times New Roman" w:cs="Times New Roman"/>
          <w:b/>
          <w:i/>
          <w:iCs/>
          <w:sz w:val="24"/>
          <w:szCs w:val="24"/>
        </w:rPr>
      </w:pPr>
      <w:r w:rsidRPr="00E464F8">
        <w:rPr>
          <w:rFonts w:ascii="Times New Roman" w:hAnsi="Times New Roman" w:cs="Times New Roman"/>
          <w:b/>
          <w:sz w:val="24"/>
          <w:szCs w:val="24"/>
          <w:shd w:val="clear" w:color="auto" w:fill="FFFFFF"/>
        </w:rPr>
        <w:t>Программно-методическое обеспечение</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E464F8" w:rsidRPr="00E464F8" w:rsidRDefault="00E464F8" w:rsidP="00E464F8">
      <w:pPr>
        <w:spacing w:after="0" w:line="240" w:lineRule="auto"/>
        <w:ind w:firstLine="454"/>
        <w:jc w:val="both"/>
        <w:rPr>
          <w:rFonts w:ascii="Times New Roman" w:hAnsi="Times New Roman" w:cs="Times New Roman"/>
          <w:b/>
          <w:i/>
          <w:iCs/>
          <w:sz w:val="24"/>
          <w:szCs w:val="24"/>
        </w:rPr>
      </w:pPr>
      <w:r w:rsidRPr="00E464F8">
        <w:rPr>
          <w:rFonts w:ascii="Times New Roman" w:hAnsi="Times New Roman" w:cs="Times New Roman"/>
          <w:b/>
          <w:sz w:val="24"/>
          <w:szCs w:val="24"/>
          <w:shd w:val="clear" w:color="auto" w:fill="FFFFFF"/>
        </w:rPr>
        <w:t>Кадровое обеспечение</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E464F8" w:rsidRPr="00E464F8" w:rsidRDefault="00E464F8" w:rsidP="00E464F8">
      <w:pPr>
        <w:spacing w:after="0" w:line="240" w:lineRule="auto"/>
        <w:ind w:firstLine="454"/>
        <w:jc w:val="both"/>
        <w:rPr>
          <w:rFonts w:ascii="Times New Roman" w:hAnsi="Times New Roman" w:cs="Times New Roman"/>
          <w:b/>
          <w:i/>
          <w:iCs/>
          <w:sz w:val="24"/>
          <w:szCs w:val="24"/>
        </w:rPr>
      </w:pPr>
      <w:r w:rsidRPr="00E464F8">
        <w:rPr>
          <w:rFonts w:ascii="Times New Roman" w:hAnsi="Times New Roman" w:cs="Times New Roman"/>
          <w:b/>
          <w:sz w:val="24"/>
          <w:szCs w:val="24"/>
          <w:shd w:val="clear" w:color="auto" w:fill="FFFFFF"/>
        </w:rPr>
        <w:t>Материально-техническое обеспечение</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E464F8" w:rsidRPr="00E464F8" w:rsidRDefault="00E464F8" w:rsidP="00E464F8">
      <w:pPr>
        <w:spacing w:after="0" w:line="240" w:lineRule="auto"/>
        <w:ind w:firstLine="454"/>
        <w:jc w:val="both"/>
        <w:rPr>
          <w:rFonts w:ascii="Times New Roman" w:hAnsi="Times New Roman" w:cs="Times New Roman"/>
          <w:b/>
          <w:i/>
          <w:iCs/>
          <w:sz w:val="24"/>
          <w:szCs w:val="24"/>
        </w:rPr>
      </w:pPr>
      <w:r w:rsidRPr="00E464F8">
        <w:rPr>
          <w:rFonts w:ascii="Times New Roman" w:hAnsi="Times New Roman" w:cs="Times New Roman"/>
          <w:b/>
          <w:sz w:val="24"/>
          <w:szCs w:val="24"/>
          <w:shd w:val="clear" w:color="auto" w:fill="FFFFFF"/>
        </w:rPr>
        <w:t>Информационное обеспечение</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lastRenderedPageBreak/>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rsidR="00E464F8" w:rsidRPr="00E464F8" w:rsidRDefault="00E464F8" w:rsidP="00E464F8">
      <w:pPr>
        <w:tabs>
          <w:tab w:val="left" w:pos="1186"/>
        </w:tabs>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уровне общего образования;</w:t>
      </w:r>
    </w:p>
    <w:p w:rsidR="00E464F8" w:rsidRPr="00E464F8" w:rsidRDefault="00E464F8" w:rsidP="00E464F8">
      <w:pPr>
        <w:tabs>
          <w:tab w:val="left" w:pos="1186"/>
        </w:tabs>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обеспечивающей воспитание, обучение, социальную адаптацию и интеграцию детей с ограниченными возможностями здоровья;</w:t>
      </w:r>
    </w:p>
    <w:p w:rsidR="00E464F8" w:rsidRPr="00E464F8" w:rsidRDefault="00E464F8" w:rsidP="00E464F8">
      <w:pPr>
        <w:tabs>
          <w:tab w:val="left" w:pos="1181"/>
        </w:tabs>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 способствующей достижению целей начального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E464F8" w:rsidRPr="00E464F8" w:rsidRDefault="00E464F8" w:rsidP="00E464F8">
      <w:pPr>
        <w:tabs>
          <w:tab w:val="left" w:pos="1190"/>
        </w:tabs>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способствующей достижению результатов освоения начальной образовательной программы основного общего образования обучающимися с ограниченными возможностями здоровья.</w:t>
      </w:r>
    </w:p>
    <w:p w:rsidR="00E464F8" w:rsidRPr="00E464F8" w:rsidRDefault="00E464F8" w:rsidP="00E464F8">
      <w:pPr>
        <w:spacing w:after="0" w:line="240" w:lineRule="auto"/>
        <w:ind w:firstLine="454"/>
        <w:jc w:val="both"/>
        <w:rPr>
          <w:rFonts w:ascii="Times New Roman" w:hAnsi="Times New Roman" w:cs="Times New Roman"/>
          <w:sz w:val="24"/>
          <w:szCs w:val="24"/>
        </w:rPr>
      </w:pPr>
      <w:r w:rsidRPr="00E464F8">
        <w:rPr>
          <w:rFonts w:ascii="Times New Roman" w:hAnsi="Times New Roman" w:cs="Times New Roman"/>
          <w:sz w:val="24"/>
          <w:szCs w:val="24"/>
        </w:rPr>
        <w:t xml:space="preserve">Коррекционная работа осуществляются ежегодно поэтапно:                                                           </w:t>
      </w:r>
      <w:r w:rsidRPr="00E464F8">
        <w:rPr>
          <w:rFonts w:ascii="Times New Roman" w:hAnsi="Times New Roman" w:cs="Times New Roman"/>
          <w:i/>
          <w:iCs/>
          <w:sz w:val="24"/>
          <w:szCs w:val="24"/>
        </w:rPr>
        <w:t>Этап сбора и анализа информации</w:t>
      </w:r>
      <w:r w:rsidRPr="00E464F8">
        <w:rPr>
          <w:rFonts w:ascii="Times New Roman" w:hAnsi="Times New Roman" w:cs="Times New Roman"/>
          <w:sz w:val="24"/>
          <w:szCs w:val="24"/>
        </w:rPr>
        <w:t xml:space="preserve"> (информационно-аналитическая деятельность). </w:t>
      </w:r>
      <w:r w:rsidRPr="00E464F8">
        <w:rPr>
          <w:rFonts w:ascii="Times New Roman" w:hAnsi="Times New Roman" w:cs="Times New Roman"/>
          <w:sz w:val="24"/>
          <w:szCs w:val="24"/>
        </w:rPr>
        <w:br/>
        <w:t>При поступлении детей в первый класс ОУ  проводится  собеседование со специалистами школы (учитель-логопед, педагог-психолог, социальный педагог, учитель начальных классов и др.) с учащимися и родителями с целью выявления особенностей развития детей и выявления особых образовательных потребностей обучающихся.</w:t>
      </w:r>
    </w:p>
    <w:p w:rsidR="00E464F8" w:rsidRPr="00E464F8" w:rsidRDefault="00E464F8" w:rsidP="00E464F8">
      <w:pPr>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Результатом данного этапа являются рекомендации родителям учащихся, нуждающихся в особых образовательных условиях, по прохождению ПМПК для получения рекомендаций по дальнейшему обучению.</w:t>
      </w:r>
    </w:p>
    <w:p w:rsidR="00E464F8" w:rsidRPr="00E464F8" w:rsidRDefault="00E464F8" w:rsidP="00E464F8">
      <w:pPr>
        <w:spacing w:after="0" w:line="240" w:lineRule="auto"/>
        <w:jc w:val="both"/>
        <w:rPr>
          <w:rFonts w:ascii="Times New Roman" w:hAnsi="Times New Roman" w:cs="Times New Roman"/>
          <w:sz w:val="24"/>
          <w:szCs w:val="24"/>
        </w:rPr>
      </w:pPr>
      <w:r w:rsidRPr="00E464F8">
        <w:rPr>
          <w:rFonts w:ascii="Times New Roman" w:hAnsi="Times New Roman" w:cs="Times New Roman"/>
          <w:i/>
          <w:iCs/>
          <w:sz w:val="24"/>
          <w:szCs w:val="24"/>
        </w:rPr>
        <w:t>Этап планирования, организации, координации</w:t>
      </w:r>
      <w:r w:rsidRPr="00E464F8">
        <w:rPr>
          <w:rFonts w:ascii="Times New Roman" w:hAnsi="Times New Roman" w:cs="Times New Roman"/>
          <w:sz w:val="24"/>
          <w:szCs w:val="24"/>
        </w:rPr>
        <w:t xml:space="preserve"> (организационно-исследовательская деятельность)</w:t>
      </w:r>
      <w:r w:rsidRPr="00E464F8">
        <w:rPr>
          <w:rFonts w:ascii="Times New Roman" w:hAnsi="Times New Roman" w:cs="Times New Roman"/>
          <w:sz w:val="24"/>
          <w:szCs w:val="24"/>
        </w:rPr>
        <w:br/>
        <w:t>Формирование списочного состава  классов. Планирование учебно-воспитательной работы с учетом полученной на предыдущем этапе информации. Разработка (корректировка) рабочих программы по всем предметам, входящим в учебный план. Составление программы для проведения коррекционных занятий.</w:t>
      </w:r>
    </w:p>
    <w:p w:rsidR="00E464F8" w:rsidRPr="00E464F8" w:rsidRDefault="00E464F8" w:rsidP="00E464F8">
      <w:pPr>
        <w:spacing w:after="0" w:line="240" w:lineRule="auto"/>
        <w:ind w:firstLine="708"/>
        <w:jc w:val="both"/>
        <w:rPr>
          <w:rFonts w:ascii="Times New Roman" w:hAnsi="Times New Roman" w:cs="Times New Roman"/>
          <w:sz w:val="24"/>
          <w:szCs w:val="24"/>
        </w:rPr>
      </w:pPr>
      <w:r w:rsidRPr="00E464F8">
        <w:rPr>
          <w:rFonts w:ascii="Times New Roman" w:hAnsi="Times New Roman" w:cs="Times New Roman"/>
          <w:sz w:val="24"/>
          <w:szCs w:val="24"/>
        </w:rPr>
        <w:t>Классные руководители и специалисты заполняют карты индивидуального маршрута и графики по усвоению программного материала. Для координации деятельности всех специалистов, работающих с обучающимися специальных (коррекционных) классов VII вида в ОУ  возглавляет всю работу с учащимися коррекционных классов заместитель директора по воспитательной  работе.</w:t>
      </w:r>
    </w:p>
    <w:p w:rsidR="00E464F8" w:rsidRPr="00E464F8" w:rsidRDefault="00E464F8" w:rsidP="00E464F8">
      <w:pPr>
        <w:spacing w:after="0" w:line="240" w:lineRule="auto"/>
        <w:ind w:firstLine="708"/>
        <w:jc w:val="both"/>
        <w:rPr>
          <w:rFonts w:ascii="Times New Roman" w:hAnsi="Times New Roman" w:cs="Times New Roman"/>
          <w:sz w:val="24"/>
          <w:szCs w:val="24"/>
        </w:rPr>
      </w:pPr>
      <w:r w:rsidRPr="00E464F8">
        <w:rPr>
          <w:rFonts w:ascii="Times New Roman" w:hAnsi="Times New Roman" w:cs="Times New Roman"/>
          <w:sz w:val="24"/>
          <w:szCs w:val="24"/>
        </w:rPr>
        <w:t>Результатом работы является образовательный процесс, имеющий коррекционно-развивающую направленность, которая обеспечивается специалистами службы сопровождения и учителями при активном взаимодействии с социальными партнерами образовательного учреждения.</w:t>
      </w:r>
    </w:p>
    <w:p w:rsidR="00E464F8" w:rsidRPr="00E464F8" w:rsidRDefault="00E464F8" w:rsidP="00E464F8">
      <w:pPr>
        <w:spacing w:after="0" w:line="240" w:lineRule="auto"/>
        <w:jc w:val="both"/>
        <w:rPr>
          <w:rFonts w:ascii="Times New Roman" w:hAnsi="Times New Roman" w:cs="Times New Roman"/>
          <w:sz w:val="24"/>
          <w:szCs w:val="24"/>
        </w:rPr>
      </w:pPr>
      <w:r w:rsidRPr="00E464F8">
        <w:rPr>
          <w:rFonts w:ascii="Times New Roman" w:hAnsi="Times New Roman" w:cs="Times New Roman"/>
          <w:i/>
          <w:iCs/>
          <w:sz w:val="24"/>
          <w:szCs w:val="24"/>
        </w:rPr>
        <w:t>Этап диагностики эффективности коррекционно-развивающей образовательной среды</w:t>
      </w:r>
      <w:r w:rsidRPr="00E464F8">
        <w:rPr>
          <w:rFonts w:ascii="Times New Roman" w:hAnsi="Times New Roman" w:cs="Times New Roman"/>
          <w:sz w:val="24"/>
          <w:szCs w:val="24"/>
        </w:rPr>
        <w:t xml:space="preserve"> (контрольно - диагностическая деятельность).</w:t>
      </w:r>
      <w:r w:rsidRPr="00E464F8">
        <w:rPr>
          <w:rFonts w:ascii="Times New Roman" w:hAnsi="Times New Roman" w:cs="Times New Roman"/>
          <w:sz w:val="24"/>
          <w:szCs w:val="24"/>
        </w:rPr>
        <w:br/>
        <w:t>Каждую четверть учителя — предметники проводят диагностические срезы по математике, русскому языку, литературному чтению (контрольная работ, диктант, техника чтения), утверждённые на заседании ШМО соответствующей образовательной области.</w:t>
      </w:r>
    </w:p>
    <w:p w:rsidR="00E464F8" w:rsidRPr="00E464F8" w:rsidRDefault="00E464F8" w:rsidP="00E464F8">
      <w:pPr>
        <w:spacing w:after="0" w:line="240" w:lineRule="auto"/>
        <w:ind w:firstLine="708"/>
        <w:jc w:val="both"/>
        <w:rPr>
          <w:rFonts w:ascii="Times New Roman" w:hAnsi="Times New Roman" w:cs="Times New Roman"/>
          <w:sz w:val="24"/>
          <w:szCs w:val="24"/>
        </w:rPr>
      </w:pPr>
      <w:r w:rsidRPr="00E464F8">
        <w:rPr>
          <w:rFonts w:ascii="Times New Roman" w:hAnsi="Times New Roman" w:cs="Times New Roman"/>
          <w:sz w:val="24"/>
          <w:szCs w:val="24"/>
        </w:rPr>
        <w:lastRenderedPageBreak/>
        <w:t>Результатом является констатация соответствия планируемых результатов коррекционно-развивающей деятельности и данных, полученных в ходе оценки эффективности созданных условий.</w:t>
      </w:r>
    </w:p>
    <w:p w:rsidR="00E464F8" w:rsidRPr="00E464F8" w:rsidRDefault="00E464F8" w:rsidP="00E464F8">
      <w:pPr>
        <w:spacing w:after="0" w:line="240" w:lineRule="auto"/>
        <w:jc w:val="both"/>
        <w:rPr>
          <w:rFonts w:ascii="Times New Roman" w:hAnsi="Times New Roman" w:cs="Times New Roman"/>
          <w:sz w:val="24"/>
          <w:szCs w:val="24"/>
        </w:rPr>
      </w:pPr>
      <w:r w:rsidRPr="00E464F8">
        <w:rPr>
          <w:rFonts w:ascii="Times New Roman" w:hAnsi="Times New Roman" w:cs="Times New Roman"/>
          <w:i/>
          <w:iCs/>
          <w:sz w:val="24"/>
          <w:szCs w:val="24"/>
        </w:rPr>
        <w:t>Этап регуляции и корректировки</w:t>
      </w:r>
      <w:r w:rsidRPr="00E464F8">
        <w:rPr>
          <w:rFonts w:ascii="Times New Roman" w:hAnsi="Times New Roman" w:cs="Times New Roman"/>
          <w:sz w:val="24"/>
          <w:szCs w:val="24"/>
        </w:rPr>
        <w:t xml:space="preserve"> (регулятивно-корректировочная деятельность). </w:t>
      </w:r>
      <w:r w:rsidRPr="00E464F8">
        <w:rPr>
          <w:rFonts w:ascii="Times New Roman" w:hAnsi="Times New Roman" w:cs="Times New Roman"/>
          <w:sz w:val="24"/>
          <w:szCs w:val="24"/>
        </w:rPr>
        <w:br/>
        <w:t>В соответствии с графиком проводятся заседания ПМПК школы, где принимаются управленческие решения для коррекции недостатков в учебной деятельности.</w:t>
      </w:r>
    </w:p>
    <w:p w:rsidR="00E464F8" w:rsidRPr="00E464F8" w:rsidRDefault="00E464F8" w:rsidP="00E464F8">
      <w:pPr>
        <w:spacing w:after="0" w:line="240" w:lineRule="auto"/>
        <w:ind w:firstLine="708"/>
        <w:jc w:val="both"/>
        <w:rPr>
          <w:rFonts w:ascii="Times New Roman" w:hAnsi="Times New Roman" w:cs="Times New Roman"/>
          <w:sz w:val="24"/>
          <w:szCs w:val="24"/>
        </w:rPr>
      </w:pPr>
      <w:r w:rsidRPr="00E464F8">
        <w:rPr>
          <w:rFonts w:ascii="Times New Roman" w:hAnsi="Times New Roman" w:cs="Times New Roman"/>
          <w:sz w:val="24"/>
          <w:szCs w:val="24"/>
        </w:rPr>
        <w:t>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приемов работы.</w:t>
      </w:r>
    </w:p>
    <w:p w:rsidR="00E464F8" w:rsidRPr="00E464F8" w:rsidRDefault="00E464F8" w:rsidP="00E464F8">
      <w:pPr>
        <w:spacing w:after="0" w:line="240" w:lineRule="auto"/>
        <w:jc w:val="both"/>
        <w:rPr>
          <w:rFonts w:ascii="Times New Roman" w:hAnsi="Times New Roman" w:cs="Times New Roman"/>
          <w:sz w:val="24"/>
          <w:szCs w:val="24"/>
        </w:rPr>
      </w:pPr>
      <w:r w:rsidRPr="00E464F8">
        <w:rPr>
          <w:rFonts w:ascii="Times New Roman" w:hAnsi="Times New Roman" w:cs="Times New Roman"/>
          <w:b/>
          <w:sz w:val="24"/>
          <w:szCs w:val="24"/>
        </w:rPr>
        <w:t>Психолого-медико-педагогическое сопровождение.</w:t>
      </w:r>
    </w:p>
    <w:p w:rsidR="00E464F8" w:rsidRPr="00E464F8" w:rsidRDefault="00E464F8" w:rsidP="00E464F8">
      <w:pPr>
        <w:spacing w:after="0" w:line="240" w:lineRule="auto"/>
        <w:ind w:firstLine="708"/>
        <w:jc w:val="both"/>
        <w:rPr>
          <w:rFonts w:ascii="Times New Roman" w:hAnsi="Times New Roman" w:cs="Times New Roman"/>
          <w:sz w:val="24"/>
          <w:szCs w:val="24"/>
        </w:rPr>
      </w:pPr>
      <w:r w:rsidRPr="00E464F8">
        <w:rPr>
          <w:rFonts w:ascii="Times New Roman" w:hAnsi="Times New Roman" w:cs="Times New Roman"/>
          <w:sz w:val="24"/>
          <w:szCs w:val="24"/>
        </w:rPr>
        <w:t>В программе коррекционной работы</w:t>
      </w:r>
      <w:r w:rsidRPr="00E464F8">
        <w:rPr>
          <w:rFonts w:ascii="Times New Roman" w:hAnsi="Times New Roman" w:cs="Times New Roman"/>
          <w:b/>
          <w:i/>
          <w:sz w:val="24"/>
          <w:szCs w:val="24"/>
        </w:rPr>
        <w:t xml:space="preserve"> </w:t>
      </w:r>
      <w:r w:rsidRPr="00E464F8">
        <w:rPr>
          <w:rFonts w:ascii="Times New Roman" w:hAnsi="Times New Roman" w:cs="Times New Roman"/>
          <w:sz w:val="24"/>
          <w:szCs w:val="24"/>
        </w:rPr>
        <w:t>психолого-медико-педагогическое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E464F8" w:rsidRPr="00E464F8" w:rsidRDefault="00E464F8" w:rsidP="00E464F8">
      <w:pPr>
        <w:spacing w:after="0" w:line="240" w:lineRule="auto"/>
        <w:ind w:firstLine="708"/>
        <w:jc w:val="both"/>
        <w:rPr>
          <w:rFonts w:ascii="Times New Roman" w:hAnsi="Times New Roman" w:cs="Times New Roman"/>
          <w:sz w:val="24"/>
          <w:szCs w:val="24"/>
        </w:rPr>
      </w:pPr>
      <w:r w:rsidRPr="00E464F8">
        <w:rPr>
          <w:rFonts w:ascii="Times New Roman" w:hAnsi="Times New Roman" w:cs="Times New Roman"/>
          <w:sz w:val="24"/>
          <w:szCs w:val="24"/>
        </w:rP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w:t>
      </w:r>
    </w:p>
    <w:p w:rsidR="00E464F8" w:rsidRPr="00E464F8" w:rsidRDefault="00E464F8" w:rsidP="00E464F8">
      <w:pPr>
        <w:spacing w:after="0" w:line="240" w:lineRule="auto"/>
        <w:ind w:firstLine="708"/>
        <w:jc w:val="both"/>
        <w:rPr>
          <w:rFonts w:ascii="Times New Roman" w:hAnsi="Times New Roman" w:cs="Times New Roman"/>
          <w:sz w:val="24"/>
          <w:szCs w:val="24"/>
        </w:rPr>
      </w:pPr>
      <w:r w:rsidRPr="00E464F8">
        <w:rPr>
          <w:rFonts w:ascii="Times New Roman" w:hAnsi="Times New Roman" w:cs="Times New Roman"/>
          <w:sz w:val="24"/>
          <w:szCs w:val="24"/>
        </w:rPr>
        <w:t xml:space="preserve">Основная цель сопровождения </w:t>
      </w:r>
      <w:r w:rsidRPr="00E464F8">
        <w:rPr>
          <w:rFonts w:ascii="Times New Roman" w:hAnsi="Times New Roman" w:cs="Times New Roman"/>
          <w:b/>
          <w:bCs/>
          <w:sz w:val="24"/>
          <w:szCs w:val="24"/>
        </w:rPr>
        <w:t>–</w:t>
      </w:r>
      <w:r w:rsidRPr="00E464F8">
        <w:rPr>
          <w:rFonts w:ascii="Times New Roman" w:hAnsi="Times New Roman" w:cs="Times New Roman"/>
          <w:sz w:val="24"/>
          <w:szCs w:val="24"/>
        </w:rPr>
        <w:t xml:space="preserve">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E464F8" w:rsidRPr="00E464F8" w:rsidRDefault="00E464F8" w:rsidP="00E464F8">
      <w:pPr>
        <w:spacing w:after="0" w:line="240" w:lineRule="auto"/>
        <w:ind w:firstLine="708"/>
        <w:jc w:val="both"/>
        <w:rPr>
          <w:rFonts w:ascii="Times New Roman" w:hAnsi="Times New Roman" w:cs="Times New Roman"/>
          <w:sz w:val="24"/>
          <w:szCs w:val="24"/>
        </w:rPr>
      </w:pPr>
      <w:r w:rsidRPr="00E464F8">
        <w:rPr>
          <w:rFonts w:ascii="Times New Roman" w:hAnsi="Times New Roman" w:cs="Times New Roman"/>
          <w:sz w:val="24"/>
          <w:szCs w:val="24"/>
        </w:rPr>
        <w:t>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E464F8" w:rsidRPr="00E464F8" w:rsidRDefault="00E464F8" w:rsidP="00E464F8">
      <w:pPr>
        <w:spacing w:after="0" w:line="240" w:lineRule="auto"/>
        <w:ind w:firstLine="708"/>
        <w:jc w:val="both"/>
        <w:rPr>
          <w:rFonts w:ascii="Times New Roman" w:hAnsi="Times New Roman" w:cs="Times New Roman"/>
          <w:sz w:val="24"/>
          <w:szCs w:val="24"/>
        </w:rPr>
      </w:pPr>
      <w:r w:rsidRPr="00E464F8">
        <w:rPr>
          <w:rFonts w:ascii="Times New Roman" w:hAnsi="Times New Roman" w:cs="Times New Roman"/>
          <w:b/>
          <w:i/>
          <w:sz w:val="24"/>
          <w:szCs w:val="24"/>
        </w:rPr>
        <w:t>Педагог</w:t>
      </w:r>
      <w:r w:rsidRPr="00E464F8">
        <w:rPr>
          <w:rFonts w:ascii="Times New Roman" w:hAnsi="Times New Roman" w:cs="Times New Roman"/>
          <w:i/>
          <w:sz w:val="24"/>
          <w:szCs w:val="24"/>
        </w:rPr>
        <w:t xml:space="preserve"> </w:t>
      </w:r>
      <w:r w:rsidRPr="00E464F8">
        <w:rPr>
          <w:rFonts w:ascii="Times New Roman" w:hAnsi="Times New Roman" w:cs="Times New Roman"/>
          <w:sz w:val="24"/>
          <w:szCs w:val="24"/>
        </w:rPr>
        <w:t>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E464F8" w:rsidRPr="00E464F8" w:rsidRDefault="00E464F8" w:rsidP="00E464F8">
      <w:pPr>
        <w:spacing w:after="0" w:line="240" w:lineRule="auto"/>
        <w:ind w:firstLine="360"/>
        <w:jc w:val="both"/>
        <w:rPr>
          <w:rFonts w:ascii="Times New Roman" w:hAnsi="Times New Roman" w:cs="Times New Roman"/>
          <w:sz w:val="24"/>
          <w:szCs w:val="24"/>
        </w:rPr>
      </w:pPr>
      <w:r w:rsidRPr="00E464F8">
        <w:rPr>
          <w:rFonts w:ascii="Times New Roman" w:hAnsi="Times New Roman" w:cs="Times New Roman"/>
          <w:sz w:val="24"/>
          <w:szCs w:val="24"/>
        </w:rPr>
        <w:t xml:space="preserve">В содержание исследования ребенка </w:t>
      </w:r>
      <w:r w:rsidRPr="00E464F8">
        <w:rPr>
          <w:rFonts w:ascii="Times New Roman" w:hAnsi="Times New Roman" w:cs="Times New Roman"/>
          <w:b/>
          <w:i/>
          <w:sz w:val="24"/>
          <w:szCs w:val="24"/>
        </w:rPr>
        <w:t>психологом</w:t>
      </w:r>
      <w:r w:rsidRPr="00E464F8">
        <w:rPr>
          <w:rFonts w:ascii="Times New Roman" w:hAnsi="Times New Roman" w:cs="Times New Roman"/>
          <w:sz w:val="24"/>
          <w:szCs w:val="24"/>
        </w:rPr>
        <w:t xml:space="preserve"> входит следующее:</w:t>
      </w:r>
    </w:p>
    <w:p w:rsidR="00E464F8" w:rsidRPr="00E464F8" w:rsidRDefault="00E464F8" w:rsidP="00DF2889">
      <w:pPr>
        <w:numPr>
          <w:ilvl w:val="0"/>
          <w:numId w:val="50"/>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w:t>
      </w:r>
    </w:p>
    <w:p w:rsidR="00E464F8" w:rsidRPr="00E464F8" w:rsidRDefault="00E464F8" w:rsidP="00DF2889">
      <w:pPr>
        <w:numPr>
          <w:ilvl w:val="0"/>
          <w:numId w:val="50"/>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 </w:t>
      </w:r>
    </w:p>
    <w:p w:rsidR="00E464F8" w:rsidRPr="00E464F8" w:rsidRDefault="00E464F8" w:rsidP="00DF2889">
      <w:pPr>
        <w:numPr>
          <w:ilvl w:val="0"/>
          <w:numId w:val="50"/>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Изучение работ ребенка (тетради, рисунки, поделки и т. п.). </w:t>
      </w:r>
    </w:p>
    <w:p w:rsidR="00E464F8" w:rsidRPr="00E464F8" w:rsidRDefault="00E464F8" w:rsidP="00DF2889">
      <w:pPr>
        <w:numPr>
          <w:ilvl w:val="0"/>
          <w:numId w:val="50"/>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Непосредственное обследование ребенка. Беседа с целью уточнения мотивации, запаса представлений об окружающем мире, уровня развития речи. </w:t>
      </w:r>
    </w:p>
    <w:p w:rsidR="00E464F8" w:rsidRPr="00E464F8" w:rsidRDefault="00E464F8" w:rsidP="00DF2889">
      <w:pPr>
        <w:numPr>
          <w:ilvl w:val="0"/>
          <w:numId w:val="50"/>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Выявление и раскрытие причин и характера тех или иных особенностей психического развития детей. </w:t>
      </w:r>
    </w:p>
    <w:p w:rsidR="00E464F8" w:rsidRPr="00E464F8" w:rsidRDefault="00E464F8" w:rsidP="00DF2889">
      <w:pPr>
        <w:numPr>
          <w:ilvl w:val="0"/>
          <w:numId w:val="50"/>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Анализ материалов обследования. Психолог анализирует все полученные о ребенке сведения и данные собственного обследования, выявляются его резервные </w:t>
      </w:r>
      <w:r w:rsidRPr="00E464F8">
        <w:rPr>
          <w:rFonts w:ascii="Times New Roman" w:hAnsi="Times New Roman" w:cs="Times New Roman"/>
          <w:sz w:val="24"/>
          <w:szCs w:val="24"/>
        </w:rPr>
        <w:lastRenderedPageBreak/>
        <w:t xml:space="preserve">возможности. В сложных дифференциально–диагностических случаях проводятся повторные обследования. </w:t>
      </w:r>
    </w:p>
    <w:p w:rsidR="00E464F8" w:rsidRPr="00E464F8" w:rsidRDefault="00E464F8" w:rsidP="00DF2889">
      <w:pPr>
        <w:numPr>
          <w:ilvl w:val="0"/>
          <w:numId w:val="50"/>
        </w:numPr>
        <w:suppressAutoHyphens w:val="0"/>
        <w:spacing w:after="0" w:line="240" w:lineRule="auto"/>
        <w:jc w:val="both"/>
        <w:rPr>
          <w:rFonts w:ascii="Times New Roman" w:hAnsi="Times New Roman" w:cs="Times New Roman"/>
          <w:sz w:val="24"/>
          <w:szCs w:val="24"/>
        </w:rPr>
      </w:pPr>
      <w:r w:rsidRPr="00E464F8">
        <w:rPr>
          <w:rFonts w:ascii="Times New Roman" w:hAnsi="Times New Roman" w:cs="Times New Roman"/>
          <w:sz w:val="24"/>
          <w:szCs w:val="24"/>
        </w:rPr>
        <w:t xml:space="preserve">Выработка рекомендаций по обучению и воспитанию. Составление индивидуальных образовательных маршрутов медико-психолого-педагогического сопровождения. </w:t>
      </w:r>
    </w:p>
    <w:p w:rsidR="00E464F8" w:rsidRPr="00E464F8" w:rsidRDefault="00E464F8" w:rsidP="00E464F8">
      <w:pPr>
        <w:spacing w:after="0" w:line="240" w:lineRule="auto"/>
        <w:ind w:firstLine="360"/>
        <w:jc w:val="both"/>
        <w:rPr>
          <w:rFonts w:ascii="Times New Roman" w:hAnsi="Times New Roman" w:cs="Times New Roman"/>
          <w:sz w:val="24"/>
          <w:szCs w:val="24"/>
        </w:rPr>
      </w:pPr>
      <w:r w:rsidRPr="00E464F8">
        <w:rPr>
          <w:rFonts w:ascii="Times New Roman" w:hAnsi="Times New Roman" w:cs="Times New Roman"/>
          <w:sz w:val="24"/>
          <w:szCs w:val="24"/>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p>
    <w:p w:rsidR="00E464F8" w:rsidRPr="00E464F8" w:rsidRDefault="00E464F8" w:rsidP="00E464F8">
      <w:pPr>
        <w:spacing w:after="0" w:line="240" w:lineRule="auto"/>
        <w:ind w:firstLine="360"/>
        <w:jc w:val="both"/>
        <w:rPr>
          <w:rFonts w:ascii="Times New Roman" w:hAnsi="Times New Roman" w:cs="Times New Roman"/>
          <w:sz w:val="24"/>
          <w:szCs w:val="24"/>
        </w:rPr>
      </w:pPr>
      <w:r w:rsidRPr="00E464F8">
        <w:rPr>
          <w:rFonts w:ascii="Times New Roman" w:hAnsi="Times New Roman" w:cs="Times New Roman"/>
          <w:sz w:val="24"/>
          <w:szCs w:val="24"/>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w:t>
      </w:r>
    </w:p>
    <w:p w:rsidR="00E464F8" w:rsidRPr="00E464F8" w:rsidRDefault="00E464F8" w:rsidP="00E464F8">
      <w:pPr>
        <w:spacing w:after="0" w:line="240" w:lineRule="auto"/>
        <w:ind w:firstLine="709"/>
        <w:jc w:val="both"/>
        <w:rPr>
          <w:rFonts w:ascii="Times New Roman" w:hAnsi="Times New Roman" w:cs="Times New Roman"/>
          <w:sz w:val="24"/>
          <w:szCs w:val="24"/>
        </w:rPr>
      </w:pPr>
    </w:p>
    <w:p w:rsidR="00EF4D9D" w:rsidRPr="00EF4D9D" w:rsidRDefault="00EF4D9D" w:rsidP="00EF4D9D">
      <w:pPr>
        <w:spacing w:after="0" w:line="240" w:lineRule="auto"/>
        <w:jc w:val="center"/>
        <w:rPr>
          <w:rFonts w:ascii="Times New Roman" w:hAnsi="Times New Roman" w:cs="Times New Roman"/>
          <w:sz w:val="24"/>
          <w:szCs w:val="24"/>
        </w:rPr>
      </w:pPr>
      <w:r w:rsidRPr="00EF4D9D">
        <w:rPr>
          <w:rFonts w:ascii="Times New Roman" w:hAnsi="Times New Roman" w:cs="Times New Roman"/>
          <w:b/>
          <w:bCs/>
          <w:sz w:val="24"/>
          <w:szCs w:val="24"/>
        </w:rPr>
        <w:t>Программа медико-психолого-педагогического изучения ребенка</w:t>
      </w:r>
    </w:p>
    <w:tbl>
      <w:tblPr>
        <w:tblW w:w="9528" w:type="dxa"/>
        <w:tblCellSpacing w:w="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00" w:firstRow="0" w:lastRow="0" w:firstColumn="0" w:lastColumn="0" w:noHBand="0" w:noVBand="0"/>
      </w:tblPr>
      <w:tblGrid>
        <w:gridCol w:w="2160"/>
        <w:gridCol w:w="4674"/>
        <w:gridCol w:w="2694"/>
      </w:tblGrid>
      <w:tr w:rsidR="00EF4D9D" w:rsidRPr="00EF4D9D" w:rsidTr="00EF4D9D">
        <w:trPr>
          <w:tblCellSpacing w:w="0" w:type="dxa"/>
        </w:trPr>
        <w:tc>
          <w:tcPr>
            <w:tcW w:w="216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Изучение</w:t>
            </w:r>
          </w:p>
          <w:p w:rsidR="00EF4D9D" w:rsidRPr="00EF4D9D" w:rsidRDefault="00EF4D9D" w:rsidP="00EF4D9D">
            <w:pPr>
              <w:spacing w:after="0" w:line="240" w:lineRule="auto"/>
              <w:jc w:val="center"/>
              <w:rPr>
                <w:rFonts w:ascii="Times New Roman" w:hAnsi="Times New Roman" w:cs="Times New Roman"/>
                <w:sz w:val="24"/>
                <w:szCs w:val="24"/>
              </w:rPr>
            </w:pPr>
            <w:r w:rsidRPr="00EF4D9D">
              <w:rPr>
                <w:rFonts w:ascii="Times New Roman" w:hAnsi="Times New Roman" w:cs="Times New Roman"/>
                <w:sz w:val="24"/>
                <w:szCs w:val="24"/>
              </w:rPr>
              <w:t>ребенка</w:t>
            </w:r>
          </w:p>
        </w:tc>
        <w:tc>
          <w:tcPr>
            <w:tcW w:w="4674" w:type="dxa"/>
          </w:tcPr>
          <w:p w:rsidR="00EF4D9D" w:rsidRPr="00EF4D9D" w:rsidRDefault="00EF4D9D" w:rsidP="00EF4D9D">
            <w:pPr>
              <w:spacing w:after="0" w:line="240" w:lineRule="auto"/>
              <w:jc w:val="center"/>
              <w:rPr>
                <w:rFonts w:ascii="Times New Roman" w:hAnsi="Times New Roman" w:cs="Times New Roman"/>
                <w:sz w:val="24"/>
                <w:szCs w:val="24"/>
              </w:rPr>
            </w:pPr>
            <w:r w:rsidRPr="00EF4D9D">
              <w:rPr>
                <w:rFonts w:ascii="Times New Roman" w:hAnsi="Times New Roman" w:cs="Times New Roman"/>
                <w:sz w:val="24"/>
                <w:szCs w:val="24"/>
              </w:rPr>
              <w:t>Содержание работы</w:t>
            </w:r>
          </w:p>
        </w:tc>
        <w:tc>
          <w:tcPr>
            <w:tcW w:w="2694" w:type="dxa"/>
          </w:tcPr>
          <w:p w:rsidR="00EF4D9D" w:rsidRPr="00EF4D9D" w:rsidRDefault="00EF4D9D" w:rsidP="00EF4D9D">
            <w:pPr>
              <w:spacing w:after="0" w:line="240" w:lineRule="auto"/>
              <w:jc w:val="center"/>
              <w:rPr>
                <w:rFonts w:ascii="Times New Roman" w:hAnsi="Times New Roman" w:cs="Times New Roman"/>
                <w:sz w:val="24"/>
                <w:szCs w:val="24"/>
              </w:rPr>
            </w:pPr>
            <w:r w:rsidRPr="00EF4D9D">
              <w:rPr>
                <w:rFonts w:ascii="Times New Roman" w:hAnsi="Times New Roman" w:cs="Times New Roman"/>
                <w:sz w:val="24"/>
                <w:szCs w:val="24"/>
              </w:rPr>
              <w:t>Где и кем выполняется</w:t>
            </w:r>
          </w:p>
          <w:p w:rsidR="00EF4D9D" w:rsidRPr="00EF4D9D" w:rsidRDefault="00EF4D9D" w:rsidP="00EF4D9D">
            <w:pPr>
              <w:spacing w:after="0" w:line="240" w:lineRule="auto"/>
              <w:jc w:val="center"/>
              <w:rPr>
                <w:rFonts w:ascii="Times New Roman" w:hAnsi="Times New Roman" w:cs="Times New Roman"/>
                <w:sz w:val="24"/>
                <w:szCs w:val="24"/>
              </w:rPr>
            </w:pPr>
            <w:r w:rsidRPr="00EF4D9D">
              <w:rPr>
                <w:rFonts w:ascii="Times New Roman" w:hAnsi="Times New Roman" w:cs="Times New Roman"/>
                <w:sz w:val="24"/>
                <w:szCs w:val="24"/>
              </w:rPr>
              <w:t>работа</w:t>
            </w:r>
          </w:p>
        </w:tc>
      </w:tr>
      <w:tr w:rsidR="00EF4D9D" w:rsidRPr="00EF4D9D" w:rsidTr="00EF4D9D">
        <w:trPr>
          <w:tblCellSpacing w:w="0" w:type="dxa"/>
        </w:trPr>
        <w:tc>
          <w:tcPr>
            <w:tcW w:w="216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Медицинское</w:t>
            </w:r>
          </w:p>
        </w:tc>
        <w:tc>
          <w:tcPr>
            <w:tcW w:w="467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269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Медицинский работник, педагог.</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Наблюдения во время занятий, на переменах, во время игр и т. д. (педагог).</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Обследование ребенка врачом.</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Беседа врача с родителями.</w:t>
            </w:r>
          </w:p>
        </w:tc>
      </w:tr>
      <w:tr w:rsidR="00EF4D9D" w:rsidRPr="00EF4D9D" w:rsidTr="00EF4D9D">
        <w:trPr>
          <w:tblCellSpacing w:w="0" w:type="dxa"/>
        </w:trPr>
        <w:tc>
          <w:tcPr>
            <w:tcW w:w="216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Психолого–логопедическое</w:t>
            </w:r>
          </w:p>
        </w:tc>
        <w:tc>
          <w:tcPr>
            <w:tcW w:w="467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Обследование актуального уровня психического и речевого развития, определение зоны ближайшего развития.</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u w:val="single"/>
              </w:rPr>
              <w:t>Внимание</w:t>
            </w:r>
            <w:r w:rsidRPr="00EF4D9D">
              <w:rPr>
                <w:rFonts w:ascii="Times New Roman" w:hAnsi="Times New Roman" w:cs="Times New Roman"/>
                <w:sz w:val="24"/>
                <w:szCs w:val="24"/>
              </w:rPr>
              <w:t>: устойчивость, переключаемость с одного вида деятельности на другой, объем, работоспособность.</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u w:val="single"/>
              </w:rPr>
              <w:t>Мышление</w:t>
            </w:r>
            <w:r w:rsidRPr="00EF4D9D">
              <w:rPr>
                <w:rFonts w:ascii="Times New Roman" w:hAnsi="Times New Roman" w:cs="Times New Roman"/>
                <w:sz w:val="24"/>
                <w:szCs w:val="24"/>
              </w:rPr>
              <w:t>: визуальное (линейное, структурное); понятийное (интуитивное, логическое); абстрактное, речевое, образное.</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u w:val="single"/>
              </w:rPr>
              <w:t>Память</w:t>
            </w:r>
            <w:r w:rsidRPr="00EF4D9D">
              <w:rPr>
                <w:rFonts w:ascii="Times New Roman" w:hAnsi="Times New Roman" w:cs="Times New Roman"/>
                <w:sz w:val="24"/>
                <w:szCs w:val="24"/>
              </w:rPr>
              <w:t>: зрительная, слуховая, моторная, смешанная. Быстрота и прочность запоминания; индивидуальные особенности; моторика; речь.</w:t>
            </w:r>
          </w:p>
        </w:tc>
        <w:tc>
          <w:tcPr>
            <w:tcW w:w="269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Наблюдение за ребенком на занятиях и во внеурочное время (учитель).</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Специальный эксперимент (психолог).</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Беседы с ребенком, с родителями.</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Наблюдения за речью ребенка на занятиях и в свободное время.</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Изучение письменных работ (учитель). Специальный эксперимент (логопед)</w:t>
            </w:r>
          </w:p>
        </w:tc>
      </w:tr>
      <w:tr w:rsidR="00EF4D9D" w:rsidRPr="00EF4D9D" w:rsidTr="00EF4D9D">
        <w:trPr>
          <w:tblCellSpacing w:w="0" w:type="dxa"/>
        </w:trPr>
        <w:tc>
          <w:tcPr>
            <w:tcW w:w="216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Социально–педагогическое</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tc>
        <w:tc>
          <w:tcPr>
            <w:tcW w:w="467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Семья ребенка: состав семьи, условия воспитания.</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Мотивы учебной деятельности: прилежание, отношение к отметке, похвале или порицанию учителя, воспитателя.</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xml:space="preserve">Эмоционально-волевая сфера: преобладание настроения ребенка; наличие аффективных </w:t>
            </w:r>
            <w:r w:rsidRPr="00EF4D9D">
              <w:rPr>
                <w:rFonts w:ascii="Times New Roman" w:hAnsi="Times New Roman" w:cs="Times New Roman"/>
                <w:sz w:val="24"/>
                <w:szCs w:val="24"/>
              </w:rPr>
              <w:lastRenderedPageBreak/>
              <w:t>вспышек; способность к волевому усилию, внушаемость, проявления негативизма.</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w:t>
            </w:r>
          </w:p>
        </w:tc>
        <w:tc>
          <w:tcPr>
            <w:tcW w:w="269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lastRenderedPageBreak/>
              <w:t>Посещение семьи ребенка (учитель, социальный педагог).</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Наблюдения во время занятий, изучение работ ученика (педагог).</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Анкетирование по выявлению школьных трудностей (учитель).</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xml:space="preserve">Беседа с родителями и </w:t>
            </w:r>
            <w:r w:rsidRPr="00EF4D9D">
              <w:rPr>
                <w:rFonts w:ascii="Times New Roman" w:hAnsi="Times New Roman" w:cs="Times New Roman"/>
                <w:sz w:val="24"/>
                <w:szCs w:val="24"/>
              </w:rPr>
              <w:lastRenderedPageBreak/>
              <w:t>учителями- предметниками.</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Специальный эксперимент (педагог-психолог).</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Анкета для родителей и учителей.</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Наблюдение за ребенком в различных видах деятельности</w:t>
            </w:r>
          </w:p>
        </w:tc>
      </w:tr>
    </w:tbl>
    <w:p w:rsidR="00EF4D9D" w:rsidRPr="00EF4D9D" w:rsidRDefault="00EF4D9D" w:rsidP="00EF4D9D">
      <w:pPr>
        <w:spacing w:after="0" w:line="240" w:lineRule="auto"/>
        <w:jc w:val="both"/>
        <w:rPr>
          <w:rFonts w:ascii="Times New Roman" w:hAnsi="Times New Roman" w:cs="Times New Roman"/>
          <w:sz w:val="24"/>
          <w:szCs w:val="24"/>
        </w:rPr>
      </w:pPr>
      <w:r w:rsidRPr="00EF4D9D">
        <w:rPr>
          <w:rFonts w:ascii="Times New Roman" w:hAnsi="Times New Roman" w:cs="Times New Roman"/>
          <w:b/>
          <w:bCs/>
          <w:sz w:val="24"/>
          <w:szCs w:val="24"/>
        </w:rPr>
        <w:lastRenderedPageBreak/>
        <w:t>Коррекционно-развивающий модуль</w:t>
      </w:r>
    </w:p>
    <w:p w:rsidR="00EF4D9D" w:rsidRPr="00EF4D9D" w:rsidRDefault="00EF4D9D" w:rsidP="00EF4D9D">
      <w:pPr>
        <w:spacing w:after="0" w:line="240" w:lineRule="auto"/>
        <w:ind w:firstLine="360"/>
        <w:jc w:val="both"/>
        <w:rPr>
          <w:rFonts w:ascii="Times New Roman" w:hAnsi="Times New Roman" w:cs="Times New Roman"/>
          <w:sz w:val="24"/>
          <w:szCs w:val="24"/>
        </w:rPr>
      </w:pPr>
      <w:r w:rsidRPr="00EF4D9D">
        <w:rPr>
          <w:rFonts w:ascii="Times New Roman" w:hAnsi="Times New Roman" w:cs="Times New Roman"/>
          <w:sz w:val="24"/>
          <w:szCs w:val="24"/>
        </w:rPr>
        <w:t>Содержание и формы коррекционной работы учителя:</w:t>
      </w:r>
    </w:p>
    <w:p w:rsidR="00EF4D9D" w:rsidRPr="00EF4D9D" w:rsidRDefault="00EF4D9D" w:rsidP="00DF2889">
      <w:pPr>
        <w:numPr>
          <w:ilvl w:val="0"/>
          <w:numId w:val="52"/>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наблюдение за учениками во время учебной и внеурочной деятельности (ежедневно); </w:t>
      </w:r>
    </w:p>
    <w:p w:rsidR="00EF4D9D" w:rsidRPr="00EF4D9D" w:rsidRDefault="00EF4D9D" w:rsidP="00DF2889">
      <w:pPr>
        <w:numPr>
          <w:ilvl w:val="0"/>
          <w:numId w:val="52"/>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поддержание постоянной связи с учителями-предметниками, школьным психологом, медицинским работником, администрацией школы, родителями; </w:t>
      </w:r>
    </w:p>
    <w:p w:rsidR="00EF4D9D" w:rsidRPr="00EF4D9D" w:rsidRDefault="00EF4D9D" w:rsidP="00DF2889">
      <w:pPr>
        <w:numPr>
          <w:ilvl w:val="0"/>
          <w:numId w:val="52"/>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 </w:t>
      </w:r>
    </w:p>
    <w:p w:rsidR="00EF4D9D" w:rsidRPr="00EF4D9D" w:rsidRDefault="00EF4D9D" w:rsidP="00DF2889">
      <w:pPr>
        <w:numPr>
          <w:ilvl w:val="0"/>
          <w:numId w:val="52"/>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w:t>
      </w:r>
    </w:p>
    <w:p w:rsidR="00EF4D9D" w:rsidRPr="00EF4D9D" w:rsidRDefault="00EF4D9D" w:rsidP="00DF2889">
      <w:pPr>
        <w:numPr>
          <w:ilvl w:val="0"/>
          <w:numId w:val="52"/>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контроль  успеваемости и поведения обучающихся в классе; </w:t>
      </w:r>
    </w:p>
    <w:p w:rsidR="00EF4D9D" w:rsidRPr="00EF4D9D" w:rsidRDefault="00EF4D9D" w:rsidP="00DF2889">
      <w:pPr>
        <w:numPr>
          <w:ilvl w:val="0"/>
          <w:numId w:val="52"/>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формирование такого микроклимата в классе, который способствовал бы тому, чтобы каждый обучающийся с ОВЗ чувствовал себя комфортно; </w:t>
      </w:r>
    </w:p>
    <w:p w:rsidR="00EF4D9D" w:rsidRPr="00EF4D9D" w:rsidRDefault="00EF4D9D" w:rsidP="00DF2889">
      <w:pPr>
        <w:numPr>
          <w:ilvl w:val="0"/>
          <w:numId w:val="52"/>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ведение документации (психолого-педагогические дневники наблюдения за обучающимися и др.); </w:t>
      </w:r>
    </w:p>
    <w:p w:rsidR="00EF4D9D" w:rsidRPr="00EF4D9D" w:rsidRDefault="00EF4D9D" w:rsidP="00DF2889">
      <w:pPr>
        <w:numPr>
          <w:ilvl w:val="0"/>
          <w:numId w:val="52"/>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организация внеурочной деятельности, направленной на развитие познавательных интересов обучающихся, их общее развитие. </w:t>
      </w:r>
    </w:p>
    <w:p w:rsidR="00EF4D9D" w:rsidRPr="00EF4D9D" w:rsidRDefault="00EF4D9D" w:rsidP="00EF4D9D">
      <w:pPr>
        <w:spacing w:after="0" w:line="240" w:lineRule="auto"/>
        <w:ind w:firstLine="360"/>
        <w:jc w:val="both"/>
        <w:rPr>
          <w:rFonts w:ascii="Times New Roman" w:hAnsi="Times New Roman" w:cs="Times New Roman"/>
          <w:sz w:val="24"/>
          <w:szCs w:val="24"/>
        </w:rPr>
      </w:pPr>
      <w:r w:rsidRPr="00EF4D9D">
        <w:rPr>
          <w:rFonts w:ascii="Times New Roman" w:hAnsi="Times New Roman" w:cs="Times New Roman"/>
          <w:sz w:val="24"/>
          <w:szCs w:val="24"/>
        </w:rPr>
        <w:t>Для повышения качества коррекционной работы необходимо выполнение следующих условий:</w:t>
      </w:r>
    </w:p>
    <w:p w:rsidR="00EF4D9D" w:rsidRPr="00EF4D9D" w:rsidRDefault="00EF4D9D" w:rsidP="00DF2889">
      <w:pPr>
        <w:numPr>
          <w:ilvl w:val="0"/>
          <w:numId w:val="53"/>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формирование УУД на всех этапах учебного процесса; </w:t>
      </w:r>
    </w:p>
    <w:p w:rsidR="00EF4D9D" w:rsidRPr="00EF4D9D" w:rsidRDefault="00EF4D9D" w:rsidP="00DF2889">
      <w:pPr>
        <w:numPr>
          <w:ilvl w:val="0"/>
          <w:numId w:val="53"/>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 </w:t>
      </w:r>
    </w:p>
    <w:p w:rsidR="00EF4D9D" w:rsidRPr="00EF4D9D" w:rsidRDefault="00EF4D9D" w:rsidP="00DF2889">
      <w:pPr>
        <w:numPr>
          <w:ilvl w:val="0"/>
          <w:numId w:val="53"/>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побуждение к речевой деятельности, осуществление контроля за речевой деятельностью  детей; </w:t>
      </w:r>
    </w:p>
    <w:p w:rsidR="00EF4D9D" w:rsidRPr="00EF4D9D" w:rsidRDefault="00EF4D9D" w:rsidP="00DF2889">
      <w:pPr>
        <w:numPr>
          <w:ilvl w:val="0"/>
          <w:numId w:val="53"/>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установление взаимосвязи между воспринимаемым предметом, его словесным обозначением и практическим действием; </w:t>
      </w:r>
    </w:p>
    <w:p w:rsidR="00EF4D9D" w:rsidRPr="00EF4D9D" w:rsidRDefault="00EF4D9D" w:rsidP="00DF2889">
      <w:pPr>
        <w:numPr>
          <w:ilvl w:val="0"/>
          <w:numId w:val="53"/>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использование более медленного темпа обучения, многократного возвращения к изученному материалу; </w:t>
      </w:r>
    </w:p>
    <w:p w:rsidR="00EF4D9D" w:rsidRPr="00EF4D9D" w:rsidRDefault="00EF4D9D" w:rsidP="00DF2889">
      <w:pPr>
        <w:numPr>
          <w:ilvl w:val="0"/>
          <w:numId w:val="53"/>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максимальное использование сохранных анализаторов ребенка; </w:t>
      </w:r>
    </w:p>
    <w:p w:rsidR="00EF4D9D" w:rsidRPr="00EF4D9D" w:rsidRDefault="00EF4D9D" w:rsidP="00DF2889">
      <w:pPr>
        <w:numPr>
          <w:ilvl w:val="0"/>
          <w:numId w:val="53"/>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разделение деятельности на отдельные составные части, элементы, операции, позволяющее осмысливать их во внутреннем отношении друг к другу; </w:t>
      </w:r>
    </w:p>
    <w:p w:rsidR="00EF4D9D" w:rsidRPr="00EF4D9D" w:rsidRDefault="00EF4D9D" w:rsidP="00DF2889">
      <w:pPr>
        <w:numPr>
          <w:ilvl w:val="0"/>
          <w:numId w:val="53"/>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использование упражнений, направленных на развитие внимания, памяти, восприятия. </w:t>
      </w:r>
    </w:p>
    <w:p w:rsidR="00EF4D9D" w:rsidRPr="00EF4D9D" w:rsidRDefault="00EF4D9D" w:rsidP="00EF4D9D">
      <w:pPr>
        <w:spacing w:after="0" w:line="240" w:lineRule="auto"/>
        <w:ind w:firstLine="360"/>
        <w:jc w:val="both"/>
        <w:rPr>
          <w:rFonts w:ascii="Times New Roman" w:hAnsi="Times New Roman" w:cs="Times New Roman"/>
          <w:sz w:val="24"/>
          <w:szCs w:val="24"/>
        </w:rPr>
      </w:pPr>
      <w:r w:rsidRPr="00EF4D9D">
        <w:rPr>
          <w:rFonts w:ascii="Times New Roman" w:hAnsi="Times New Roman" w:cs="Times New Roman"/>
          <w:sz w:val="24"/>
          <w:szCs w:val="24"/>
        </w:rPr>
        <w:t xml:space="preserve">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w:t>
      </w:r>
      <w:r w:rsidRPr="00EF4D9D">
        <w:rPr>
          <w:rFonts w:ascii="Times New Roman" w:hAnsi="Times New Roman" w:cs="Times New Roman"/>
          <w:sz w:val="24"/>
          <w:szCs w:val="24"/>
        </w:rPr>
        <w:lastRenderedPageBreak/>
        <w:t>направлены на преодоление специфических трудностей и недостатков, характерных для обучающихся с ОВЗ.</w:t>
      </w:r>
    </w:p>
    <w:p w:rsidR="00EF4D9D" w:rsidRPr="00EF4D9D" w:rsidRDefault="00EF4D9D" w:rsidP="00EF4D9D">
      <w:pPr>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Цель коррекционно-развивающих занятий</w:t>
      </w:r>
      <w:r w:rsidRPr="00EF4D9D">
        <w:rPr>
          <w:rFonts w:ascii="Times New Roman" w:hAnsi="Times New Roman" w:cs="Times New Roman"/>
          <w:i/>
          <w:iCs/>
          <w:sz w:val="24"/>
          <w:szCs w:val="24"/>
        </w:rPr>
        <w:t xml:space="preserve"> </w:t>
      </w:r>
      <w:r w:rsidRPr="00EF4D9D">
        <w:rPr>
          <w:rFonts w:ascii="Times New Roman" w:hAnsi="Times New Roman" w:cs="Times New Roman"/>
          <w:sz w:val="24"/>
          <w:szCs w:val="24"/>
        </w:rPr>
        <w:t>– коррекция недостатков познавательной и эмоционально-личностной сферы детей средствами изучаемого программного материала.</w:t>
      </w:r>
    </w:p>
    <w:p w:rsidR="00EF4D9D" w:rsidRPr="00EF4D9D" w:rsidRDefault="00EF4D9D" w:rsidP="00EF4D9D">
      <w:pPr>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Задачи, решаемые на коррекционно-развивающих занятиях:</w:t>
      </w:r>
    </w:p>
    <w:p w:rsidR="00EF4D9D" w:rsidRPr="00EF4D9D" w:rsidRDefault="00EF4D9D" w:rsidP="00DF2889">
      <w:pPr>
        <w:numPr>
          <w:ilvl w:val="0"/>
          <w:numId w:val="54"/>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создание условий для развития сохранных функций; </w:t>
      </w:r>
    </w:p>
    <w:p w:rsidR="00EF4D9D" w:rsidRPr="00EF4D9D" w:rsidRDefault="00EF4D9D" w:rsidP="00DF2889">
      <w:pPr>
        <w:numPr>
          <w:ilvl w:val="0"/>
          <w:numId w:val="54"/>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формирование положительной мотивации к обучению; </w:t>
      </w:r>
    </w:p>
    <w:p w:rsidR="00EF4D9D" w:rsidRPr="00EF4D9D" w:rsidRDefault="00EF4D9D" w:rsidP="00DF2889">
      <w:pPr>
        <w:numPr>
          <w:ilvl w:val="0"/>
          <w:numId w:val="54"/>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повышение уровня общего развития, восполнение пробелов предшествующего развития и обучения; </w:t>
      </w:r>
    </w:p>
    <w:p w:rsidR="00EF4D9D" w:rsidRPr="00EF4D9D" w:rsidRDefault="00EF4D9D" w:rsidP="00DF2889">
      <w:pPr>
        <w:numPr>
          <w:ilvl w:val="0"/>
          <w:numId w:val="54"/>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EF4D9D" w:rsidRPr="00EF4D9D" w:rsidRDefault="00EF4D9D" w:rsidP="00DF2889">
      <w:pPr>
        <w:numPr>
          <w:ilvl w:val="0"/>
          <w:numId w:val="54"/>
        </w:numPr>
        <w:suppressAutoHyphens w:val="0"/>
        <w:spacing w:after="0" w:line="240" w:lineRule="auto"/>
        <w:jc w:val="both"/>
        <w:rPr>
          <w:rFonts w:ascii="Times New Roman" w:hAnsi="Times New Roman" w:cs="Times New Roman"/>
          <w:sz w:val="24"/>
          <w:szCs w:val="24"/>
        </w:rPr>
      </w:pPr>
      <w:r w:rsidRPr="00EF4D9D">
        <w:rPr>
          <w:rFonts w:ascii="Times New Roman" w:hAnsi="Times New Roman" w:cs="Times New Roman"/>
          <w:sz w:val="24"/>
          <w:szCs w:val="24"/>
        </w:rPr>
        <w:t xml:space="preserve">воспитание умения общаться, развитие коммуникативных навыков. </w:t>
      </w:r>
    </w:p>
    <w:p w:rsidR="00EF4D9D" w:rsidRPr="00EF4D9D" w:rsidRDefault="00EF4D9D" w:rsidP="00EF4D9D">
      <w:pPr>
        <w:spacing w:after="0" w:line="240" w:lineRule="auto"/>
        <w:jc w:val="center"/>
        <w:rPr>
          <w:rFonts w:ascii="Times New Roman" w:hAnsi="Times New Roman" w:cs="Times New Roman"/>
          <w:b/>
          <w:bCs/>
          <w:sz w:val="24"/>
          <w:szCs w:val="24"/>
        </w:rPr>
      </w:pPr>
    </w:p>
    <w:p w:rsidR="00EF4D9D" w:rsidRPr="00EF4D9D" w:rsidRDefault="00EF4D9D" w:rsidP="00EF4D9D">
      <w:pPr>
        <w:spacing w:after="0" w:line="240" w:lineRule="auto"/>
        <w:jc w:val="center"/>
        <w:rPr>
          <w:rFonts w:ascii="Times New Roman" w:hAnsi="Times New Roman" w:cs="Times New Roman"/>
          <w:sz w:val="24"/>
          <w:szCs w:val="24"/>
        </w:rPr>
      </w:pPr>
      <w:r w:rsidRPr="00EF4D9D">
        <w:rPr>
          <w:rFonts w:ascii="Times New Roman" w:hAnsi="Times New Roman" w:cs="Times New Roman"/>
          <w:b/>
          <w:bCs/>
          <w:sz w:val="24"/>
          <w:szCs w:val="24"/>
        </w:rPr>
        <w:t>ППМС сопровождение развития ребенка</w:t>
      </w:r>
      <w:r w:rsidRPr="00EF4D9D">
        <w:rPr>
          <w:rFonts w:ascii="Times New Roman" w:hAnsi="Times New Roman" w:cs="Times New Roman"/>
          <w:sz w:val="24"/>
          <w:szCs w:val="24"/>
        </w:rPr>
        <w:br/>
      </w:r>
      <w:r w:rsidRPr="00EF4D9D">
        <w:rPr>
          <w:rFonts w:ascii="Times New Roman" w:hAnsi="Times New Roman" w:cs="Times New Roman"/>
          <w:b/>
          <w:bCs/>
          <w:sz w:val="24"/>
          <w:szCs w:val="24"/>
        </w:rPr>
        <w:t>в системе психолого – медико -педагогического консилиума (ПМПК)</w:t>
      </w:r>
    </w:p>
    <w:p w:rsidR="00EF4D9D" w:rsidRPr="00EF4D9D" w:rsidRDefault="00EF4D9D" w:rsidP="00EF4D9D">
      <w:pPr>
        <w:autoSpaceDE w:val="0"/>
        <w:autoSpaceDN w:val="0"/>
        <w:adjustRightInd w:val="0"/>
        <w:spacing w:after="0" w:line="240" w:lineRule="auto"/>
        <w:ind w:firstLine="708"/>
        <w:rPr>
          <w:rFonts w:ascii="Times New Roman" w:hAnsi="Times New Roman" w:cs="Times New Roman"/>
          <w:sz w:val="24"/>
          <w:szCs w:val="24"/>
        </w:rPr>
      </w:pPr>
      <w:r w:rsidRPr="00EF4D9D">
        <w:rPr>
          <w:rFonts w:ascii="Times New Roman" w:hAnsi="Times New Roman" w:cs="Times New Roman"/>
          <w:sz w:val="24"/>
          <w:szCs w:val="24"/>
        </w:rPr>
        <w:t xml:space="preserve">Центральным моментом работы каждого специалиста службы сопровождения является система ПМПК.  </w:t>
      </w:r>
      <w:r w:rsidRPr="00EF4D9D">
        <w:rPr>
          <w:rFonts w:ascii="Times New Roman" w:hAnsi="Times New Roman" w:cs="Times New Roman"/>
          <w:sz w:val="24"/>
          <w:szCs w:val="24"/>
        </w:rPr>
        <w:br/>
      </w:r>
      <w:r w:rsidRPr="00EF4D9D">
        <w:rPr>
          <w:rFonts w:ascii="Times New Roman" w:hAnsi="Times New Roman" w:cs="Times New Roman"/>
          <w:b/>
          <w:sz w:val="24"/>
          <w:szCs w:val="24"/>
        </w:rPr>
        <w:t>Цель работы ПМПк</w:t>
      </w:r>
      <w:r w:rsidRPr="00EF4D9D">
        <w:rPr>
          <w:rFonts w:ascii="Times New Roman" w:hAnsi="Times New Roman" w:cs="Times New Roman"/>
          <w:sz w:val="24"/>
          <w:szCs w:val="24"/>
        </w:rPr>
        <w:t xml:space="preserve">: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Консилиум является одной из форм взаимодействия специалистов образовательного учреждения, объединяющихся для ППМС сопровождения обучающихся.</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b/>
          <w:sz w:val="24"/>
          <w:szCs w:val="24"/>
        </w:rPr>
        <w:t>Консилиумы</w:t>
      </w:r>
      <w:r w:rsidRPr="00EF4D9D">
        <w:rPr>
          <w:rFonts w:ascii="Times New Roman" w:hAnsi="Times New Roman" w:cs="Times New Roman"/>
          <w:sz w:val="24"/>
          <w:szCs w:val="24"/>
        </w:rPr>
        <w:t xml:space="preserve"> бывают плановые и внеплановые. Плановый консилиум решает следующие задачи:</w:t>
      </w:r>
    </w:p>
    <w:p w:rsidR="00EF4D9D" w:rsidRPr="00EF4D9D" w:rsidRDefault="00EF4D9D" w:rsidP="00DF2889">
      <w:pPr>
        <w:pStyle w:val="af2"/>
        <w:numPr>
          <w:ilvl w:val="0"/>
          <w:numId w:val="56"/>
        </w:numPr>
        <w:spacing w:line="240" w:lineRule="auto"/>
        <w:jc w:val="both"/>
        <w:rPr>
          <w:caps w:val="0"/>
        </w:rPr>
      </w:pPr>
      <w:r w:rsidRPr="00EF4D9D">
        <w:rPr>
          <w:caps w:val="0"/>
        </w:rPr>
        <w:t>определение путей психолого-медико-педагогического сопровождения ребенка;</w:t>
      </w:r>
    </w:p>
    <w:p w:rsidR="00EF4D9D" w:rsidRPr="00EF4D9D" w:rsidRDefault="00EF4D9D" w:rsidP="00DF2889">
      <w:pPr>
        <w:pStyle w:val="af2"/>
        <w:numPr>
          <w:ilvl w:val="0"/>
          <w:numId w:val="56"/>
        </w:numPr>
        <w:spacing w:line="240" w:lineRule="auto"/>
        <w:jc w:val="both"/>
        <w:rPr>
          <w:caps w:val="0"/>
        </w:rPr>
      </w:pPr>
      <w:r w:rsidRPr="00EF4D9D">
        <w:rPr>
          <w:caps w:val="0"/>
        </w:rPr>
        <w:t>выработка согласованных решений по определению образовательного и коррекционного развивающего маршрута;</w:t>
      </w:r>
    </w:p>
    <w:p w:rsidR="00EF4D9D" w:rsidRPr="00EF4D9D" w:rsidRDefault="00EF4D9D" w:rsidP="00DF2889">
      <w:pPr>
        <w:pStyle w:val="af2"/>
        <w:numPr>
          <w:ilvl w:val="0"/>
          <w:numId w:val="56"/>
        </w:numPr>
        <w:spacing w:line="240" w:lineRule="auto"/>
        <w:jc w:val="both"/>
        <w:rPr>
          <w:caps w:val="0"/>
        </w:rPr>
      </w:pPr>
      <w:r w:rsidRPr="00EF4D9D">
        <w:rPr>
          <w:caps w:val="0"/>
        </w:rPr>
        <w:t>динамическая оценка состояния ребенка и коррекция раннее намеченной программы;</w:t>
      </w:r>
    </w:p>
    <w:p w:rsidR="00EF4D9D" w:rsidRPr="00EF4D9D" w:rsidRDefault="00EF4D9D" w:rsidP="00DF2889">
      <w:pPr>
        <w:pStyle w:val="af2"/>
        <w:numPr>
          <w:ilvl w:val="0"/>
          <w:numId w:val="56"/>
        </w:numPr>
        <w:spacing w:line="240" w:lineRule="auto"/>
        <w:jc w:val="both"/>
        <w:rPr>
          <w:caps w:val="0"/>
        </w:rPr>
      </w:pPr>
      <w:r w:rsidRPr="00EF4D9D">
        <w:rPr>
          <w:caps w:val="0"/>
        </w:rPr>
        <w:t>решение вопроса об изменении раннее намеченного маршрута, коррекционно-развивающей работы при завершении обучения (учебного года).</w:t>
      </w:r>
    </w:p>
    <w:p w:rsidR="00EF4D9D" w:rsidRPr="00EF4D9D" w:rsidRDefault="00EF4D9D" w:rsidP="00EF4D9D">
      <w:pPr>
        <w:spacing w:line="240" w:lineRule="auto"/>
        <w:ind w:left="360"/>
        <w:jc w:val="both"/>
        <w:rPr>
          <w:rFonts w:ascii="Times New Roman" w:hAnsi="Times New Roman" w:cs="Times New Roman"/>
        </w:rPr>
      </w:pPr>
      <w:r w:rsidRPr="00EF4D9D">
        <w:rPr>
          <w:rFonts w:ascii="Times New Roman" w:hAnsi="Times New Roman" w:cs="Times New Roman"/>
          <w:b/>
        </w:rPr>
        <w:t>Внеплановые консилиумы</w:t>
      </w:r>
      <w:r w:rsidRPr="00EF4D9D">
        <w:rPr>
          <w:rFonts w:ascii="Times New Roman" w:hAnsi="Times New Roman" w:cs="Times New Roman"/>
        </w:rPr>
        <w:t xml:space="preserve"> собираются по запросу специалиста, педагога или воспитателя. В задачи внепланового консилиума входят:</w:t>
      </w:r>
    </w:p>
    <w:p w:rsidR="00EF4D9D" w:rsidRPr="00EF4D9D" w:rsidRDefault="00EF4D9D" w:rsidP="00DF2889">
      <w:pPr>
        <w:pStyle w:val="af2"/>
        <w:numPr>
          <w:ilvl w:val="0"/>
          <w:numId w:val="57"/>
        </w:numPr>
        <w:spacing w:line="240" w:lineRule="auto"/>
        <w:jc w:val="both"/>
        <w:rPr>
          <w:caps w:val="0"/>
        </w:rPr>
      </w:pPr>
      <w:r w:rsidRPr="00EF4D9D">
        <w:rPr>
          <w:caps w:val="0"/>
        </w:rPr>
        <w:lastRenderedPageBreak/>
        <w:t>принятие каких-либо экстренных мер по выявившимся обстоятельствам;</w:t>
      </w:r>
    </w:p>
    <w:p w:rsidR="00EF4D9D" w:rsidRDefault="00EF4D9D" w:rsidP="00DF2889">
      <w:pPr>
        <w:pStyle w:val="af2"/>
        <w:numPr>
          <w:ilvl w:val="0"/>
          <w:numId w:val="57"/>
        </w:numPr>
        <w:spacing w:line="240" w:lineRule="auto"/>
        <w:jc w:val="both"/>
      </w:pPr>
      <w:r w:rsidRPr="00EF4D9D">
        <w:rPr>
          <w:caps w:val="0"/>
        </w:rPr>
        <w:t>изменение направления коррекционно-развивающей работы в изменившейся ситуации или в случае ее неэффективности</w:t>
      </w:r>
      <w:r w:rsidRPr="00EF4D9D">
        <w:t>.</w:t>
      </w:r>
    </w:p>
    <w:p w:rsidR="00EF4D9D" w:rsidRPr="00EF4D9D" w:rsidRDefault="00EF4D9D" w:rsidP="00EF4D9D">
      <w:pPr>
        <w:pStyle w:val="af2"/>
        <w:spacing w:line="240" w:lineRule="auto"/>
        <w:jc w:val="center"/>
        <w:rPr>
          <w:caps w:val="0"/>
        </w:rPr>
      </w:pPr>
      <w:r w:rsidRPr="00EF4D9D">
        <w:br/>
      </w:r>
      <w:r w:rsidRPr="00EF4D9D">
        <w:rPr>
          <w:b/>
          <w:bCs/>
          <w:iCs/>
          <w:caps w:val="0"/>
        </w:rPr>
        <w:t>Сопровождающая деятельность участников</w:t>
      </w:r>
      <w:r w:rsidRPr="00EF4D9D">
        <w:rPr>
          <w:caps w:val="0"/>
        </w:rPr>
        <w:br/>
      </w:r>
      <w:r w:rsidRPr="00EF4D9D">
        <w:rPr>
          <w:b/>
          <w:bCs/>
          <w:iCs/>
          <w:caps w:val="0"/>
        </w:rPr>
        <w:t>школьного психолого-медико-педагогического консилиума</w:t>
      </w:r>
    </w:p>
    <w:tbl>
      <w:tblPr>
        <w:tblW w:w="9825" w:type="dxa"/>
        <w:tblCellSpacing w:w="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top w:w="105" w:type="dxa"/>
          <w:left w:w="105" w:type="dxa"/>
          <w:bottom w:w="105" w:type="dxa"/>
          <w:right w:w="105" w:type="dxa"/>
        </w:tblCellMar>
        <w:tblLook w:val="0000" w:firstRow="0" w:lastRow="0" w:firstColumn="0" w:lastColumn="0" w:noHBand="0" w:noVBand="0"/>
      </w:tblPr>
      <w:tblGrid>
        <w:gridCol w:w="2100"/>
        <w:gridCol w:w="2735"/>
        <w:gridCol w:w="2336"/>
        <w:gridCol w:w="2654"/>
      </w:tblGrid>
      <w:tr w:rsidR="00EF4D9D" w:rsidRPr="00EF4D9D" w:rsidTr="00EF4D9D">
        <w:trPr>
          <w:tblCellSpacing w:w="0" w:type="dxa"/>
        </w:trPr>
        <w:tc>
          <w:tcPr>
            <w:tcW w:w="2100" w:type="dxa"/>
          </w:tcPr>
          <w:p w:rsidR="00EF4D9D" w:rsidRPr="00EF4D9D" w:rsidRDefault="00EF4D9D" w:rsidP="00EF4D9D">
            <w:pPr>
              <w:spacing w:after="0" w:line="240" w:lineRule="auto"/>
              <w:jc w:val="center"/>
              <w:rPr>
                <w:rFonts w:ascii="Times New Roman" w:hAnsi="Times New Roman" w:cs="Times New Roman"/>
                <w:b/>
                <w:sz w:val="24"/>
                <w:szCs w:val="24"/>
              </w:rPr>
            </w:pPr>
            <w:r w:rsidRPr="00EF4D9D">
              <w:rPr>
                <w:rFonts w:ascii="Times New Roman" w:hAnsi="Times New Roman" w:cs="Times New Roman"/>
                <w:b/>
                <w:sz w:val="24"/>
                <w:szCs w:val="24"/>
              </w:rPr>
              <w:br/>
            </w:r>
            <w:r w:rsidRPr="00EF4D9D">
              <w:rPr>
                <w:rFonts w:ascii="Times New Roman" w:hAnsi="Times New Roman" w:cs="Times New Roman"/>
                <w:b/>
                <w:bCs/>
                <w:sz w:val="24"/>
                <w:szCs w:val="24"/>
              </w:rPr>
              <w:t>Участники консилиума</w:t>
            </w:r>
          </w:p>
        </w:tc>
        <w:tc>
          <w:tcPr>
            <w:tcW w:w="2735" w:type="dxa"/>
          </w:tcPr>
          <w:p w:rsidR="00EF4D9D" w:rsidRPr="00EF4D9D" w:rsidRDefault="00EF4D9D" w:rsidP="00EF4D9D">
            <w:pPr>
              <w:spacing w:after="0" w:line="240" w:lineRule="auto"/>
              <w:jc w:val="center"/>
              <w:rPr>
                <w:rFonts w:ascii="Times New Roman" w:hAnsi="Times New Roman" w:cs="Times New Roman"/>
                <w:b/>
                <w:sz w:val="24"/>
                <w:szCs w:val="24"/>
              </w:rPr>
            </w:pPr>
            <w:r w:rsidRPr="00EF4D9D">
              <w:rPr>
                <w:rFonts w:ascii="Times New Roman" w:hAnsi="Times New Roman" w:cs="Times New Roman"/>
                <w:b/>
                <w:sz w:val="24"/>
                <w:szCs w:val="24"/>
              </w:rPr>
              <w:br/>
              <w:t>Этап подготовки к консилиуму</w:t>
            </w:r>
          </w:p>
        </w:tc>
        <w:tc>
          <w:tcPr>
            <w:tcW w:w="2336" w:type="dxa"/>
          </w:tcPr>
          <w:p w:rsidR="00EF4D9D" w:rsidRPr="00EF4D9D" w:rsidRDefault="00EF4D9D" w:rsidP="00EF4D9D">
            <w:pPr>
              <w:spacing w:after="0" w:line="240" w:lineRule="auto"/>
              <w:jc w:val="center"/>
              <w:rPr>
                <w:rFonts w:ascii="Times New Roman" w:hAnsi="Times New Roman" w:cs="Times New Roman"/>
                <w:b/>
                <w:sz w:val="24"/>
                <w:szCs w:val="24"/>
              </w:rPr>
            </w:pPr>
            <w:r w:rsidRPr="00EF4D9D">
              <w:rPr>
                <w:rFonts w:ascii="Times New Roman" w:hAnsi="Times New Roman" w:cs="Times New Roman"/>
                <w:b/>
                <w:sz w:val="24"/>
                <w:szCs w:val="24"/>
              </w:rPr>
              <w:br/>
              <w:t>На заседаниях консилиума</w:t>
            </w:r>
          </w:p>
        </w:tc>
        <w:tc>
          <w:tcPr>
            <w:tcW w:w="2654" w:type="dxa"/>
          </w:tcPr>
          <w:p w:rsidR="00EF4D9D" w:rsidRPr="00EF4D9D" w:rsidRDefault="00EF4D9D" w:rsidP="00EF4D9D">
            <w:pPr>
              <w:spacing w:after="0" w:line="240" w:lineRule="auto"/>
              <w:jc w:val="center"/>
              <w:rPr>
                <w:rFonts w:ascii="Times New Roman" w:hAnsi="Times New Roman" w:cs="Times New Roman"/>
                <w:b/>
                <w:sz w:val="24"/>
                <w:szCs w:val="24"/>
              </w:rPr>
            </w:pPr>
            <w:r w:rsidRPr="00EF4D9D">
              <w:rPr>
                <w:rFonts w:ascii="Times New Roman" w:hAnsi="Times New Roman" w:cs="Times New Roman"/>
                <w:b/>
                <w:sz w:val="24"/>
                <w:szCs w:val="24"/>
              </w:rPr>
              <w:br/>
              <w:t>Этап реализации принятых на консилиуме решений</w:t>
            </w:r>
          </w:p>
        </w:tc>
      </w:tr>
      <w:tr w:rsidR="00EF4D9D" w:rsidRPr="00EF4D9D" w:rsidTr="00EF4D9D">
        <w:trPr>
          <w:trHeight w:val="2827"/>
          <w:tblCellSpacing w:w="0" w:type="dxa"/>
        </w:trPr>
        <w:tc>
          <w:tcPr>
            <w:tcW w:w="210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b/>
                <w:bCs/>
                <w:sz w:val="24"/>
                <w:szCs w:val="24"/>
              </w:rPr>
              <w:t>Директор, зам.директора по УВР</w:t>
            </w:r>
          </w:p>
        </w:tc>
        <w:tc>
          <w:tcPr>
            <w:tcW w:w="2735"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Организационная помощь в проведении основных диагностических мероприятий</w:t>
            </w:r>
          </w:p>
        </w:tc>
        <w:tc>
          <w:tcPr>
            <w:tcW w:w="2336"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Организация работы консилиума (руководство и координация усилий всех участников консилиума)</w:t>
            </w:r>
          </w:p>
        </w:tc>
        <w:tc>
          <w:tcPr>
            <w:tcW w:w="2654" w:type="dxa"/>
          </w:tcPr>
          <w:p w:rsidR="00EF4D9D" w:rsidRPr="00EF4D9D" w:rsidRDefault="00EF4D9D" w:rsidP="00DF2889">
            <w:pPr>
              <w:numPr>
                <w:ilvl w:val="1"/>
                <w:numId w:val="52"/>
              </w:numPr>
              <w:tabs>
                <w:tab w:val="num" w:pos="484"/>
              </w:tabs>
              <w:suppressAutoHyphens w:val="0"/>
              <w:spacing w:after="0" w:line="240" w:lineRule="auto"/>
              <w:ind w:left="29" w:hanging="29"/>
              <w:rPr>
                <w:rFonts w:ascii="Times New Roman" w:hAnsi="Times New Roman" w:cs="Times New Roman"/>
                <w:sz w:val="24"/>
                <w:szCs w:val="24"/>
              </w:rPr>
            </w:pPr>
            <w:r w:rsidRPr="00EF4D9D">
              <w:rPr>
                <w:rFonts w:ascii="Times New Roman" w:hAnsi="Times New Roman" w:cs="Times New Roman"/>
                <w:sz w:val="24"/>
                <w:szCs w:val="24"/>
              </w:rPr>
              <w:t>Помощь учителям и воспитателям в реализации решений консилиума.</w:t>
            </w:r>
          </w:p>
          <w:p w:rsidR="00EF4D9D" w:rsidRPr="00EF4D9D" w:rsidRDefault="00EF4D9D" w:rsidP="00DF2889">
            <w:pPr>
              <w:numPr>
                <w:ilvl w:val="1"/>
                <w:numId w:val="52"/>
              </w:numPr>
              <w:tabs>
                <w:tab w:val="num" w:pos="0"/>
                <w:tab w:val="num" w:pos="484"/>
                <w:tab w:val="num" w:pos="1165"/>
              </w:tabs>
              <w:suppressAutoHyphens w:val="0"/>
              <w:spacing w:after="0" w:line="240" w:lineRule="auto"/>
              <w:ind w:left="0" w:firstLine="29"/>
              <w:rPr>
                <w:rFonts w:ascii="Times New Roman" w:hAnsi="Times New Roman" w:cs="Times New Roman"/>
                <w:sz w:val="24"/>
                <w:szCs w:val="24"/>
              </w:rPr>
            </w:pPr>
            <w:r w:rsidRPr="00EF4D9D">
              <w:rPr>
                <w:rFonts w:ascii="Times New Roman" w:hAnsi="Times New Roman" w:cs="Times New Roman"/>
                <w:sz w:val="24"/>
                <w:szCs w:val="24"/>
              </w:rPr>
              <w:t>Руководство процессом сопровождения по результатам проведения консилиума.</w:t>
            </w:r>
          </w:p>
        </w:tc>
      </w:tr>
      <w:tr w:rsidR="00EF4D9D" w:rsidRPr="00EF4D9D" w:rsidTr="00EF4D9D">
        <w:trPr>
          <w:tblCellSpacing w:w="0" w:type="dxa"/>
        </w:trPr>
        <w:tc>
          <w:tcPr>
            <w:tcW w:w="210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b/>
                <w:bCs/>
                <w:sz w:val="24"/>
                <w:szCs w:val="24"/>
              </w:rPr>
              <w:t>Педагог-психолог</w:t>
            </w:r>
          </w:p>
        </w:tc>
        <w:tc>
          <w:tcPr>
            <w:tcW w:w="2735"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1.Проведение диагностических исследований.</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2.Подготовка психологического представления на учащихся об особенностях личности.</w:t>
            </w:r>
          </w:p>
        </w:tc>
        <w:tc>
          <w:tcPr>
            <w:tcW w:w="2336"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1.Предоставление участникам консилиума необходимой психологической информации об обучающихся.</w:t>
            </w:r>
            <w:r w:rsidRPr="00EF4D9D">
              <w:rPr>
                <w:rFonts w:ascii="Times New Roman" w:hAnsi="Times New Roman" w:cs="Times New Roman"/>
                <w:sz w:val="24"/>
                <w:szCs w:val="24"/>
              </w:rPr>
              <w:br/>
            </w:r>
            <w:r w:rsidRPr="00EF4D9D">
              <w:rPr>
                <w:rFonts w:ascii="Times New Roman" w:hAnsi="Times New Roman" w:cs="Times New Roman"/>
                <w:sz w:val="24"/>
                <w:szCs w:val="24"/>
              </w:rPr>
              <w:br/>
              <w:t>2. Участие в разработке индивидуальных программ развития обучающихся.</w:t>
            </w:r>
          </w:p>
        </w:tc>
        <w:tc>
          <w:tcPr>
            <w:tcW w:w="265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1. Проведение развивающих, коррекционных и консультативных занятий с детьми.</w:t>
            </w:r>
            <w:r w:rsidRPr="00EF4D9D">
              <w:rPr>
                <w:rFonts w:ascii="Times New Roman" w:hAnsi="Times New Roman" w:cs="Times New Roman"/>
                <w:sz w:val="24"/>
                <w:szCs w:val="24"/>
              </w:rPr>
              <w:br/>
            </w:r>
            <w:r w:rsidRPr="00EF4D9D">
              <w:rPr>
                <w:rFonts w:ascii="Times New Roman" w:hAnsi="Times New Roman" w:cs="Times New Roman"/>
                <w:sz w:val="24"/>
                <w:szCs w:val="24"/>
              </w:rPr>
              <w:br/>
              <w:t>2. Проведение групповых и индивидуальных консультаций с педколлективом и родителями.</w:t>
            </w:r>
            <w:r w:rsidRPr="00EF4D9D">
              <w:rPr>
                <w:rFonts w:ascii="Times New Roman" w:hAnsi="Times New Roman" w:cs="Times New Roman"/>
                <w:sz w:val="24"/>
                <w:szCs w:val="24"/>
              </w:rPr>
              <w:br/>
            </w:r>
            <w:r w:rsidRPr="00EF4D9D">
              <w:rPr>
                <w:rFonts w:ascii="Times New Roman" w:hAnsi="Times New Roman" w:cs="Times New Roman"/>
                <w:sz w:val="24"/>
                <w:szCs w:val="24"/>
              </w:rPr>
              <w:br/>
              <w:t>3. Планирование совместной работы с учителями и воспитателями.</w:t>
            </w:r>
          </w:p>
        </w:tc>
      </w:tr>
      <w:tr w:rsidR="00EF4D9D" w:rsidRPr="00EF4D9D" w:rsidTr="00EF4D9D">
        <w:trPr>
          <w:trHeight w:val="644"/>
          <w:tblCellSpacing w:w="0" w:type="dxa"/>
        </w:trPr>
        <w:tc>
          <w:tcPr>
            <w:tcW w:w="210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br/>
            </w:r>
            <w:r w:rsidRPr="00EF4D9D">
              <w:rPr>
                <w:rFonts w:ascii="Times New Roman" w:hAnsi="Times New Roman" w:cs="Times New Roman"/>
                <w:b/>
                <w:bCs/>
                <w:sz w:val="24"/>
                <w:szCs w:val="24"/>
              </w:rPr>
              <w:t>Классный руководитель, педагог-предметник</w:t>
            </w:r>
          </w:p>
        </w:tc>
        <w:tc>
          <w:tcPr>
            <w:tcW w:w="2735"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br/>
              <w:t>1. Участие в экспертных опросах на этапе диагностического обследования.</w:t>
            </w:r>
            <w:r w:rsidRPr="00EF4D9D">
              <w:rPr>
                <w:rFonts w:ascii="Times New Roman" w:hAnsi="Times New Roman" w:cs="Times New Roman"/>
                <w:sz w:val="24"/>
                <w:szCs w:val="24"/>
              </w:rPr>
              <w:br/>
              <w:t>2. Составление педагогической характеристики на обучающихся, отражающей основные показатели учебной деятельности ребенка.</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 xml:space="preserve">3.Информация об </w:t>
            </w:r>
            <w:r w:rsidRPr="00EF4D9D">
              <w:rPr>
                <w:rFonts w:ascii="Times New Roman" w:hAnsi="Times New Roman" w:cs="Times New Roman"/>
                <w:sz w:val="24"/>
                <w:szCs w:val="24"/>
              </w:rPr>
              <w:lastRenderedPageBreak/>
              <w:t>особенностях общения учащихся со сверстниками.</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4.Подготовка педагогических представлений на обучающихся.</w:t>
            </w:r>
          </w:p>
        </w:tc>
        <w:tc>
          <w:tcPr>
            <w:tcW w:w="2336" w:type="dxa"/>
          </w:tcPr>
          <w:p w:rsidR="00EF4D9D" w:rsidRPr="00EF4D9D" w:rsidRDefault="00EF4D9D" w:rsidP="00DF2889">
            <w:pPr>
              <w:numPr>
                <w:ilvl w:val="0"/>
                <w:numId w:val="55"/>
              </w:numPr>
              <w:tabs>
                <w:tab w:val="num" w:pos="215"/>
              </w:tabs>
              <w:suppressAutoHyphens w:val="0"/>
              <w:spacing w:after="0" w:line="240" w:lineRule="auto"/>
              <w:ind w:left="35" w:hanging="720"/>
              <w:rPr>
                <w:rFonts w:ascii="Times New Roman" w:hAnsi="Times New Roman" w:cs="Times New Roman"/>
                <w:sz w:val="24"/>
                <w:szCs w:val="24"/>
              </w:rPr>
            </w:pPr>
            <w:r w:rsidRPr="00EF4D9D">
              <w:rPr>
                <w:rFonts w:ascii="Times New Roman" w:hAnsi="Times New Roman" w:cs="Times New Roman"/>
                <w:sz w:val="24"/>
                <w:szCs w:val="24"/>
              </w:rPr>
              <w:lastRenderedPageBreak/>
              <w:t>Предоставление педагогической информации об обучающихся участникам консилиума.</w:t>
            </w:r>
          </w:p>
          <w:p w:rsidR="00EF4D9D" w:rsidRPr="00EF4D9D" w:rsidRDefault="00EF4D9D" w:rsidP="00DF2889">
            <w:pPr>
              <w:numPr>
                <w:ilvl w:val="0"/>
                <w:numId w:val="55"/>
              </w:numPr>
              <w:suppressAutoHyphens w:val="0"/>
              <w:spacing w:after="0" w:line="240" w:lineRule="auto"/>
              <w:ind w:left="35" w:firstLine="0"/>
              <w:rPr>
                <w:rFonts w:ascii="Times New Roman" w:hAnsi="Times New Roman" w:cs="Times New Roman"/>
                <w:sz w:val="24"/>
                <w:szCs w:val="24"/>
              </w:rPr>
            </w:pPr>
            <w:r w:rsidRPr="00EF4D9D">
              <w:rPr>
                <w:rFonts w:ascii="Times New Roman" w:hAnsi="Times New Roman" w:cs="Times New Roman"/>
                <w:sz w:val="24"/>
                <w:szCs w:val="24"/>
              </w:rPr>
              <w:t>Участие в разработке индивидуальных планов дальнейшей работы с обучающимися.</w:t>
            </w:r>
          </w:p>
        </w:tc>
        <w:tc>
          <w:tcPr>
            <w:tcW w:w="265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1.Координирующая деятельность по реализации коррекционных программ развития обучающихся.</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2. Осуществление координационных занятий с обучающимися класса.</w:t>
            </w:r>
          </w:p>
        </w:tc>
      </w:tr>
      <w:tr w:rsidR="00EF4D9D" w:rsidRPr="00EF4D9D" w:rsidTr="00EF4D9D">
        <w:trPr>
          <w:tblCellSpacing w:w="0" w:type="dxa"/>
        </w:trPr>
        <w:tc>
          <w:tcPr>
            <w:tcW w:w="210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lastRenderedPageBreak/>
              <w:br/>
            </w:r>
            <w:r w:rsidRPr="00EF4D9D">
              <w:rPr>
                <w:rFonts w:ascii="Times New Roman" w:hAnsi="Times New Roman" w:cs="Times New Roman"/>
                <w:b/>
                <w:bCs/>
                <w:sz w:val="24"/>
                <w:szCs w:val="24"/>
              </w:rPr>
              <w:t>Учителя физической культуры</w:t>
            </w:r>
          </w:p>
        </w:tc>
        <w:tc>
          <w:tcPr>
            <w:tcW w:w="2735"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br/>
              <w:t>1. Информирование о физическом состоянии, развитие двигательных навыков обучающихся.</w:t>
            </w:r>
          </w:p>
        </w:tc>
        <w:tc>
          <w:tcPr>
            <w:tcW w:w="2336"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br/>
              <w:t>1. Выступление с данными о развитии двигательных навыков обучающихся.</w:t>
            </w:r>
            <w:r w:rsidRPr="00EF4D9D">
              <w:rPr>
                <w:rFonts w:ascii="Times New Roman" w:hAnsi="Times New Roman" w:cs="Times New Roman"/>
                <w:sz w:val="24"/>
                <w:szCs w:val="24"/>
              </w:rPr>
              <w:br/>
            </w:r>
            <w:r w:rsidRPr="00EF4D9D">
              <w:rPr>
                <w:rFonts w:ascii="Times New Roman" w:hAnsi="Times New Roman" w:cs="Times New Roman"/>
                <w:sz w:val="24"/>
                <w:szCs w:val="24"/>
              </w:rPr>
              <w:br/>
              <w:t>2. Участие в разработке индивидуальных коррекционных программ развития обучающихся.</w:t>
            </w:r>
          </w:p>
        </w:tc>
        <w:tc>
          <w:tcPr>
            <w:tcW w:w="265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br/>
              <w:t>1. Проведение лечебно-физкультурных занятий с обучающимися, имеющими отклонения в физическом развитии.</w:t>
            </w:r>
            <w:r w:rsidRPr="00EF4D9D">
              <w:rPr>
                <w:rFonts w:ascii="Times New Roman" w:hAnsi="Times New Roman" w:cs="Times New Roman"/>
                <w:sz w:val="24"/>
                <w:szCs w:val="24"/>
              </w:rPr>
              <w:br/>
            </w:r>
            <w:r w:rsidRPr="00EF4D9D">
              <w:rPr>
                <w:rFonts w:ascii="Times New Roman" w:hAnsi="Times New Roman" w:cs="Times New Roman"/>
                <w:sz w:val="24"/>
                <w:szCs w:val="24"/>
              </w:rPr>
              <w:br/>
              <w:t>2. консультирование педколлектива и родителей о динамике физического развития обучающихся.</w:t>
            </w:r>
          </w:p>
        </w:tc>
      </w:tr>
      <w:tr w:rsidR="00EF4D9D" w:rsidRPr="00EF4D9D" w:rsidTr="00EF4D9D">
        <w:trPr>
          <w:tblCellSpacing w:w="0" w:type="dxa"/>
        </w:trPr>
        <w:tc>
          <w:tcPr>
            <w:tcW w:w="210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br/>
            </w:r>
            <w:r w:rsidRPr="00EF4D9D">
              <w:rPr>
                <w:rFonts w:ascii="Times New Roman" w:hAnsi="Times New Roman" w:cs="Times New Roman"/>
                <w:b/>
                <w:bCs/>
                <w:sz w:val="24"/>
                <w:szCs w:val="24"/>
              </w:rPr>
              <w:t>Медицинские работники</w:t>
            </w:r>
          </w:p>
        </w:tc>
        <w:tc>
          <w:tcPr>
            <w:tcW w:w="2735"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1.Сбор информации о детях (анамнез современное состояние здоровья).</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2.Углубленные медицинские осмотры.</w:t>
            </w:r>
          </w:p>
        </w:tc>
        <w:tc>
          <w:tcPr>
            <w:tcW w:w="2336"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Предоставление информации о состоянии здоровья обучающихся, возможные причины влияния здоровья на развитие обучающихся, их обучение.</w:t>
            </w:r>
          </w:p>
        </w:tc>
        <w:tc>
          <w:tcPr>
            <w:tcW w:w="265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Проведение профилактических, лечебно-оздоровительных мероприятий.</w:t>
            </w:r>
          </w:p>
        </w:tc>
      </w:tr>
      <w:tr w:rsidR="00EF4D9D" w:rsidRPr="00EF4D9D" w:rsidTr="00EF4D9D">
        <w:trPr>
          <w:trHeight w:val="2478"/>
          <w:tblCellSpacing w:w="0" w:type="dxa"/>
        </w:trPr>
        <w:tc>
          <w:tcPr>
            <w:tcW w:w="2100"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br/>
            </w:r>
            <w:r w:rsidRPr="00EF4D9D">
              <w:rPr>
                <w:rFonts w:ascii="Times New Roman" w:hAnsi="Times New Roman" w:cs="Times New Roman"/>
                <w:b/>
                <w:bCs/>
                <w:sz w:val="24"/>
                <w:szCs w:val="24"/>
              </w:rPr>
              <w:t>Родители</w:t>
            </w:r>
          </w:p>
        </w:tc>
        <w:tc>
          <w:tcPr>
            <w:tcW w:w="2735"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Представление необходимой информации о ребенке.</w:t>
            </w:r>
          </w:p>
        </w:tc>
        <w:tc>
          <w:tcPr>
            <w:tcW w:w="2336"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1.Предоставление и обсуждение информации о ребенке.</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2.Участие в разработке стратегии сопровождения.</w:t>
            </w:r>
          </w:p>
        </w:tc>
        <w:tc>
          <w:tcPr>
            <w:tcW w:w="2654" w:type="dxa"/>
          </w:tcPr>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sz w:val="24"/>
                <w:szCs w:val="24"/>
              </w:rPr>
              <w:t>1.Участие в групповых консультациях со специалистами по результатам ПМПк.</w:t>
            </w:r>
            <w:r w:rsidRPr="00EF4D9D">
              <w:rPr>
                <w:rFonts w:ascii="Times New Roman" w:hAnsi="Times New Roman" w:cs="Times New Roman"/>
                <w:sz w:val="24"/>
                <w:szCs w:val="24"/>
              </w:rPr>
              <w:br/>
            </w:r>
            <w:r w:rsidRPr="00EF4D9D">
              <w:rPr>
                <w:rFonts w:ascii="Times New Roman" w:hAnsi="Times New Roman" w:cs="Times New Roman"/>
                <w:sz w:val="24"/>
                <w:szCs w:val="24"/>
              </w:rPr>
              <w:br/>
              <w:t>2.Сотрудничество с педколлективом в решении школьных проблем ребенка.</w:t>
            </w:r>
          </w:p>
        </w:tc>
      </w:tr>
    </w:tbl>
    <w:p w:rsidR="00EF4D9D" w:rsidRDefault="00EF4D9D" w:rsidP="00EF4D9D">
      <w:pPr>
        <w:spacing w:after="0" w:line="240" w:lineRule="auto"/>
        <w:outlineLvl w:val="2"/>
        <w:rPr>
          <w:rFonts w:ascii="Times New Roman" w:hAnsi="Times New Roman" w:cs="Times New Roman"/>
          <w:b/>
          <w:bCs/>
          <w:sz w:val="24"/>
          <w:szCs w:val="24"/>
        </w:rPr>
      </w:pPr>
    </w:p>
    <w:p w:rsidR="00EF4D9D" w:rsidRPr="00EF4D9D" w:rsidRDefault="00EF4D9D" w:rsidP="00EF4D9D">
      <w:pPr>
        <w:spacing w:after="0" w:line="240" w:lineRule="auto"/>
        <w:jc w:val="center"/>
        <w:outlineLvl w:val="2"/>
        <w:rPr>
          <w:rFonts w:ascii="Times New Roman" w:hAnsi="Times New Roman" w:cs="Times New Roman"/>
          <w:b/>
          <w:bCs/>
          <w:sz w:val="24"/>
          <w:szCs w:val="24"/>
        </w:rPr>
      </w:pPr>
      <w:r w:rsidRPr="00EF4D9D">
        <w:rPr>
          <w:rFonts w:ascii="Times New Roman" w:hAnsi="Times New Roman" w:cs="Times New Roman"/>
          <w:b/>
          <w:bCs/>
          <w:sz w:val="24"/>
          <w:szCs w:val="24"/>
        </w:rPr>
        <w:t>Планируемые результаты коррекционной работы</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 xml:space="preserve">Программа коррекционной работы предусматривает выполнение требований к результатам, определенным ФГОС НОО. </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w:t>
      </w:r>
      <w:r w:rsidRPr="00EF4D9D">
        <w:rPr>
          <w:rFonts w:ascii="Times New Roman" w:hAnsi="Times New Roman" w:cs="Times New Roman"/>
          <w:sz w:val="24"/>
          <w:szCs w:val="24"/>
        </w:rPr>
        <w:lastRenderedPageBreak/>
        <w:t xml:space="preserve">отражаются предметные, метапредметные и личностные результаты. Во внеурочной – личностные и метапредметные результаты. </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Предметные результаты определяются совместно с учителем – овладение содержанием ООП НОО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EF4D9D" w:rsidRPr="00EF4D9D" w:rsidRDefault="00EF4D9D" w:rsidP="00EF4D9D">
      <w:pPr>
        <w:autoSpaceDE w:val="0"/>
        <w:autoSpaceDN w:val="0"/>
        <w:adjustRightInd w:val="0"/>
        <w:spacing w:after="0" w:line="240" w:lineRule="auto"/>
        <w:ind w:firstLine="709"/>
        <w:jc w:val="both"/>
        <w:rPr>
          <w:rFonts w:ascii="Times New Roman" w:hAnsi="Times New Roman" w:cs="Times New Roman"/>
          <w:sz w:val="24"/>
          <w:szCs w:val="24"/>
        </w:rPr>
      </w:pPr>
      <w:r w:rsidRPr="00EF4D9D">
        <w:rPr>
          <w:rFonts w:ascii="Times New Roman" w:hAnsi="Times New Roman" w:cs="Times New Roman"/>
          <w:sz w:val="24"/>
          <w:szCs w:val="24"/>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EF4D9D" w:rsidRPr="00EF4D9D" w:rsidRDefault="00EF4D9D" w:rsidP="00EF4D9D">
      <w:pPr>
        <w:spacing w:after="0" w:line="240" w:lineRule="auto"/>
        <w:rPr>
          <w:rFonts w:ascii="Times New Roman" w:hAnsi="Times New Roman" w:cs="Times New Roman"/>
          <w:sz w:val="24"/>
          <w:szCs w:val="24"/>
        </w:rPr>
      </w:pPr>
      <w:r w:rsidRPr="00EF4D9D">
        <w:rPr>
          <w:rFonts w:ascii="Times New Roman" w:hAnsi="Times New Roman" w:cs="Times New Roman"/>
          <w:b/>
          <w:bCs/>
          <w:sz w:val="24"/>
          <w:szCs w:val="24"/>
        </w:rPr>
        <w:t>Оценка результатов коррекционной работы</w:t>
      </w:r>
    </w:p>
    <w:p w:rsidR="00EF4D9D" w:rsidRPr="00EF4D9D" w:rsidRDefault="00EF4D9D" w:rsidP="00EF4D9D">
      <w:pPr>
        <w:spacing w:after="0" w:line="240" w:lineRule="auto"/>
        <w:ind w:firstLine="708"/>
        <w:rPr>
          <w:rFonts w:ascii="Times New Roman" w:hAnsi="Times New Roman" w:cs="Times New Roman"/>
          <w:sz w:val="24"/>
          <w:szCs w:val="24"/>
        </w:rPr>
      </w:pPr>
      <w:r w:rsidRPr="00EF4D9D">
        <w:rPr>
          <w:rFonts w:ascii="Times New Roman" w:hAnsi="Times New Roman" w:cs="Times New Roman"/>
          <w:bCs/>
          <w:sz w:val="24"/>
          <w:szCs w:val="24"/>
        </w:rPr>
        <w:t>Оценка результатов коррекционной работы</w:t>
      </w:r>
      <w:r w:rsidRPr="00EF4D9D">
        <w:rPr>
          <w:rFonts w:ascii="Times New Roman" w:hAnsi="Times New Roman" w:cs="Times New Roman"/>
          <w:sz w:val="24"/>
          <w:szCs w:val="24"/>
        </w:rPr>
        <w:t xml:space="preserve">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медико-психолого- педагогической помощи, речевую карту.</w:t>
      </w:r>
    </w:p>
    <w:p w:rsidR="00752546" w:rsidRPr="00CB63B7" w:rsidRDefault="00752546" w:rsidP="00EF4D9D">
      <w:pPr>
        <w:pStyle w:val="14TexstOSNOVA1012"/>
        <w:spacing w:before="120" w:line="240" w:lineRule="auto"/>
        <w:ind w:firstLine="0"/>
        <w:jc w:val="center"/>
        <w:outlineLvl w:val="2"/>
        <w:rPr>
          <w:rFonts w:ascii="Times New Roman" w:hAnsi="Times New Roman" w:cs="Times New Roman"/>
          <w:b/>
          <w:color w:val="auto"/>
          <w:spacing w:val="2"/>
          <w:sz w:val="24"/>
          <w:szCs w:val="24"/>
        </w:rPr>
      </w:pPr>
      <w:bookmarkStart w:id="30" w:name="_Toc415833134"/>
      <w:r w:rsidRPr="00CB63B7">
        <w:rPr>
          <w:rFonts w:ascii="Times New Roman" w:hAnsi="Times New Roman" w:cs="Times New Roman"/>
          <w:b/>
          <w:color w:val="auto"/>
          <w:spacing w:val="2"/>
          <w:sz w:val="24"/>
          <w:szCs w:val="24"/>
        </w:rPr>
        <w:t>2.2.6. Программа внеурочной деятельности</w:t>
      </w:r>
      <w:bookmarkEnd w:id="30"/>
    </w:p>
    <w:p w:rsidR="00187EE7" w:rsidRPr="00CB63B7" w:rsidRDefault="00187EE7" w:rsidP="00CB63B7">
      <w:pPr>
        <w:pStyle w:val="western"/>
        <w:spacing w:before="0" w:beforeAutospacing="0"/>
        <w:ind w:firstLine="709"/>
        <w:jc w:val="both"/>
      </w:pPr>
      <w:r w:rsidRPr="00CB63B7">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CB63B7" w:rsidRDefault="00187EE7"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w:t>
      </w:r>
      <w:r w:rsidR="0090391C" w:rsidRPr="00CB63B7">
        <w:rPr>
          <w:rFonts w:ascii="Times New Roman" w:hAnsi="Times New Roman"/>
          <w:sz w:val="24"/>
          <w:szCs w:val="24"/>
        </w:rPr>
        <w:t xml:space="preserve"> обучающихся с ЗПР</w:t>
      </w:r>
      <w:r w:rsidRPr="00CB63B7">
        <w:rPr>
          <w:rFonts w:ascii="Times New Roman" w:hAnsi="Times New Roman"/>
          <w:sz w:val="24"/>
          <w:szCs w:val="24"/>
        </w:rPr>
        <w:t>.</w:t>
      </w:r>
      <w:r w:rsidR="0090391C" w:rsidRPr="00CB63B7">
        <w:rPr>
          <w:rFonts w:ascii="Times New Roman" w:hAnsi="Times New Roman"/>
          <w:sz w:val="24"/>
          <w:szCs w:val="24"/>
        </w:rPr>
        <w:t xml:space="preserve">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CB63B7" w:rsidRDefault="00187EE7" w:rsidP="00CB63B7">
      <w:pPr>
        <w:pStyle w:val="western"/>
        <w:spacing w:before="0" w:beforeAutospacing="0"/>
        <w:ind w:firstLine="709"/>
        <w:jc w:val="both"/>
      </w:pPr>
      <w:r w:rsidRPr="00CB63B7">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Pr="00CB63B7" w:rsidRDefault="00187EE7" w:rsidP="00CB63B7">
      <w:pPr>
        <w:pStyle w:val="western"/>
        <w:spacing w:before="0" w:beforeAutospacing="0"/>
        <w:ind w:firstLine="709"/>
        <w:jc w:val="both"/>
      </w:pPr>
      <w:r w:rsidRPr="00CB63B7">
        <w:t>Внеурочная деятельность ориентирована на создание условий для:</w:t>
      </w:r>
      <w:r w:rsidRPr="00CB63B7">
        <w:rPr>
          <w:b/>
          <w:bCs/>
          <w:i/>
          <w:iCs/>
        </w:rPr>
        <w:t xml:space="preserve"> </w:t>
      </w:r>
      <w:r w:rsidRPr="00CB63B7">
        <w:rPr>
          <w:bCs/>
          <w:iCs/>
        </w:rPr>
        <w:t>творческой самореализации обучающихся с ЗПР в комфортной р</w:t>
      </w:r>
      <w:r w:rsidRPr="00CB63B7">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CB63B7">
        <w:rPr>
          <w:bCs/>
          <w:iCs/>
        </w:rPr>
        <w:t xml:space="preserve">социального становления обучающегося </w:t>
      </w:r>
      <w:r w:rsidRPr="00CB63B7">
        <w:t>в процессе общения и совместной деятельности в детском сообществе, активного взаимодействия со сверстниками и педагогами.</w:t>
      </w:r>
    </w:p>
    <w:p w:rsidR="006E651B" w:rsidRPr="00CB63B7" w:rsidRDefault="006E651B" w:rsidP="00CB63B7">
      <w:pPr>
        <w:pStyle w:val="western"/>
        <w:spacing w:before="0" w:beforeAutospacing="0"/>
        <w:ind w:firstLine="709"/>
        <w:jc w:val="both"/>
      </w:pPr>
      <w:r w:rsidRPr="00CB63B7">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CB63B7" w:rsidRDefault="00187EE7" w:rsidP="00CB63B7">
      <w:pPr>
        <w:pStyle w:val="western"/>
        <w:spacing w:before="0" w:beforeAutospacing="0"/>
        <w:ind w:firstLine="709"/>
        <w:jc w:val="both"/>
      </w:pPr>
      <w:r w:rsidRPr="00692B46">
        <w:rPr>
          <w:b/>
          <w:i/>
        </w:rPr>
        <w:lastRenderedPageBreak/>
        <w:t>Основными целями</w:t>
      </w:r>
      <w:r w:rsidRPr="00CB63B7">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CB63B7" w:rsidRDefault="00187EE7" w:rsidP="00CB63B7">
      <w:pPr>
        <w:shd w:val="clear" w:color="auto" w:fill="FFFFFF"/>
        <w:spacing w:after="0" w:line="240" w:lineRule="auto"/>
        <w:ind w:firstLine="709"/>
        <w:jc w:val="both"/>
        <w:rPr>
          <w:rFonts w:ascii="Times New Roman" w:hAnsi="Times New Roman" w:cs="Times New Roman"/>
          <w:i/>
          <w:color w:val="000000"/>
          <w:sz w:val="24"/>
          <w:szCs w:val="24"/>
        </w:rPr>
      </w:pPr>
      <w:r w:rsidRPr="00692B46">
        <w:rPr>
          <w:rFonts w:ascii="Times New Roman" w:hAnsi="Times New Roman" w:cs="Times New Roman"/>
          <w:b/>
          <w:i/>
          <w:color w:val="000000"/>
          <w:sz w:val="24"/>
          <w:szCs w:val="24"/>
        </w:rPr>
        <w:t>Основные задачи</w:t>
      </w:r>
      <w:r w:rsidRPr="00CB63B7">
        <w:rPr>
          <w:rFonts w:ascii="Times New Roman" w:hAnsi="Times New Roman" w:cs="Times New Roman"/>
          <w:i/>
          <w:color w:val="000000"/>
          <w:sz w:val="24"/>
          <w:szCs w:val="24"/>
        </w:rPr>
        <w:t>:</w:t>
      </w:r>
    </w:p>
    <w:p w:rsidR="00187EE7" w:rsidRPr="00692B46" w:rsidRDefault="00187EE7" w:rsidP="00DF2889">
      <w:pPr>
        <w:pStyle w:val="a5"/>
        <w:numPr>
          <w:ilvl w:val="0"/>
          <w:numId w:val="58"/>
        </w:numPr>
        <w:spacing w:before="0" w:after="0" w:line="240" w:lineRule="auto"/>
        <w:jc w:val="both"/>
      </w:pPr>
      <w:r w:rsidRPr="00692B46">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692B46" w:rsidRDefault="00187EE7" w:rsidP="00DF2889">
      <w:pPr>
        <w:pStyle w:val="af2"/>
        <w:numPr>
          <w:ilvl w:val="0"/>
          <w:numId w:val="58"/>
        </w:numPr>
        <w:spacing w:line="240" w:lineRule="auto"/>
        <w:jc w:val="both"/>
        <w:rPr>
          <w:bCs/>
          <w:caps w:val="0"/>
        </w:rPr>
      </w:pPr>
      <w:r w:rsidRPr="00692B46">
        <w:rPr>
          <w:caps w:val="0"/>
        </w:rPr>
        <w:t>развитие активности, самостоятельности и независимости в повседневной жизни;</w:t>
      </w:r>
    </w:p>
    <w:p w:rsidR="00187EE7" w:rsidRPr="00692B46" w:rsidRDefault="00187EE7" w:rsidP="00DF2889">
      <w:pPr>
        <w:pStyle w:val="af2"/>
        <w:numPr>
          <w:ilvl w:val="0"/>
          <w:numId w:val="58"/>
        </w:numPr>
        <w:spacing w:line="240" w:lineRule="auto"/>
        <w:jc w:val="both"/>
        <w:rPr>
          <w:bCs/>
          <w:caps w:val="0"/>
        </w:rPr>
      </w:pPr>
      <w:r w:rsidRPr="00692B46">
        <w:rPr>
          <w:bCs/>
          <w:caps w:val="0"/>
        </w:rPr>
        <w:t>развитие возможных избирательных способностей и интересов обучающегося в разных видах деятельности;</w:t>
      </w:r>
    </w:p>
    <w:p w:rsidR="00187EE7" w:rsidRPr="00692B46" w:rsidRDefault="00187EE7" w:rsidP="00DF2889">
      <w:pPr>
        <w:pStyle w:val="af2"/>
        <w:numPr>
          <w:ilvl w:val="0"/>
          <w:numId w:val="58"/>
        </w:numPr>
        <w:spacing w:line="240" w:lineRule="auto"/>
        <w:jc w:val="both"/>
        <w:rPr>
          <w:caps w:val="0"/>
        </w:rPr>
      </w:pPr>
      <w:r w:rsidRPr="00692B46">
        <w:rPr>
          <w:caps w:val="0"/>
        </w:rPr>
        <w:t>формирование основ нравственного самосознания личности, умения правильно оценивать окружающее и самих себя,</w:t>
      </w:r>
    </w:p>
    <w:p w:rsidR="00187EE7" w:rsidRPr="00692B46" w:rsidRDefault="00692B46" w:rsidP="00DF2889">
      <w:pPr>
        <w:pStyle w:val="af2"/>
        <w:numPr>
          <w:ilvl w:val="0"/>
          <w:numId w:val="58"/>
        </w:numPr>
        <w:tabs>
          <w:tab w:val="num" w:pos="563"/>
        </w:tabs>
        <w:overflowPunct w:val="0"/>
        <w:spacing w:line="240" w:lineRule="auto"/>
        <w:jc w:val="both"/>
        <w:rPr>
          <w:caps w:val="0"/>
        </w:rPr>
      </w:pPr>
      <w:r>
        <w:rPr>
          <w:caps w:val="0"/>
        </w:rPr>
        <w:t xml:space="preserve"> </w:t>
      </w:r>
      <w:r w:rsidR="00187EE7" w:rsidRPr="00692B46">
        <w:rPr>
          <w:caps w:val="0"/>
        </w:rPr>
        <w:t xml:space="preserve">формирование эстетических потребностей, ценностей и чувств; </w:t>
      </w:r>
    </w:p>
    <w:p w:rsidR="00187EE7" w:rsidRPr="00692B46" w:rsidRDefault="00187EE7" w:rsidP="00DF2889">
      <w:pPr>
        <w:pStyle w:val="af2"/>
        <w:numPr>
          <w:ilvl w:val="0"/>
          <w:numId w:val="58"/>
        </w:numPr>
        <w:spacing w:line="240" w:lineRule="auto"/>
        <w:jc w:val="both"/>
        <w:rPr>
          <w:caps w:val="0"/>
        </w:rPr>
      </w:pPr>
      <w:r w:rsidRPr="00692B46">
        <w:rPr>
          <w:caps w:val="0"/>
        </w:rPr>
        <w:t>развитие трудолюбия, способности к преодолению трудностей, целеустремлённости и настойчивости в достижении результата;</w:t>
      </w:r>
    </w:p>
    <w:p w:rsidR="00187EE7" w:rsidRPr="00692B46" w:rsidRDefault="00187EE7" w:rsidP="00DF2889">
      <w:pPr>
        <w:pStyle w:val="af2"/>
        <w:numPr>
          <w:ilvl w:val="0"/>
          <w:numId w:val="58"/>
        </w:numPr>
        <w:spacing w:line="240" w:lineRule="auto"/>
        <w:jc w:val="both"/>
        <w:rPr>
          <w:caps w:val="0"/>
        </w:rPr>
      </w:pPr>
      <w:r w:rsidRPr="00692B46">
        <w:rPr>
          <w:caps w:val="0"/>
        </w:rPr>
        <w:t>расширение представлений обучающегося о мире и о себе, его социального опыта;</w:t>
      </w:r>
    </w:p>
    <w:p w:rsidR="00187EE7" w:rsidRPr="00692B46" w:rsidRDefault="00187EE7" w:rsidP="00DF2889">
      <w:pPr>
        <w:pStyle w:val="af2"/>
        <w:numPr>
          <w:ilvl w:val="0"/>
          <w:numId w:val="58"/>
        </w:numPr>
        <w:spacing w:line="240" w:lineRule="auto"/>
        <w:jc w:val="both"/>
        <w:rPr>
          <w:caps w:val="0"/>
        </w:rPr>
      </w:pPr>
      <w:r w:rsidRPr="00692B46">
        <w:rPr>
          <w:caps w:val="0"/>
        </w:rPr>
        <w:t>формирование положительного отношения к базовым общественным ценностям;</w:t>
      </w:r>
    </w:p>
    <w:p w:rsidR="00187EE7" w:rsidRPr="00692B46" w:rsidRDefault="00187EE7" w:rsidP="00DF2889">
      <w:pPr>
        <w:pStyle w:val="af2"/>
        <w:numPr>
          <w:ilvl w:val="0"/>
          <w:numId w:val="58"/>
        </w:numPr>
        <w:spacing w:line="240" w:lineRule="auto"/>
        <w:jc w:val="both"/>
        <w:rPr>
          <w:caps w:val="0"/>
        </w:rPr>
      </w:pPr>
      <w:r w:rsidRPr="00692B46">
        <w:rPr>
          <w:caps w:val="0"/>
          <w:color w:val="333333"/>
          <w:shd w:val="clear" w:color="auto" w:fill="FFFFFF"/>
        </w:rPr>
        <w:t>формирование умений, навыков социального общения людей;</w:t>
      </w:r>
      <w:r w:rsidRPr="00692B46">
        <w:rPr>
          <w:caps w:val="0"/>
        </w:rPr>
        <w:t xml:space="preserve"> </w:t>
      </w:r>
    </w:p>
    <w:p w:rsidR="00187EE7" w:rsidRPr="00692B46" w:rsidRDefault="00187EE7" w:rsidP="00DF2889">
      <w:pPr>
        <w:pStyle w:val="af2"/>
        <w:numPr>
          <w:ilvl w:val="0"/>
          <w:numId w:val="58"/>
        </w:numPr>
        <w:spacing w:line="240" w:lineRule="auto"/>
        <w:jc w:val="both"/>
        <w:rPr>
          <w:bCs/>
          <w:caps w:val="0"/>
        </w:rPr>
      </w:pPr>
      <w:r w:rsidRPr="00692B46">
        <w:rPr>
          <w:bCs/>
          <w:caps w:val="0"/>
        </w:rPr>
        <w:t>расширение круга общения, выход обучающегося за пределы семьи и образовательной организации;</w:t>
      </w:r>
    </w:p>
    <w:p w:rsidR="00187EE7" w:rsidRPr="00692B46" w:rsidRDefault="00187EE7" w:rsidP="00DF2889">
      <w:pPr>
        <w:pStyle w:val="af2"/>
        <w:numPr>
          <w:ilvl w:val="0"/>
          <w:numId w:val="58"/>
        </w:numPr>
        <w:overflowPunct w:val="0"/>
        <w:spacing w:line="240" w:lineRule="auto"/>
        <w:jc w:val="both"/>
        <w:rPr>
          <w:caps w:val="0"/>
        </w:rPr>
      </w:pPr>
      <w:r w:rsidRPr="00692B46">
        <w:rPr>
          <w:caps w:val="0"/>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692B46" w:rsidRDefault="00187EE7" w:rsidP="00DF2889">
      <w:pPr>
        <w:pStyle w:val="af2"/>
        <w:numPr>
          <w:ilvl w:val="0"/>
          <w:numId w:val="58"/>
        </w:numPr>
        <w:overflowPunct w:val="0"/>
        <w:spacing w:line="240" w:lineRule="auto"/>
        <w:jc w:val="both"/>
        <w:rPr>
          <w:caps w:val="0"/>
        </w:rPr>
      </w:pPr>
      <w:r w:rsidRPr="00692B46">
        <w:rPr>
          <w:caps w:val="0"/>
        </w:rPr>
        <w:t xml:space="preserve">укрепление доверия к другим людям; </w:t>
      </w:r>
    </w:p>
    <w:p w:rsidR="00187EE7" w:rsidRPr="00692B46" w:rsidRDefault="00187EE7" w:rsidP="00DF2889">
      <w:pPr>
        <w:pStyle w:val="af2"/>
        <w:numPr>
          <w:ilvl w:val="0"/>
          <w:numId w:val="58"/>
        </w:numPr>
        <w:overflowPunct w:val="0"/>
        <w:spacing w:line="240" w:lineRule="auto"/>
        <w:jc w:val="both"/>
      </w:pPr>
      <w:r w:rsidRPr="00692B46">
        <w:rPr>
          <w:caps w:val="0"/>
        </w:rPr>
        <w:t>развитие доброжелательности и эмоциональной отзывчивости, понимания других людей и сопереживания им.</w:t>
      </w:r>
    </w:p>
    <w:p w:rsidR="00692B46" w:rsidRPr="00692B46" w:rsidRDefault="00692B46" w:rsidP="00DF2889">
      <w:pPr>
        <w:pStyle w:val="af2"/>
        <w:numPr>
          <w:ilvl w:val="0"/>
          <w:numId w:val="58"/>
        </w:numPr>
        <w:spacing w:after="40" w:line="240" w:lineRule="auto"/>
        <w:jc w:val="both"/>
        <w:rPr>
          <w:rFonts w:eastAsiaTheme="minorEastAsia"/>
          <w:caps w:val="0"/>
        </w:rPr>
      </w:pPr>
      <w:r w:rsidRPr="00692B46">
        <w:rPr>
          <w:rFonts w:eastAsiaTheme="minorEastAsia"/>
          <w:caps w:val="0"/>
        </w:rPr>
        <w:t xml:space="preserve">Снижение учебной нагрузки обучающихся. </w:t>
      </w:r>
    </w:p>
    <w:p w:rsidR="00692B46" w:rsidRPr="00692B46" w:rsidRDefault="00692B46" w:rsidP="00DF2889">
      <w:pPr>
        <w:pStyle w:val="af2"/>
        <w:numPr>
          <w:ilvl w:val="0"/>
          <w:numId w:val="58"/>
        </w:numPr>
        <w:spacing w:after="40" w:line="240" w:lineRule="auto"/>
        <w:jc w:val="both"/>
        <w:rPr>
          <w:rFonts w:eastAsiaTheme="minorEastAsia"/>
          <w:caps w:val="0"/>
        </w:rPr>
      </w:pPr>
      <w:r w:rsidRPr="00692B46">
        <w:rPr>
          <w:rFonts w:eastAsiaTheme="minorEastAsia"/>
          <w:caps w:val="0"/>
        </w:rPr>
        <w:t>Обеспечение благоприятной адаптации ребенка в школе.</w:t>
      </w:r>
    </w:p>
    <w:p w:rsidR="00692B46" w:rsidRPr="00692B46" w:rsidRDefault="00692B46" w:rsidP="00DF2889">
      <w:pPr>
        <w:pStyle w:val="af2"/>
        <w:numPr>
          <w:ilvl w:val="0"/>
          <w:numId w:val="58"/>
        </w:numPr>
        <w:spacing w:after="40" w:line="240" w:lineRule="auto"/>
        <w:jc w:val="both"/>
        <w:rPr>
          <w:rFonts w:eastAsiaTheme="minorEastAsia"/>
          <w:caps w:val="0"/>
        </w:rPr>
      </w:pPr>
      <w:r w:rsidRPr="00692B46">
        <w:rPr>
          <w:rFonts w:eastAsiaTheme="minorEastAsia"/>
          <w:caps w:val="0"/>
        </w:rPr>
        <w:t xml:space="preserve">Улучшение условий для развития ребенка. </w:t>
      </w:r>
    </w:p>
    <w:p w:rsidR="00692B46" w:rsidRPr="00692B46" w:rsidRDefault="00692B46" w:rsidP="00DF2889">
      <w:pPr>
        <w:pStyle w:val="af2"/>
        <w:numPr>
          <w:ilvl w:val="0"/>
          <w:numId w:val="58"/>
        </w:numPr>
        <w:spacing w:after="40" w:line="240" w:lineRule="auto"/>
        <w:jc w:val="both"/>
        <w:rPr>
          <w:rFonts w:eastAsiaTheme="minorEastAsia"/>
          <w:caps w:val="0"/>
        </w:rPr>
      </w:pPr>
      <w:r w:rsidRPr="00692B46">
        <w:rPr>
          <w:rFonts w:eastAsiaTheme="minorEastAsia"/>
          <w:caps w:val="0"/>
        </w:rPr>
        <w:t xml:space="preserve">Учет возрастных и индивидуальных особенностей обучающихся. </w:t>
      </w:r>
    </w:p>
    <w:p w:rsidR="00187EE7" w:rsidRPr="00CB63B7" w:rsidRDefault="00187EE7" w:rsidP="00CB63B7">
      <w:pPr>
        <w:pStyle w:val="western"/>
        <w:tabs>
          <w:tab w:val="left" w:pos="709"/>
        </w:tabs>
        <w:spacing w:before="0" w:beforeAutospacing="0"/>
        <w:ind w:firstLine="709"/>
        <w:jc w:val="both"/>
        <w:rPr>
          <w:caps/>
        </w:rPr>
      </w:pPr>
      <w:r w:rsidRPr="00CB63B7">
        <w:rPr>
          <w:bCs/>
          <w:iCs/>
        </w:rPr>
        <w:t>Обязательной частью внеурочной деятельности</w:t>
      </w:r>
      <w:r w:rsidRPr="00CB63B7">
        <w:rPr>
          <w:iCs/>
        </w:rPr>
        <w:t>,</w:t>
      </w:r>
      <w:r w:rsidRPr="00CB63B7">
        <w:t xml:space="preserve"> поддерживающей процесс освоения содержания АООП НОО, является</w:t>
      </w:r>
      <w:r w:rsidRPr="00CB63B7">
        <w:rPr>
          <w:b/>
        </w:rPr>
        <w:t xml:space="preserve"> коррекционно-развивающая область</w:t>
      </w:r>
      <w:r w:rsidRPr="00CB63B7">
        <w:t xml:space="preserve">. </w:t>
      </w:r>
      <w:r w:rsidRPr="00CB63B7">
        <w:rPr>
          <w:caps/>
        </w:rPr>
        <w:t>С</w:t>
      </w:r>
      <w:r w:rsidRPr="00CB63B7">
        <w:t xml:space="preserve">одержание </w:t>
      </w:r>
      <w:r w:rsidRPr="00CB63B7">
        <w:rPr>
          <w:b/>
        </w:rPr>
        <w:t>коррекционно-развивающей области</w:t>
      </w:r>
      <w:r w:rsidRPr="00CB63B7">
        <w:t xml:space="preserve"> представлено коррекционно-развивающими занятиями (логопедическими и психо-коррекционными) и ритмикой</w:t>
      </w:r>
      <w:r w:rsidRPr="00CB63B7">
        <w:rPr>
          <w:caps/>
        </w:rPr>
        <w:t>.</w:t>
      </w:r>
    </w:p>
    <w:p w:rsidR="006E651B" w:rsidRPr="00CB63B7" w:rsidRDefault="006E651B" w:rsidP="00CB63B7">
      <w:pPr>
        <w:pStyle w:val="Standard"/>
        <w:tabs>
          <w:tab w:val="left" w:pos="4500"/>
          <w:tab w:val="left" w:pos="9180"/>
          <w:tab w:val="left" w:pos="9360"/>
        </w:tabs>
        <w:ind w:firstLine="709"/>
        <w:jc w:val="both"/>
        <w:rPr>
          <w:rFonts w:ascii="Times New Roman" w:hAnsi="Times New Roman" w:cs="Times New Roman"/>
        </w:rPr>
      </w:pPr>
      <w:r w:rsidRPr="00CB63B7">
        <w:rPr>
          <w:rFonts w:ascii="Times New Roman" w:hAnsi="Times New Roman" w:cs="Times New Roman"/>
        </w:rPr>
        <w:t xml:space="preserve">В соответствии с требованиями ФГОС НОО обучающихся с ОВЗ время, отводимое на внеурочную деятельность (с учетом часов на коррекционно-развивающую область), составляет в течение 5 учебных лет не менее 1680 часов. </w:t>
      </w:r>
    </w:p>
    <w:p w:rsidR="006E651B" w:rsidRPr="00CB63B7" w:rsidRDefault="006E651B" w:rsidP="00CB63B7">
      <w:pPr>
        <w:pStyle w:val="14TexstOSNOVA1012"/>
        <w:spacing w:line="240" w:lineRule="auto"/>
        <w:ind w:firstLine="709"/>
        <w:rPr>
          <w:rFonts w:ascii="Times New Roman" w:hAnsi="Times New Roman" w:cs="Times New Roman"/>
          <w:color w:val="auto"/>
          <w:kern w:val="2"/>
          <w:sz w:val="24"/>
          <w:szCs w:val="24"/>
        </w:rPr>
      </w:pPr>
      <w:r w:rsidRPr="00CB63B7">
        <w:rPr>
          <w:rFonts w:ascii="Times New Roman" w:hAnsi="Times New Roman" w:cs="Times New Roman"/>
          <w:color w:val="auto"/>
          <w:kern w:val="2"/>
          <w:sz w:val="24"/>
          <w:szCs w:val="24"/>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187EE7" w:rsidRPr="00CB63B7" w:rsidRDefault="00187EE7" w:rsidP="00CB63B7">
      <w:pPr>
        <w:pStyle w:val="western"/>
        <w:spacing w:before="0" w:beforeAutospacing="0"/>
        <w:ind w:firstLine="709"/>
        <w:jc w:val="both"/>
      </w:pPr>
      <w:r w:rsidRPr="00CB63B7">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80109C" w:rsidRDefault="0080109C" w:rsidP="00CB63B7">
      <w:pPr>
        <w:pStyle w:val="14TexstOSNOVA1012"/>
        <w:tabs>
          <w:tab w:val="left" w:pos="-180"/>
        </w:tabs>
        <w:spacing w:line="240" w:lineRule="auto"/>
        <w:ind w:firstLine="0"/>
        <w:jc w:val="center"/>
        <w:outlineLvl w:val="1"/>
        <w:rPr>
          <w:rFonts w:ascii="Times New Roman" w:hAnsi="Times New Roman" w:cs="Times New Roman"/>
          <w:b/>
          <w:color w:val="auto"/>
          <w:sz w:val="24"/>
          <w:szCs w:val="24"/>
        </w:rPr>
      </w:pPr>
      <w:bookmarkStart w:id="31" w:name="_Toc415833135"/>
    </w:p>
    <w:p w:rsidR="00692B46" w:rsidRPr="00CB63B7" w:rsidRDefault="00692B46" w:rsidP="00692B46">
      <w:pPr>
        <w:pStyle w:val="western"/>
        <w:spacing w:before="0" w:beforeAutospacing="0"/>
        <w:ind w:firstLine="709"/>
        <w:jc w:val="both"/>
      </w:pPr>
      <w:r w:rsidRPr="00CB63B7">
        <w:t>Внеурочная деятельность организуется по</w:t>
      </w:r>
      <w:r>
        <w:t xml:space="preserve"> пяти </w:t>
      </w:r>
      <w:r w:rsidRPr="00CB63B7">
        <w:t xml:space="preserve"> </w:t>
      </w:r>
      <w:r>
        <w:t xml:space="preserve">направлениям развития личности </w:t>
      </w:r>
      <w:r w:rsidRPr="00CB63B7">
        <w:t>в таких формах как индивидуальные и групповые занятия, экскурсии, кружки, секции, соревнования, общественно полезные практики и т.д.</w:t>
      </w:r>
    </w:p>
    <w:tbl>
      <w:tblPr>
        <w:tblStyle w:val="29"/>
        <w:tblW w:w="0" w:type="auto"/>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4A0" w:firstRow="1" w:lastRow="0" w:firstColumn="1" w:lastColumn="0" w:noHBand="0" w:noVBand="1"/>
      </w:tblPr>
      <w:tblGrid>
        <w:gridCol w:w="3227"/>
        <w:gridCol w:w="6344"/>
      </w:tblGrid>
      <w:tr w:rsidR="00692B46" w:rsidRPr="00692B46" w:rsidTr="00692B46">
        <w:tc>
          <w:tcPr>
            <w:tcW w:w="3227"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lastRenderedPageBreak/>
              <w:t>Направление</w:t>
            </w:r>
          </w:p>
        </w:tc>
        <w:tc>
          <w:tcPr>
            <w:tcW w:w="6344"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Решаемые задачи</w:t>
            </w:r>
          </w:p>
        </w:tc>
      </w:tr>
      <w:tr w:rsidR="00692B46" w:rsidRPr="00692B46" w:rsidTr="00692B46">
        <w:tc>
          <w:tcPr>
            <w:tcW w:w="3227" w:type="dxa"/>
          </w:tcPr>
          <w:p w:rsidR="00692B46" w:rsidRPr="00692B46" w:rsidRDefault="00692B46" w:rsidP="00692B46">
            <w:pPr>
              <w:suppressAutoHyphens w:val="0"/>
              <w:spacing w:after="40" w:line="240" w:lineRule="auto"/>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heme="minorBidi"/>
                <w:color w:val="auto"/>
                <w:kern w:val="0"/>
                <w:sz w:val="24"/>
                <w:szCs w:val="24"/>
                <w:lang w:eastAsia="ru-RU"/>
              </w:rPr>
              <w:t>Общеинтеллектуальное</w:t>
            </w:r>
          </w:p>
        </w:tc>
        <w:tc>
          <w:tcPr>
            <w:tcW w:w="6344" w:type="dxa"/>
          </w:tcPr>
          <w:p w:rsidR="00692B46" w:rsidRPr="00692B46" w:rsidRDefault="00692B46" w:rsidP="00692B46">
            <w:pPr>
              <w:suppressAutoHyphens w:val="0"/>
              <w:spacing w:after="40" w:line="240" w:lineRule="auto"/>
              <w:jc w:val="both"/>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Обогащение запаса учащихся языковыми знаниями, способствование формированию мировоззрения, эрудиции, кругозора, развитию логического мышления</w:t>
            </w:r>
          </w:p>
        </w:tc>
      </w:tr>
      <w:tr w:rsidR="00692B46" w:rsidRPr="00692B46" w:rsidTr="00692B46">
        <w:tc>
          <w:tcPr>
            <w:tcW w:w="3227" w:type="dxa"/>
          </w:tcPr>
          <w:p w:rsidR="00692B46" w:rsidRPr="00692B46" w:rsidRDefault="00692B46" w:rsidP="00692B46">
            <w:pPr>
              <w:suppressAutoHyphens w:val="0"/>
              <w:spacing w:after="40" w:line="240" w:lineRule="auto"/>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heme="minorBidi"/>
                <w:color w:val="auto"/>
                <w:kern w:val="0"/>
                <w:sz w:val="24"/>
                <w:szCs w:val="24"/>
                <w:lang w:eastAsia="ru-RU"/>
              </w:rPr>
              <w:t>Общекультурное</w:t>
            </w:r>
          </w:p>
        </w:tc>
        <w:tc>
          <w:tcPr>
            <w:tcW w:w="6344" w:type="dxa"/>
          </w:tcPr>
          <w:p w:rsidR="00692B46" w:rsidRPr="00692B46" w:rsidRDefault="00692B46" w:rsidP="00692B46">
            <w:pPr>
              <w:suppressAutoHyphens w:val="0"/>
              <w:spacing w:after="40" w:line="240" w:lineRule="auto"/>
              <w:jc w:val="both"/>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692B46" w:rsidRPr="00692B46" w:rsidTr="00692B46">
        <w:tc>
          <w:tcPr>
            <w:tcW w:w="3227" w:type="dxa"/>
          </w:tcPr>
          <w:p w:rsidR="00692B46" w:rsidRPr="00692B46" w:rsidRDefault="00692B46" w:rsidP="00692B46">
            <w:pPr>
              <w:suppressAutoHyphens w:val="0"/>
              <w:spacing w:after="40" w:line="240" w:lineRule="auto"/>
              <w:rPr>
                <w:rFonts w:ascii="Times New Roman" w:eastAsiaTheme="minorEastAsia" w:hAnsi="Times New Roman" w:cstheme="minorBidi"/>
                <w:color w:val="auto"/>
                <w:kern w:val="0"/>
                <w:sz w:val="24"/>
                <w:szCs w:val="24"/>
                <w:lang w:eastAsia="ru-RU"/>
              </w:rPr>
            </w:pPr>
            <w:r w:rsidRPr="00692B46">
              <w:rPr>
                <w:rFonts w:ascii="Times New Roman" w:eastAsiaTheme="minorEastAsia" w:hAnsi="Times New Roman" w:cstheme="minorBidi"/>
                <w:color w:val="auto"/>
                <w:kern w:val="0"/>
                <w:sz w:val="24"/>
                <w:szCs w:val="24"/>
                <w:lang w:eastAsia="ru-RU"/>
              </w:rPr>
              <w:t xml:space="preserve">Социальное </w:t>
            </w:r>
          </w:p>
        </w:tc>
        <w:tc>
          <w:tcPr>
            <w:tcW w:w="6344" w:type="dxa"/>
          </w:tcPr>
          <w:p w:rsidR="00692B46" w:rsidRPr="00692B46" w:rsidRDefault="00692B46" w:rsidP="00692B46">
            <w:pPr>
              <w:suppressAutoHyphens w:val="0"/>
              <w:spacing w:after="40" w:line="240" w:lineRule="auto"/>
              <w:jc w:val="both"/>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Формирование таких ценностей как познание, истина, целеустремленность, социально- значимой деятельности</w:t>
            </w:r>
          </w:p>
        </w:tc>
      </w:tr>
      <w:tr w:rsidR="00692B46" w:rsidRPr="00692B46" w:rsidTr="00692B46">
        <w:tc>
          <w:tcPr>
            <w:tcW w:w="3227" w:type="dxa"/>
          </w:tcPr>
          <w:p w:rsidR="00692B46" w:rsidRPr="00692B46" w:rsidRDefault="00692B46" w:rsidP="00692B46">
            <w:pPr>
              <w:suppressAutoHyphens w:val="0"/>
              <w:spacing w:after="40" w:line="240" w:lineRule="auto"/>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heme="minorBidi"/>
                <w:color w:val="auto"/>
                <w:kern w:val="0"/>
                <w:sz w:val="24"/>
                <w:szCs w:val="24"/>
                <w:lang w:eastAsia="ru-RU"/>
              </w:rPr>
              <w:t>Духовно-нравственное</w:t>
            </w:r>
          </w:p>
        </w:tc>
        <w:tc>
          <w:tcPr>
            <w:tcW w:w="6344" w:type="dxa"/>
          </w:tcPr>
          <w:p w:rsidR="00692B46" w:rsidRPr="00692B46" w:rsidRDefault="00692B46" w:rsidP="00692B46">
            <w:pPr>
              <w:suppressAutoHyphens w:val="0"/>
              <w:spacing w:after="40" w:line="240" w:lineRule="auto"/>
              <w:jc w:val="both"/>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692B46" w:rsidRPr="00692B46" w:rsidTr="00692B46">
        <w:tc>
          <w:tcPr>
            <w:tcW w:w="3227" w:type="dxa"/>
          </w:tcPr>
          <w:p w:rsidR="00692B46" w:rsidRPr="00692B46" w:rsidRDefault="00692B46" w:rsidP="00692B46">
            <w:pPr>
              <w:suppressAutoHyphens w:val="0"/>
              <w:spacing w:after="40" w:line="240" w:lineRule="auto"/>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heme="minorBidi"/>
                <w:color w:val="auto"/>
                <w:kern w:val="0"/>
                <w:sz w:val="24"/>
                <w:szCs w:val="24"/>
                <w:lang w:eastAsia="ru-RU"/>
              </w:rPr>
              <w:t>Спортивно-оздоровительное</w:t>
            </w:r>
          </w:p>
        </w:tc>
        <w:tc>
          <w:tcPr>
            <w:tcW w:w="6344" w:type="dxa"/>
          </w:tcPr>
          <w:p w:rsidR="00692B46" w:rsidRPr="00692B46" w:rsidRDefault="00692B46" w:rsidP="00692B46">
            <w:pPr>
              <w:suppressAutoHyphens w:val="0"/>
              <w:spacing w:after="40" w:line="240" w:lineRule="auto"/>
              <w:jc w:val="both"/>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оздоровительное 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bl>
    <w:p w:rsidR="00692B46" w:rsidRPr="00692B46" w:rsidRDefault="00692B46" w:rsidP="00692B46">
      <w:pPr>
        <w:suppressAutoHyphens w:val="0"/>
        <w:spacing w:after="40" w:line="240" w:lineRule="auto"/>
        <w:ind w:firstLine="567"/>
        <w:jc w:val="center"/>
        <w:rPr>
          <w:rFonts w:ascii="Times New Roman" w:eastAsiaTheme="minorEastAsia" w:hAnsi="Times New Roman" w:cs="Times New Roman"/>
          <w:b/>
          <w:color w:val="auto"/>
          <w:kern w:val="0"/>
          <w:sz w:val="24"/>
          <w:szCs w:val="24"/>
          <w:lang w:eastAsia="ru-RU"/>
        </w:rPr>
      </w:pPr>
    </w:p>
    <w:p w:rsidR="00692B46" w:rsidRPr="00692B46" w:rsidRDefault="00692B46" w:rsidP="00692B46">
      <w:pPr>
        <w:suppressAutoHyphens w:val="0"/>
        <w:spacing w:after="40" w:line="240" w:lineRule="auto"/>
        <w:ind w:firstLine="567"/>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Распределение часов внеурочной деятельности</w:t>
      </w:r>
    </w:p>
    <w:tbl>
      <w:tblPr>
        <w:tblStyle w:val="29"/>
        <w:tblW w:w="9620" w:type="dxa"/>
        <w:jc w:val="center"/>
        <w:tblInd w:w="-959"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4A0" w:firstRow="1" w:lastRow="0" w:firstColumn="1" w:lastColumn="0" w:noHBand="0" w:noVBand="1"/>
      </w:tblPr>
      <w:tblGrid>
        <w:gridCol w:w="5314"/>
        <w:gridCol w:w="1144"/>
        <w:gridCol w:w="1015"/>
        <w:gridCol w:w="1073"/>
        <w:gridCol w:w="1074"/>
      </w:tblGrid>
      <w:tr w:rsidR="00692B46" w:rsidRPr="00692B46" w:rsidTr="00692B46">
        <w:trPr>
          <w:trHeight w:val="661"/>
          <w:jc w:val="center"/>
        </w:trPr>
        <w:tc>
          <w:tcPr>
            <w:tcW w:w="5314" w:type="dxa"/>
          </w:tcPr>
          <w:p w:rsidR="00692B46" w:rsidRPr="00692B46" w:rsidRDefault="00692B46" w:rsidP="00692B46">
            <w:pPr>
              <w:suppressAutoHyphens w:val="0"/>
              <w:spacing w:after="40" w:line="240" w:lineRule="auto"/>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 xml:space="preserve">Вид деятельности </w:t>
            </w:r>
          </w:p>
        </w:tc>
        <w:tc>
          <w:tcPr>
            <w:tcW w:w="1144"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1 класс</w:t>
            </w:r>
          </w:p>
        </w:tc>
        <w:tc>
          <w:tcPr>
            <w:tcW w:w="1015"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2 класс</w:t>
            </w:r>
          </w:p>
        </w:tc>
        <w:tc>
          <w:tcPr>
            <w:tcW w:w="1073"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3 класс</w:t>
            </w:r>
          </w:p>
        </w:tc>
        <w:tc>
          <w:tcPr>
            <w:tcW w:w="1074"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4 класс</w:t>
            </w:r>
          </w:p>
        </w:tc>
      </w:tr>
      <w:tr w:rsidR="00692B46" w:rsidRPr="00692B46" w:rsidTr="00692B46">
        <w:trPr>
          <w:trHeight w:val="344"/>
          <w:jc w:val="center"/>
        </w:trPr>
        <w:tc>
          <w:tcPr>
            <w:tcW w:w="5314" w:type="dxa"/>
          </w:tcPr>
          <w:p w:rsidR="00692B46" w:rsidRPr="00692B46" w:rsidRDefault="00692B46" w:rsidP="00692B46">
            <w:pPr>
              <w:suppressAutoHyphens w:val="0"/>
              <w:spacing w:after="40" w:line="240" w:lineRule="auto"/>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Внеурочная деятельность</w:t>
            </w:r>
          </w:p>
        </w:tc>
        <w:tc>
          <w:tcPr>
            <w:tcW w:w="1144"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5</w:t>
            </w:r>
          </w:p>
        </w:tc>
        <w:tc>
          <w:tcPr>
            <w:tcW w:w="1015"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5</w:t>
            </w:r>
          </w:p>
        </w:tc>
        <w:tc>
          <w:tcPr>
            <w:tcW w:w="1073"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5</w:t>
            </w:r>
          </w:p>
        </w:tc>
        <w:tc>
          <w:tcPr>
            <w:tcW w:w="1074"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5</w:t>
            </w:r>
          </w:p>
        </w:tc>
      </w:tr>
      <w:tr w:rsidR="00692B46" w:rsidRPr="00692B46" w:rsidTr="00692B46">
        <w:trPr>
          <w:trHeight w:val="661"/>
          <w:jc w:val="center"/>
        </w:trPr>
        <w:tc>
          <w:tcPr>
            <w:tcW w:w="5314" w:type="dxa"/>
          </w:tcPr>
          <w:p w:rsidR="00692B46" w:rsidRPr="00692B46" w:rsidRDefault="00692B46" w:rsidP="00692B46">
            <w:pPr>
              <w:suppressAutoHyphens w:val="0"/>
              <w:spacing w:after="40" w:line="240" w:lineRule="auto"/>
              <w:jc w:val="both"/>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Количество учебных недель в год</w:t>
            </w:r>
          </w:p>
        </w:tc>
        <w:tc>
          <w:tcPr>
            <w:tcW w:w="1144"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33</w:t>
            </w:r>
          </w:p>
        </w:tc>
        <w:tc>
          <w:tcPr>
            <w:tcW w:w="1015"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34</w:t>
            </w:r>
          </w:p>
        </w:tc>
        <w:tc>
          <w:tcPr>
            <w:tcW w:w="1073"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34</w:t>
            </w:r>
          </w:p>
        </w:tc>
        <w:tc>
          <w:tcPr>
            <w:tcW w:w="1074" w:type="dxa"/>
          </w:tcPr>
          <w:p w:rsidR="00692B46" w:rsidRPr="00692B46" w:rsidRDefault="00692B46" w:rsidP="00692B46">
            <w:pPr>
              <w:suppressAutoHyphens w:val="0"/>
              <w:spacing w:after="40" w:line="240" w:lineRule="auto"/>
              <w:jc w:val="center"/>
              <w:rPr>
                <w:rFonts w:ascii="Times New Roman" w:eastAsiaTheme="minorEastAsia" w:hAnsi="Times New Roman" w:cs="Times New Roman"/>
                <w:b/>
                <w:color w:val="auto"/>
                <w:kern w:val="0"/>
                <w:sz w:val="24"/>
                <w:szCs w:val="24"/>
                <w:lang w:eastAsia="ru-RU"/>
              </w:rPr>
            </w:pPr>
            <w:r w:rsidRPr="00692B46">
              <w:rPr>
                <w:rFonts w:ascii="Times New Roman" w:eastAsiaTheme="minorEastAsia" w:hAnsi="Times New Roman" w:cs="Times New Roman"/>
                <w:b/>
                <w:color w:val="auto"/>
                <w:kern w:val="0"/>
                <w:sz w:val="24"/>
                <w:szCs w:val="24"/>
                <w:lang w:eastAsia="ru-RU"/>
              </w:rPr>
              <w:t>34</w:t>
            </w:r>
          </w:p>
        </w:tc>
      </w:tr>
    </w:tbl>
    <w:p w:rsidR="00692B46" w:rsidRPr="00692B46" w:rsidRDefault="00692B46" w:rsidP="00692B46">
      <w:pPr>
        <w:suppressAutoHyphens w:val="0"/>
        <w:spacing w:after="40" w:line="240" w:lineRule="auto"/>
        <w:ind w:firstLine="567"/>
        <w:jc w:val="center"/>
        <w:rPr>
          <w:rFonts w:ascii="Times New Roman" w:eastAsiaTheme="minorEastAsia" w:hAnsi="Times New Roman" w:cs="Times New Roman"/>
          <w:b/>
          <w:color w:val="auto"/>
          <w:kern w:val="0"/>
          <w:sz w:val="24"/>
          <w:szCs w:val="24"/>
          <w:lang w:eastAsia="ru-RU"/>
        </w:rPr>
      </w:pPr>
    </w:p>
    <w:p w:rsidR="00692B46" w:rsidRPr="00692B46" w:rsidRDefault="00692B46" w:rsidP="00692B46">
      <w:pPr>
        <w:suppressAutoHyphens w:val="0"/>
        <w:spacing w:after="40" w:line="240" w:lineRule="auto"/>
        <w:ind w:firstLine="567"/>
        <w:jc w:val="both"/>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При организации образовательного процесса в 1-4 классах используется чередование учебной и внеурочной деятельности. Внеурочные занятия проводятся с группой детей, сформированной на базе класса по отдельно составленному расписанию непосредственно в школе во второй половине дня. Продолжительность занятия внеурочной деятельности в 1 классе составляет 35 минут. Но при этом обязательно учитываются требования СанПиН 2.4.2.2821-10: «Длительность занятий 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50 минут в день для обучающихся 1–2 классов».</w:t>
      </w:r>
    </w:p>
    <w:p w:rsidR="00692B46" w:rsidRPr="00692B46" w:rsidRDefault="00692B46" w:rsidP="00692B46">
      <w:pPr>
        <w:suppressAutoHyphens w:val="0"/>
        <w:spacing w:after="40" w:line="240" w:lineRule="auto"/>
        <w:ind w:firstLine="567"/>
        <w:jc w:val="both"/>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 xml:space="preserve">В каждом классе не менее 60% отводится на внеурочную деятельность двигательной активности. </w:t>
      </w:r>
    </w:p>
    <w:p w:rsidR="00692B46" w:rsidRPr="00692B46" w:rsidRDefault="00692B46" w:rsidP="00692B46">
      <w:pPr>
        <w:suppressAutoHyphens w:val="0"/>
        <w:spacing w:after="40" w:line="240" w:lineRule="auto"/>
        <w:ind w:firstLine="567"/>
        <w:jc w:val="both"/>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Во 2-4 классах вводится программа «Мини-футбол» в рамках</w:t>
      </w:r>
      <w:r w:rsidRPr="00692B46">
        <w:rPr>
          <w:rFonts w:asciiTheme="minorHAnsi" w:eastAsiaTheme="minorEastAsia" w:hAnsiTheme="minorHAnsi" w:cstheme="minorBidi"/>
          <w:color w:val="auto"/>
          <w:kern w:val="0"/>
          <w:lang w:eastAsia="ru-RU"/>
        </w:rPr>
        <w:t xml:space="preserve"> </w:t>
      </w:r>
      <w:r w:rsidRPr="00692B46">
        <w:rPr>
          <w:rFonts w:ascii="Times New Roman" w:eastAsiaTheme="minorEastAsia" w:hAnsi="Times New Roman" w:cs="Times New Roman"/>
          <w:color w:val="auto"/>
          <w:kern w:val="0"/>
          <w:sz w:val="24"/>
          <w:szCs w:val="24"/>
          <w:lang w:eastAsia="ru-RU"/>
        </w:rPr>
        <w:t>спортивно-оздоровительного направления.</w:t>
      </w:r>
    </w:p>
    <w:p w:rsidR="00692B46" w:rsidRPr="00692B46" w:rsidRDefault="00692B46" w:rsidP="00692B46">
      <w:pPr>
        <w:suppressAutoHyphens w:val="0"/>
        <w:spacing w:after="40" w:line="240" w:lineRule="auto"/>
        <w:ind w:firstLine="567"/>
        <w:jc w:val="both"/>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 xml:space="preserve"> Во 2-4</w:t>
      </w:r>
      <w:r w:rsidRPr="00692B46">
        <w:rPr>
          <w:rFonts w:ascii="Times New Roman" w:eastAsiaTheme="minorEastAsia" w:hAnsi="Times New Roman" w:cs="Times New Roman"/>
          <w:color w:val="auto"/>
          <w:kern w:val="0"/>
          <w:sz w:val="24"/>
          <w:szCs w:val="24"/>
          <w:lang w:eastAsia="ru-RU"/>
        </w:rPr>
        <w:t xml:space="preserve"> классах  в рамках духовно-нравственного направления организован кружок «Православная культура».</w:t>
      </w:r>
    </w:p>
    <w:p w:rsidR="00692B46" w:rsidRPr="00692B46" w:rsidRDefault="00692B46" w:rsidP="00692B46">
      <w:pPr>
        <w:suppressAutoHyphens w:val="0"/>
        <w:spacing w:after="40" w:line="240" w:lineRule="auto"/>
        <w:ind w:firstLine="567"/>
        <w:jc w:val="both"/>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 xml:space="preserve">Организация внеурочной деятельности учащихся осуществляется учителями начальных классов, физической культуры,  истории, а также другими учителями школы. Образовательные программы внеурочной деятельности, реализуемые в ГБОУ СОШ с.Надеждино, двух видов: апробированные, авторские или разработанные педагогами школы в соответствии с требованиями к рабочим программам внеурочных занятий и утверждёнными руководителем образовательного учреждения. </w:t>
      </w:r>
    </w:p>
    <w:p w:rsidR="00692B46" w:rsidRPr="00692B46" w:rsidRDefault="00692B46" w:rsidP="00692B46">
      <w:pPr>
        <w:suppressAutoHyphens w:val="0"/>
        <w:spacing w:after="40" w:line="240" w:lineRule="auto"/>
        <w:ind w:firstLine="567"/>
        <w:jc w:val="center"/>
        <w:rPr>
          <w:rFonts w:ascii="Times New Roman" w:eastAsiaTheme="minorEastAsia" w:hAnsi="Times New Roman" w:cs="Times New Roman"/>
          <w:b/>
          <w:color w:val="auto"/>
          <w:kern w:val="0"/>
          <w:sz w:val="24"/>
          <w:szCs w:val="24"/>
          <w:lang w:eastAsia="ru-RU"/>
        </w:rPr>
      </w:pPr>
    </w:p>
    <w:p w:rsidR="00692B46" w:rsidRPr="00692B46" w:rsidRDefault="00692B46" w:rsidP="00692B46">
      <w:pPr>
        <w:suppressAutoHyphens w:val="0"/>
        <w:spacing w:after="40" w:line="240" w:lineRule="auto"/>
        <w:ind w:firstLine="567"/>
        <w:jc w:val="both"/>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 xml:space="preserve">Принципы организации внеурочной деятельности: </w:t>
      </w:r>
    </w:p>
    <w:p w:rsidR="00692B46" w:rsidRPr="00692B46" w:rsidRDefault="00692B46" w:rsidP="00DF2889">
      <w:pPr>
        <w:pStyle w:val="af2"/>
        <w:numPr>
          <w:ilvl w:val="0"/>
          <w:numId w:val="60"/>
        </w:numPr>
        <w:spacing w:after="40" w:line="240" w:lineRule="auto"/>
        <w:jc w:val="both"/>
        <w:rPr>
          <w:rFonts w:eastAsiaTheme="minorEastAsia"/>
          <w:caps w:val="0"/>
        </w:rPr>
      </w:pPr>
      <w:r w:rsidRPr="00692B46">
        <w:rPr>
          <w:rFonts w:eastAsiaTheme="minorEastAsia"/>
          <w:caps w:val="0"/>
        </w:rPr>
        <w:t xml:space="preserve">соответствие возрастным особенностям обучающихся, преемственность с технологиями учебной деятельности; </w:t>
      </w:r>
    </w:p>
    <w:p w:rsidR="00692B46" w:rsidRPr="00692B46" w:rsidRDefault="00692B46" w:rsidP="00DF2889">
      <w:pPr>
        <w:pStyle w:val="af2"/>
        <w:numPr>
          <w:ilvl w:val="0"/>
          <w:numId w:val="60"/>
        </w:numPr>
        <w:spacing w:after="40" w:line="240" w:lineRule="auto"/>
        <w:jc w:val="both"/>
        <w:rPr>
          <w:rFonts w:eastAsiaTheme="minorEastAsia"/>
          <w:caps w:val="0"/>
        </w:rPr>
      </w:pPr>
      <w:r w:rsidRPr="00692B46">
        <w:rPr>
          <w:rFonts w:eastAsiaTheme="minorEastAsia"/>
          <w:caps w:val="0"/>
        </w:rPr>
        <w:lastRenderedPageBreak/>
        <w:t xml:space="preserve">опора на традиции и положительный опыт организации внеурочной деятельности; </w:t>
      </w:r>
    </w:p>
    <w:p w:rsidR="00692B46" w:rsidRPr="00692B46" w:rsidRDefault="00692B46" w:rsidP="00DF2889">
      <w:pPr>
        <w:pStyle w:val="af2"/>
        <w:numPr>
          <w:ilvl w:val="0"/>
          <w:numId w:val="60"/>
        </w:numPr>
        <w:spacing w:after="40" w:line="240" w:lineRule="auto"/>
        <w:jc w:val="both"/>
        <w:rPr>
          <w:rFonts w:eastAsiaTheme="minorEastAsia"/>
          <w:caps w:val="0"/>
        </w:rPr>
      </w:pPr>
      <w:r w:rsidRPr="00692B46">
        <w:rPr>
          <w:rFonts w:eastAsiaTheme="minorEastAsia"/>
          <w:caps w:val="0"/>
        </w:rPr>
        <w:t xml:space="preserve">опора на ценности воспитательной системы школы; </w:t>
      </w:r>
    </w:p>
    <w:p w:rsidR="00692B46" w:rsidRPr="00692B46" w:rsidRDefault="00692B46" w:rsidP="00DF2889">
      <w:pPr>
        <w:pStyle w:val="af2"/>
        <w:numPr>
          <w:ilvl w:val="0"/>
          <w:numId w:val="60"/>
        </w:numPr>
        <w:spacing w:after="40" w:line="240" w:lineRule="auto"/>
        <w:jc w:val="both"/>
        <w:rPr>
          <w:rFonts w:eastAsiaTheme="minorEastAsia"/>
          <w:caps w:val="0"/>
        </w:rPr>
      </w:pPr>
      <w:r w:rsidRPr="00692B46">
        <w:rPr>
          <w:rFonts w:eastAsiaTheme="minorEastAsia"/>
          <w:caps w:val="0"/>
        </w:rPr>
        <w:t xml:space="preserve">свободный выбор на основе личных интересов и склонностей ребенка. </w:t>
      </w:r>
    </w:p>
    <w:p w:rsidR="00692B46" w:rsidRPr="00692B46" w:rsidRDefault="00692B46" w:rsidP="00692B46">
      <w:pPr>
        <w:suppressAutoHyphens w:val="0"/>
        <w:spacing w:after="40" w:line="240" w:lineRule="auto"/>
        <w:ind w:firstLine="567"/>
        <w:jc w:val="both"/>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Реализация внеурочной деятельности в 1-4 классах ГБОУ СОШ с.Надеждино осуществляется через оптимизационную модель, в реализации которой принимают участие педагогические работники ОУ</w:t>
      </w:r>
    </w:p>
    <w:p w:rsidR="00692B46" w:rsidRPr="00692B46" w:rsidRDefault="00692B46" w:rsidP="00692B46">
      <w:pPr>
        <w:suppressAutoHyphens w:val="0"/>
        <w:spacing w:after="40" w:line="240" w:lineRule="auto"/>
        <w:ind w:firstLine="567"/>
        <w:jc w:val="both"/>
        <w:rPr>
          <w:rFonts w:ascii="Times New Roman" w:eastAsiaTheme="minorEastAsia" w:hAnsi="Times New Roman" w:cs="Times New Roman"/>
          <w:color w:val="auto"/>
          <w:kern w:val="0"/>
          <w:sz w:val="24"/>
          <w:szCs w:val="24"/>
          <w:lang w:eastAsia="ru-RU"/>
        </w:rPr>
      </w:pPr>
      <w:r w:rsidRPr="00692B46">
        <w:rPr>
          <w:rFonts w:ascii="Times New Roman" w:eastAsiaTheme="minorEastAsia" w:hAnsi="Times New Roman" w:cs="Times New Roman"/>
          <w:color w:val="auto"/>
          <w:kern w:val="0"/>
          <w:sz w:val="24"/>
          <w:szCs w:val="24"/>
          <w:lang w:eastAsia="ru-RU"/>
        </w:rPr>
        <w:t xml:space="preserve">Координирующую роль выполняет учитель – классный руководитель, который в соответствии со своими функциями и задачами: </w:t>
      </w:r>
    </w:p>
    <w:p w:rsidR="00692B46" w:rsidRPr="00692B46" w:rsidRDefault="00692B46" w:rsidP="00DF2889">
      <w:pPr>
        <w:pStyle w:val="af2"/>
        <w:numPr>
          <w:ilvl w:val="0"/>
          <w:numId w:val="59"/>
        </w:numPr>
        <w:spacing w:after="40" w:line="240" w:lineRule="auto"/>
        <w:jc w:val="both"/>
        <w:rPr>
          <w:rFonts w:eastAsiaTheme="minorEastAsia"/>
          <w:caps w:val="0"/>
        </w:rPr>
      </w:pPr>
      <w:r w:rsidRPr="00692B46">
        <w:rPr>
          <w:rFonts w:eastAsiaTheme="minorEastAsia"/>
          <w:caps w:val="0"/>
        </w:rPr>
        <w:t xml:space="preserve">взаимодействует с педагогическими работниками, а также с учебно- вспомогательным персоналом школы; </w:t>
      </w:r>
    </w:p>
    <w:p w:rsidR="00692B46" w:rsidRPr="00692B46" w:rsidRDefault="00692B46" w:rsidP="00DF2889">
      <w:pPr>
        <w:pStyle w:val="af2"/>
        <w:numPr>
          <w:ilvl w:val="0"/>
          <w:numId w:val="59"/>
        </w:numPr>
        <w:spacing w:after="40" w:line="240" w:lineRule="auto"/>
        <w:jc w:val="both"/>
        <w:rPr>
          <w:rFonts w:eastAsiaTheme="minorEastAsia"/>
          <w:caps w:val="0"/>
        </w:rPr>
      </w:pPr>
      <w:r w:rsidRPr="00692B46">
        <w:rPr>
          <w:rFonts w:eastAsiaTheme="minorEastAsia"/>
          <w:caps w:val="0"/>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692B46" w:rsidRPr="00692B46" w:rsidRDefault="00692B46" w:rsidP="00DF2889">
      <w:pPr>
        <w:pStyle w:val="af2"/>
        <w:numPr>
          <w:ilvl w:val="0"/>
          <w:numId w:val="59"/>
        </w:numPr>
        <w:spacing w:after="40" w:line="240" w:lineRule="auto"/>
        <w:jc w:val="both"/>
        <w:rPr>
          <w:rFonts w:eastAsiaTheme="minorEastAsia"/>
          <w:caps w:val="0"/>
        </w:rPr>
      </w:pPr>
      <w:r w:rsidRPr="00692B46">
        <w:rPr>
          <w:rFonts w:eastAsiaTheme="minorEastAsia"/>
          <w:caps w:val="0"/>
        </w:rPr>
        <w:t xml:space="preserve">организует систему отношений через разнообразные формы воспитывающей деятельности коллектива класса; </w:t>
      </w:r>
    </w:p>
    <w:p w:rsidR="00692B46" w:rsidRPr="00692B46" w:rsidRDefault="00692B46" w:rsidP="00DF2889">
      <w:pPr>
        <w:pStyle w:val="af2"/>
        <w:numPr>
          <w:ilvl w:val="0"/>
          <w:numId w:val="59"/>
        </w:numPr>
        <w:spacing w:after="40" w:line="240" w:lineRule="auto"/>
        <w:jc w:val="both"/>
        <w:rPr>
          <w:rFonts w:eastAsiaTheme="minorEastAsia"/>
          <w:caps w:val="0"/>
        </w:rPr>
      </w:pPr>
      <w:r w:rsidRPr="00692B46">
        <w:rPr>
          <w:rFonts w:eastAsiaTheme="minorEastAsia"/>
          <w:caps w:val="0"/>
        </w:rPr>
        <w:t>организует социально значимую, творческую деятельность обучающихся.</w:t>
      </w:r>
    </w:p>
    <w:p w:rsidR="00692B46" w:rsidRPr="00692B46" w:rsidRDefault="00692B46" w:rsidP="00DF2889">
      <w:pPr>
        <w:pStyle w:val="af2"/>
        <w:numPr>
          <w:ilvl w:val="0"/>
          <w:numId w:val="59"/>
        </w:numPr>
        <w:spacing w:after="40" w:line="240" w:lineRule="auto"/>
        <w:jc w:val="both"/>
        <w:rPr>
          <w:rFonts w:eastAsiaTheme="minorEastAsia"/>
          <w:caps w:val="0"/>
        </w:rPr>
      </w:pPr>
      <w:r w:rsidRPr="00692B46">
        <w:rPr>
          <w:rFonts w:eastAsiaTheme="minorEastAsia"/>
          <w:caps w:val="0"/>
        </w:rPr>
        <w:t xml:space="preserve">Преимущества оптимизационной модели: </w:t>
      </w:r>
    </w:p>
    <w:p w:rsidR="00692B46" w:rsidRPr="00692B46" w:rsidRDefault="00692B46" w:rsidP="00DF2889">
      <w:pPr>
        <w:pStyle w:val="af2"/>
        <w:numPr>
          <w:ilvl w:val="0"/>
          <w:numId w:val="59"/>
        </w:numPr>
        <w:spacing w:after="40" w:line="240" w:lineRule="auto"/>
        <w:jc w:val="both"/>
        <w:rPr>
          <w:rFonts w:eastAsiaTheme="minorEastAsia"/>
          <w:caps w:val="0"/>
        </w:rPr>
      </w:pPr>
      <w:r w:rsidRPr="00692B46">
        <w:rPr>
          <w:rFonts w:eastAsiaTheme="minorEastAsia"/>
          <w:caps w:val="0"/>
        </w:rPr>
        <w:t xml:space="preserve">минимизация финансовых расходов на внеурочную деятельность; </w:t>
      </w:r>
    </w:p>
    <w:p w:rsidR="00692B46" w:rsidRPr="00692B46" w:rsidRDefault="00692B46" w:rsidP="00DF2889">
      <w:pPr>
        <w:pStyle w:val="af2"/>
        <w:numPr>
          <w:ilvl w:val="0"/>
          <w:numId w:val="59"/>
        </w:numPr>
        <w:spacing w:after="40" w:line="240" w:lineRule="auto"/>
        <w:jc w:val="both"/>
        <w:rPr>
          <w:rFonts w:eastAsiaTheme="minorEastAsia"/>
          <w:caps w:val="0"/>
        </w:rPr>
      </w:pPr>
      <w:r w:rsidRPr="00692B46">
        <w:rPr>
          <w:rFonts w:eastAsiaTheme="minorEastAsia"/>
          <w:caps w:val="0"/>
        </w:rPr>
        <w:t xml:space="preserve">создание единого образовательного и методического пространства в школе; </w:t>
      </w:r>
    </w:p>
    <w:p w:rsidR="00692B46" w:rsidRPr="00692B46" w:rsidRDefault="00692B46" w:rsidP="00DF2889">
      <w:pPr>
        <w:pStyle w:val="af2"/>
        <w:numPr>
          <w:ilvl w:val="0"/>
          <w:numId w:val="59"/>
        </w:numPr>
        <w:spacing w:after="40" w:line="240" w:lineRule="auto"/>
        <w:jc w:val="both"/>
        <w:rPr>
          <w:rFonts w:eastAsiaTheme="minorEastAsia"/>
          <w:caps w:val="0"/>
        </w:rPr>
      </w:pPr>
      <w:r w:rsidRPr="00692B46">
        <w:rPr>
          <w:rFonts w:eastAsiaTheme="minorEastAsia"/>
          <w:caps w:val="0"/>
        </w:rPr>
        <w:t>формирование содержательного и организационного единства всех подразделений школы.</w:t>
      </w:r>
    </w:p>
    <w:p w:rsidR="00AD2484" w:rsidRPr="00AD2484" w:rsidRDefault="00AD2484" w:rsidP="00AD2484">
      <w:pPr>
        <w:jc w:val="center"/>
        <w:rPr>
          <w:rFonts w:ascii="Times New Roman" w:eastAsiaTheme="minorEastAsia" w:hAnsi="Times New Roman" w:cstheme="minorBidi"/>
          <w:b/>
          <w:caps/>
          <w:color w:val="0000FF"/>
          <w:kern w:val="0"/>
          <w:sz w:val="24"/>
          <w:szCs w:val="24"/>
          <w:lang w:eastAsia="ru-RU"/>
        </w:rPr>
      </w:pPr>
      <w:r w:rsidRPr="00AD2484">
        <w:rPr>
          <w:rFonts w:ascii="Times New Roman" w:eastAsiaTheme="minorEastAsia" w:hAnsi="Times New Roman" w:cstheme="minorBidi"/>
          <w:b/>
          <w:caps/>
          <w:color w:val="0000FF"/>
          <w:kern w:val="0"/>
          <w:sz w:val="24"/>
          <w:szCs w:val="24"/>
          <w:lang w:eastAsia="ru-RU"/>
        </w:rPr>
        <w:t>Реализуемый Учебный  план внеурочной  деятельности</w:t>
      </w:r>
    </w:p>
    <w:p w:rsidR="00AD2484" w:rsidRPr="00AD2484" w:rsidRDefault="00AD2484" w:rsidP="00AD2484">
      <w:pPr>
        <w:suppressAutoHyphens w:val="0"/>
        <w:jc w:val="center"/>
        <w:rPr>
          <w:rFonts w:ascii="Times New Roman" w:eastAsiaTheme="minorEastAsia" w:hAnsi="Times New Roman" w:cstheme="minorBidi"/>
          <w:b/>
          <w:color w:val="auto"/>
          <w:kern w:val="0"/>
          <w:sz w:val="24"/>
          <w:szCs w:val="24"/>
          <w:lang w:eastAsia="ru-RU"/>
        </w:rPr>
      </w:pPr>
      <w:r w:rsidRPr="00AD2484">
        <w:rPr>
          <w:rFonts w:ascii="Times New Roman" w:eastAsiaTheme="minorEastAsia" w:hAnsi="Times New Roman" w:cstheme="minorBidi"/>
          <w:b/>
          <w:color w:val="auto"/>
          <w:kern w:val="0"/>
          <w:sz w:val="24"/>
          <w:szCs w:val="24"/>
          <w:lang w:eastAsia="ru-RU"/>
        </w:rPr>
        <w:t xml:space="preserve">НАЧАЛЬНОЕ ОБЩЕЕ ОБРАЗОВАНИЕ </w:t>
      </w:r>
    </w:p>
    <w:tbl>
      <w:tblPr>
        <w:tblW w:w="9639" w:type="dxa"/>
        <w:tblInd w:w="108"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1E0" w:firstRow="1" w:lastRow="1" w:firstColumn="1" w:lastColumn="1" w:noHBand="0" w:noVBand="0"/>
      </w:tblPr>
      <w:tblGrid>
        <w:gridCol w:w="709"/>
        <w:gridCol w:w="2126"/>
        <w:gridCol w:w="3119"/>
        <w:gridCol w:w="709"/>
        <w:gridCol w:w="708"/>
        <w:gridCol w:w="709"/>
        <w:gridCol w:w="709"/>
        <w:gridCol w:w="425"/>
        <w:gridCol w:w="425"/>
      </w:tblGrid>
      <w:tr w:rsidR="00AD2484" w:rsidRPr="00AD2484" w:rsidTr="00AD2484">
        <w:trPr>
          <w:trHeight w:val="548"/>
        </w:trPr>
        <w:tc>
          <w:tcPr>
            <w:tcW w:w="709" w:type="dxa"/>
            <w:vMerge w:val="restart"/>
          </w:tcPr>
          <w:p w:rsidR="00AD2484" w:rsidRPr="00AD2484" w:rsidRDefault="00AD2484" w:rsidP="00AD2484">
            <w:pPr>
              <w:suppressAutoHyphens w:val="0"/>
              <w:spacing w:after="0" w:line="240" w:lineRule="auto"/>
              <w:jc w:val="center"/>
              <w:rPr>
                <w:rFonts w:ascii="Times New Roman" w:eastAsiaTheme="minorEastAsia" w:hAnsi="Times New Roman" w:cstheme="minorBidi"/>
                <w:color w:val="auto"/>
                <w:kern w:val="0"/>
                <w:sz w:val="20"/>
                <w:szCs w:val="20"/>
                <w:lang w:eastAsia="ru-RU"/>
              </w:rPr>
            </w:pPr>
            <w:r w:rsidRPr="00AD2484">
              <w:rPr>
                <w:rFonts w:ascii="Times New Roman" w:eastAsiaTheme="minorEastAsia" w:hAnsi="Times New Roman" w:cstheme="minorBidi"/>
                <w:color w:val="auto"/>
                <w:kern w:val="0"/>
                <w:sz w:val="20"/>
                <w:szCs w:val="20"/>
                <w:lang w:eastAsia="ru-RU"/>
              </w:rPr>
              <w:t>№</w:t>
            </w:r>
          </w:p>
        </w:tc>
        <w:tc>
          <w:tcPr>
            <w:tcW w:w="2126" w:type="dxa"/>
            <w:vMerge w:val="restart"/>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p>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 xml:space="preserve">Направление </w:t>
            </w:r>
          </w:p>
        </w:tc>
        <w:tc>
          <w:tcPr>
            <w:tcW w:w="3119" w:type="dxa"/>
            <w:vMerge w:val="restart"/>
            <w:vAlign w:val="center"/>
          </w:tcPr>
          <w:p w:rsidR="00AD2484" w:rsidRPr="00AD2484" w:rsidRDefault="00AD2484" w:rsidP="00AD2484">
            <w:pPr>
              <w:suppressAutoHyphens w:val="0"/>
              <w:spacing w:before="100" w:beforeAutospacing="1" w:after="100" w:afterAutospacing="1" w:line="240" w:lineRule="auto"/>
              <w:ind w:left="-57" w:right="-57"/>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(кружки, секции, проектная деятельность факультативы и др.)</w:t>
            </w:r>
          </w:p>
        </w:tc>
        <w:tc>
          <w:tcPr>
            <w:tcW w:w="2835" w:type="dxa"/>
            <w:gridSpan w:val="4"/>
            <w:vAlign w:val="bottom"/>
          </w:tcPr>
          <w:p w:rsidR="00AD2484" w:rsidRPr="00AD2484" w:rsidRDefault="00AD2484" w:rsidP="00AD2484">
            <w:pPr>
              <w:suppressAutoHyphens w:val="0"/>
              <w:spacing w:after="0"/>
              <w:ind w:left="-57" w:right="-57"/>
              <w:jc w:val="right"/>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Количество часов в неделю</w:t>
            </w:r>
          </w:p>
        </w:tc>
        <w:tc>
          <w:tcPr>
            <w:tcW w:w="850" w:type="dxa"/>
            <w:gridSpan w:val="2"/>
            <w:vMerge w:val="restart"/>
            <w:vAlign w:val="bottom"/>
          </w:tcPr>
          <w:p w:rsidR="00AD2484" w:rsidRPr="00AD2484" w:rsidRDefault="00AD2484" w:rsidP="00AD2484">
            <w:pPr>
              <w:suppressAutoHyphens w:val="0"/>
              <w:spacing w:after="0" w:line="240" w:lineRule="auto"/>
              <w:ind w:left="-57" w:right="-57"/>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Всего часов</w:t>
            </w:r>
          </w:p>
        </w:tc>
      </w:tr>
      <w:tr w:rsidR="00AD2484" w:rsidRPr="00AD2484" w:rsidTr="00AD2484">
        <w:trPr>
          <w:trHeight w:val="438"/>
        </w:trPr>
        <w:tc>
          <w:tcPr>
            <w:tcW w:w="709" w:type="dxa"/>
            <w:vMerge/>
          </w:tcPr>
          <w:p w:rsidR="00AD2484" w:rsidRPr="00AD2484" w:rsidRDefault="00AD2484" w:rsidP="00AD2484">
            <w:pPr>
              <w:suppressAutoHyphens w:val="0"/>
              <w:spacing w:after="0" w:line="240" w:lineRule="auto"/>
              <w:jc w:val="center"/>
              <w:rPr>
                <w:rFonts w:ascii="Times New Roman" w:eastAsiaTheme="minorEastAsia" w:hAnsi="Times New Roman" w:cstheme="minorBidi"/>
                <w:color w:val="auto"/>
                <w:kern w:val="0"/>
                <w:sz w:val="20"/>
                <w:szCs w:val="20"/>
                <w:lang w:eastAsia="ru-RU"/>
              </w:rPr>
            </w:pPr>
          </w:p>
        </w:tc>
        <w:tc>
          <w:tcPr>
            <w:tcW w:w="2126" w:type="dxa"/>
            <w:vMerge/>
          </w:tcPr>
          <w:p w:rsidR="00AD2484" w:rsidRPr="00AD2484" w:rsidRDefault="00AD2484" w:rsidP="00AD2484">
            <w:pPr>
              <w:suppressAutoHyphens w:val="0"/>
              <w:spacing w:after="0" w:line="240" w:lineRule="auto"/>
              <w:jc w:val="center"/>
              <w:rPr>
                <w:rFonts w:ascii="Times New Roman" w:eastAsiaTheme="minorEastAsia" w:hAnsi="Times New Roman" w:cstheme="minorBidi"/>
                <w:color w:val="auto"/>
                <w:kern w:val="0"/>
                <w:sz w:val="20"/>
                <w:szCs w:val="20"/>
                <w:lang w:eastAsia="ru-RU"/>
              </w:rPr>
            </w:pPr>
          </w:p>
        </w:tc>
        <w:tc>
          <w:tcPr>
            <w:tcW w:w="3119" w:type="dxa"/>
            <w:vMerge/>
            <w:vAlign w:val="center"/>
          </w:tcPr>
          <w:p w:rsidR="00AD2484" w:rsidRPr="00AD2484" w:rsidRDefault="00AD2484" w:rsidP="00AD2484">
            <w:pPr>
              <w:suppressAutoHyphens w:val="0"/>
              <w:spacing w:before="100" w:beforeAutospacing="1" w:after="100" w:afterAutospacing="1" w:line="240" w:lineRule="auto"/>
              <w:jc w:val="center"/>
              <w:rPr>
                <w:rFonts w:ascii="Times New Roman" w:eastAsiaTheme="minorEastAsia" w:hAnsi="Times New Roman" w:cstheme="minorBidi"/>
                <w:color w:val="auto"/>
                <w:kern w:val="0"/>
                <w:sz w:val="20"/>
                <w:szCs w:val="20"/>
                <w:lang w:eastAsia="ru-RU"/>
              </w:rPr>
            </w:pPr>
          </w:p>
        </w:tc>
        <w:tc>
          <w:tcPr>
            <w:tcW w:w="709" w:type="dxa"/>
            <w:vAlign w:val="center"/>
          </w:tcPr>
          <w:p w:rsidR="00AD2484" w:rsidRPr="00AD2484" w:rsidRDefault="00AD2484" w:rsidP="00AD2484">
            <w:pPr>
              <w:suppressAutoHyphens w:val="0"/>
              <w:spacing w:after="0" w:line="240" w:lineRule="auto"/>
              <w:ind w:left="-57" w:right="-57"/>
              <w:jc w:val="center"/>
              <w:rPr>
                <w:rFonts w:ascii="Times New Roman" w:eastAsiaTheme="minorEastAsia" w:hAnsi="Times New Roman" w:cstheme="minorBidi"/>
                <w:b/>
                <w:color w:val="auto"/>
                <w:kern w:val="0"/>
                <w:lang w:eastAsia="ru-RU"/>
              </w:rPr>
            </w:pPr>
            <w:r w:rsidRPr="00AD2484">
              <w:rPr>
                <w:rFonts w:ascii="Times New Roman" w:eastAsiaTheme="minorEastAsia" w:hAnsi="Times New Roman" w:cstheme="minorBidi"/>
                <w:b/>
                <w:color w:val="auto"/>
                <w:kern w:val="0"/>
                <w:lang w:eastAsia="ru-RU"/>
              </w:rPr>
              <w:t>I класс</w:t>
            </w:r>
          </w:p>
        </w:tc>
        <w:tc>
          <w:tcPr>
            <w:tcW w:w="708" w:type="dxa"/>
          </w:tcPr>
          <w:p w:rsidR="00AD2484" w:rsidRPr="00AD2484" w:rsidRDefault="00AD2484" w:rsidP="00AD2484">
            <w:pPr>
              <w:suppressAutoHyphens w:val="0"/>
              <w:spacing w:after="0" w:line="240" w:lineRule="auto"/>
              <w:ind w:left="-57" w:right="-57"/>
              <w:jc w:val="center"/>
              <w:rPr>
                <w:rFonts w:ascii="Times New Roman" w:eastAsiaTheme="minorEastAsia" w:hAnsi="Times New Roman" w:cstheme="minorBidi"/>
                <w:b/>
                <w:color w:val="auto"/>
                <w:kern w:val="0"/>
                <w:lang w:eastAsia="ru-RU"/>
              </w:rPr>
            </w:pPr>
            <w:r w:rsidRPr="00AD2484">
              <w:rPr>
                <w:rFonts w:ascii="Times New Roman" w:eastAsiaTheme="minorEastAsia" w:hAnsi="Times New Roman" w:cstheme="minorBidi"/>
                <w:b/>
                <w:color w:val="auto"/>
                <w:kern w:val="0"/>
                <w:lang w:eastAsia="ru-RU"/>
              </w:rPr>
              <w:t>II класс</w:t>
            </w:r>
          </w:p>
        </w:tc>
        <w:tc>
          <w:tcPr>
            <w:tcW w:w="709" w:type="dxa"/>
          </w:tcPr>
          <w:p w:rsidR="00AD2484" w:rsidRPr="00AD2484" w:rsidRDefault="00AD2484" w:rsidP="00AD2484">
            <w:pPr>
              <w:suppressAutoHyphens w:val="0"/>
              <w:spacing w:after="0" w:line="240" w:lineRule="auto"/>
              <w:ind w:left="-57" w:right="-57"/>
              <w:jc w:val="center"/>
              <w:rPr>
                <w:rFonts w:ascii="Times New Roman" w:eastAsiaTheme="minorEastAsia" w:hAnsi="Times New Roman" w:cstheme="minorBidi"/>
                <w:b/>
                <w:color w:val="auto"/>
                <w:kern w:val="0"/>
                <w:lang w:eastAsia="ru-RU"/>
              </w:rPr>
            </w:pPr>
            <w:r w:rsidRPr="00AD2484">
              <w:rPr>
                <w:rFonts w:ascii="Times New Roman" w:eastAsiaTheme="minorEastAsia" w:hAnsi="Times New Roman" w:cstheme="minorBidi"/>
                <w:b/>
                <w:color w:val="auto"/>
                <w:kern w:val="0"/>
                <w:lang w:eastAsia="ru-RU"/>
              </w:rPr>
              <w:t>III класс</w:t>
            </w:r>
          </w:p>
        </w:tc>
        <w:tc>
          <w:tcPr>
            <w:tcW w:w="709" w:type="dxa"/>
          </w:tcPr>
          <w:p w:rsidR="00AD2484" w:rsidRPr="00AD2484" w:rsidRDefault="00AD2484" w:rsidP="00AD2484">
            <w:pPr>
              <w:suppressAutoHyphens w:val="0"/>
              <w:spacing w:after="0" w:line="240" w:lineRule="auto"/>
              <w:ind w:left="-57" w:right="-57"/>
              <w:jc w:val="center"/>
              <w:rPr>
                <w:rFonts w:ascii="Times New Roman" w:eastAsiaTheme="minorEastAsia" w:hAnsi="Times New Roman" w:cstheme="minorBidi"/>
                <w:b/>
                <w:color w:val="auto"/>
                <w:kern w:val="0"/>
                <w:lang w:eastAsia="ru-RU"/>
              </w:rPr>
            </w:pPr>
            <w:r w:rsidRPr="00AD2484">
              <w:rPr>
                <w:rFonts w:ascii="Times New Roman" w:eastAsiaTheme="minorEastAsia" w:hAnsi="Times New Roman" w:cstheme="minorBidi"/>
                <w:b/>
                <w:color w:val="auto"/>
                <w:kern w:val="0"/>
                <w:lang w:eastAsia="ru-RU"/>
              </w:rPr>
              <w:t>IV класс</w:t>
            </w:r>
          </w:p>
        </w:tc>
        <w:tc>
          <w:tcPr>
            <w:tcW w:w="850" w:type="dxa"/>
            <w:gridSpan w:val="2"/>
            <w:vMerge/>
            <w:vAlign w:val="bottom"/>
          </w:tcPr>
          <w:p w:rsidR="00AD2484" w:rsidRPr="00AD2484" w:rsidRDefault="00AD2484" w:rsidP="00AD2484">
            <w:pPr>
              <w:suppressAutoHyphens w:val="0"/>
              <w:spacing w:after="0" w:line="240" w:lineRule="auto"/>
              <w:ind w:left="-57" w:right="-57"/>
              <w:jc w:val="right"/>
              <w:rPr>
                <w:rFonts w:ascii="Times New Roman" w:eastAsiaTheme="minorEastAsia" w:hAnsi="Times New Roman" w:cstheme="minorBidi"/>
                <w:b/>
                <w:i/>
                <w:color w:val="auto"/>
                <w:kern w:val="0"/>
                <w:sz w:val="24"/>
                <w:szCs w:val="24"/>
                <w:lang w:eastAsia="ru-RU"/>
              </w:rPr>
            </w:pPr>
          </w:p>
        </w:tc>
      </w:tr>
      <w:tr w:rsidR="00AD2484" w:rsidRPr="00AD2484" w:rsidTr="00AD2484">
        <w:trPr>
          <w:trHeight w:val="536"/>
        </w:trPr>
        <w:tc>
          <w:tcPr>
            <w:tcW w:w="709" w:type="dxa"/>
            <w:vMerge w:val="restart"/>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2126" w:type="dxa"/>
            <w:vMerge w:val="restart"/>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 xml:space="preserve">Общекультурное </w:t>
            </w:r>
          </w:p>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3119" w:type="dxa"/>
          </w:tcPr>
          <w:p w:rsidR="00AD2484" w:rsidRPr="00AD2484" w:rsidRDefault="00AD2484" w:rsidP="00AD2484">
            <w:pPr>
              <w:suppressAutoHyphens w:val="0"/>
              <w:spacing w:before="20" w:after="0" w:line="240" w:lineRule="auto"/>
              <w:ind w:left="-57" w:right="-57"/>
              <w:jc w:val="both"/>
              <w:rPr>
                <w:rFonts w:ascii="Times New Roman" w:eastAsiaTheme="minorEastAsia" w:hAnsi="Times New Roman" w:cstheme="minorBidi"/>
                <w:color w:val="auto"/>
                <w:kern w:val="0"/>
                <w:lang w:eastAsia="ru-RU"/>
              </w:rPr>
            </w:pPr>
            <w:r w:rsidRPr="00AD2484">
              <w:rPr>
                <w:rFonts w:ascii="Times New Roman" w:eastAsiaTheme="minorEastAsia" w:hAnsi="Times New Roman" w:cstheme="minorBidi"/>
                <w:color w:val="auto"/>
                <w:kern w:val="0"/>
                <w:lang w:eastAsia="ru-RU"/>
              </w:rPr>
              <w:t>Кружок</w:t>
            </w:r>
            <w:r w:rsidRPr="00AD2484">
              <w:rPr>
                <w:rFonts w:ascii="Times New Roman" w:eastAsiaTheme="minorEastAsia" w:hAnsi="Times New Roman" w:cstheme="minorBidi"/>
                <w:b/>
                <w:color w:val="auto"/>
                <w:kern w:val="0"/>
                <w:lang w:eastAsia="ru-RU"/>
              </w:rPr>
              <w:t xml:space="preserve"> «Умелые ручки»</w:t>
            </w: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708"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425"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3</w:t>
            </w:r>
          </w:p>
        </w:tc>
        <w:tc>
          <w:tcPr>
            <w:tcW w:w="425" w:type="dxa"/>
            <w:vMerge w:val="restart"/>
            <w:vAlign w:val="center"/>
          </w:tcPr>
          <w:p w:rsidR="00AD2484" w:rsidRPr="00AD2484" w:rsidRDefault="00AD2484" w:rsidP="00AD2484">
            <w:pPr>
              <w:suppressAutoHyphens w:val="0"/>
              <w:spacing w:after="0" w:line="240" w:lineRule="auto"/>
              <w:ind w:right="57"/>
              <w:jc w:val="right"/>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6</w:t>
            </w:r>
          </w:p>
        </w:tc>
      </w:tr>
      <w:tr w:rsidR="00AD2484" w:rsidRPr="00AD2484" w:rsidTr="00AD2484">
        <w:trPr>
          <w:trHeight w:val="440"/>
        </w:trPr>
        <w:tc>
          <w:tcPr>
            <w:tcW w:w="709" w:type="dxa"/>
            <w:vMerge/>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2126" w:type="dxa"/>
            <w:vMerge/>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3119" w:type="dxa"/>
          </w:tcPr>
          <w:p w:rsidR="00AD2484" w:rsidRPr="00AD2484" w:rsidRDefault="00AD2484" w:rsidP="00AD2484">
            <w:pPr>
              <w:suppressAutoHyphens w:val="0"/>
              <w:spacing w:before="20" w:after="0" w:line="240" w:lineRule="auto"/>
              <w:ind w:left="-57" w:right="-57"/>
              <w:rPr>
                <w:rFonts w:ascii="Times New Roman" w:eastAsiaTheme="minorEastAsia" w:hAnsi="Times New Roman" w:cstheme="minorBidi"/>
                <w:b/>
                <w:color w:val="auto"/>
                <w:kern w:val="0"/>
                <w:lang w:eastAsia="ru-RU"/>
              </w:rPr>
            </w:pPr>
            <w:r w:rsidRPr="00AD2484">
              <w:rPr>
                <w:rFonts w:ascii="Times New Roman" w:eastAsiaTheme="minorEastAsia" w:hAnsi="Times New Roman" w:cstheme="minorBidi"/>
                <w:b/>
                <w:color w:val="auto"/>
                <w:kern w:val="0"/>
                <w:lang w:eastAsia="ru-RU"/>
              </w:rPr>
              <w:t>«Школьный театр»</w:t>
            </w: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708"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425"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3</w:t>
            </w:r>
          </w:p>
        </w:tc>
        <w:tc>
          <w:tcPr>
            <w:tcW w:w="425" w:type="dxa"/>
            <w:vMerge/>
            <w:vAlign w:val="center"/>
          </w:tcPr>
          <w:p w:rsidR="00AD2484" w:rsidRPr="00AD2484" w:rsidRDefault="00AD2484" w:rsidP="00AD2484">
            <w:pPr>
              <w:suppressAutoHyphens w:val="0"/>
              <w:spacing w:after="0" w:line="240" w:lineRule="auto"/>
              <w:ind w:right="57"/>
              <w:jc w:val="right"/>
              <w:rPr>
                <w:rFonts w:ascii="Times New Roman" w:eastAsiaTheme="minorEastAsia" w:hAnsi="Times New Roman" w:cstheme="minorBidi"/>
                <w:b/>
                <w:i/>
                <w:color w:val="auto"/>
                <w:kern w:val="0"/>
                <w:sz w:val="24"/>
                <w:szCs w:val="24"/>
                <w:lang w:eastAsia="ru-RU"/>
              </w:rPr>
            </w:pPr>
          </w:p>
        </w:tc>
      </w:tr>
      <w:tr w:rsidR="00AD2484" w:rsidRPr="00AD2484" w:rsidTr="00AD2484">
        <w:trPr>
          <w:trHeight w:val="476"/>
        </w:trPr>
        <w:tc>
          <w:tcPr>
            <w:tcW w:w="709" w:type="dxa"/>
            <w:vMerge w:val="restart"/>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2</w:t>
            </w:r>
          </w:p>
        </w:tc>
        <w:tc>
          <w:tcPr>
            <w:tcW w:w="2126" w:type="dxa"/>
            <w:vMerge w:val="restart"/>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 xml:space="preserve">Социальное </w:t>
            </w:r>
          </w:p>
        </w:tc>
        <w:tc>
          <w:tcPr>
            <w:tcW w:w="3119" w:type="dxa"/>
          </w:tcPr>
          <w:p w:rsidR="00AD2484" w:rsidRPr="00AD2484" w:rsidRDefault="00AD2484" w:rsidP="00AD2484">
            <w:pPr>
              <w:suppressAutoHyphens w:val="0"/>
              <w:spacing w:before="20" w:after="0" w:line="240" w:lineRule="auto"/>
              <w:ind w:left="-57" w:right="-57"/>
              <w:rPr>
                <w:rFonts w:ascii="Times New Roman" w:eastAsiaTheme="minorEastAsia" w:hAnsi="Times New Roman" w:cstheme="minorBidi"/>
                <w:b/>
                <w:color w:val="auto"/>
                <w:kern w:val="0"/>
                <w:lang w:eastAsia="ru-RU"/>
              </w:rPr>
            </w:pPr>
            <w:r w:rsidRPr="00AD2484">
              <w:rPr>
                <w:rFonts w:ascii="Times New Roman" w:eastAsiaTheme="minorEastAsia" w:hAnsi="Times New Roman" w:cstheme="minorBidi"/>
                <w:color w:val="auto"/>
                <w:kern w:val="0"/>
                <w:lang w:eastAsia="ru-RU"/>
              </w:rPr>
              <w:t xml:space="preserve">Кружок </w:t>
            </w:r>
            <w:r w:rsidRPr="00AD2484">
              <w:rPr>
                <w:rFonts w:ascii="Times New Roman" w:eastAsiaTheme="minorEastAsia" w:hAnsi="Times New Roman" w:cstheme="minorBidi"/>
                <w:b/>
                <w:color w:val="auto"/>
                <w:kern w:val="0"/>
                <w:lang w:eastAsia="ru-RU"/>
              </w:rPr>
              <w:t>«Перекресток»</w:t>
            </w: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8"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425"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2</w:t>
            </w:r>
          </w:p>
        </w:tc>
        <w:tc>
          <w:tcPr>
            <w:tcW w:w="425" w:type="dxa"/>
            <w:vAlign w:val="center"/>
          </w:tcPr>
          <w:p w:rsidR="00AD2484" w:rsidRPr="00AD2484" w:rsidRDefault="00AD2484" w:rsidP="00AD2484">
            <w:pPr>
              <w:suppressAutoHyphens w:val="0"/>
              <w:spacing w:after="0" w:line="240" w:lineRule="auto"/>
              <w:ind w:right="57"/>
              <w:jc w:val="right"/>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2</w:t>
            </w:r>
          </w:p>
        </w:tc>
      </w:tr>
      <w:tr w:rsidR="00AD2484" w:rsidRPr="00AD2484" w:rsidTr="00AD2484">
        <w:trPr>
          <w:trHeight w:val="476"/>
        </w:trPr>
        <w:tc>
          <w:tcPr>
            <w:tcW w:w="709" w:type="dxa"/>
            <w:vMerge/>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2126" w:type="dxa"/>
            <w:vMerge/>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3119" w:type="dxa"/>
          </w:tcPr>
          <w:p w:rsidR="00AD2484" w:rsidRPr="00AD2484" w:rsidRDefault="00AD2484" w:rsidP="00AD2484">
            <w:pPr>
              <w:suppressAutoHyphens w:val="0"/>
              <w:spacing w:before="20" w:after="0" w:line="240" w:lineRule="auto"/>
              <w:ind w:left="-57" w:right="-57"/>
              <w:rPr>
                <w:rFonts w:ascii="Times New Roman" w:eastAsiaTheme="minorEastAsia" w:hAnsi="Times New Roman" w:cstheme="minorBidi"/>
                <w:color w:val="auto"/>
                <w:kern w:val="0"/>
                <w:lang w:eastAsia="ru-RU"/>
              </w:rPr>
            </w:pPr>
            <w:r>
              <w:rPr>
                <w:rFonts w:ascii="Times New Roman" w:eastAsiaTheme="minorEastAsia" w:hAnsi="Times New Roman" w:cstheme="minorBidi"/>
                <w:color w:val="auto"/>
                <w:kern w:val="0"/>
                <w:lang w:eastAsia="ru-RU"/>
              </w:rPr>
              <w:t xml:space="preserve">Кружок </w:t>
            </w:r>
            <w:r w:rsidRPr="00AD2484">
              <w:rPr>
                <w:rFonts w:ascii="Times New Roman" w:eastAsiaTheme="minorEastAsia" w:hAnsi="Times New Roman" w:cstheme="minorBidi"/>
                <w:b/>
                <w:color w:val="auto"/>
                <w:kern w:val="0"/>
                <w:lang w:eastAsia="ru-RU"/>
              </w:rPr>
              <w:t>«Введение в экологию»</w:t>
            </w: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8"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425"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p>
        </w:tc>
        <w:tc>
          <w:tcPr>
            <w:tcW w:w="425" w:type="dxa"/>
            <w:vAlign w:val="center"/>
          </w:tcPr>
          <w:p w:rsidR="00AD2484" w:rsidRPr="00AD2484" w:rsidRDefault="00AD2484" w:rsidP="00AD2484">
            <w:pPr>
              <w:suppressAutoHyphens w:val="0"/>
              <w:spacing w:after="0" w:line="240" w:lineRule="auto"/>
              <w:ind w:right="57"/>
              <w:jc w:val="right"/>
              <w:rPr>
                <w:rFonts w:ascii="Times New Roman" w:eastAsiaTheme="minorEastAsia" w:hAnsi="Times New Roman" w:cstheme="minorBidi"/>
                <w:b/>
                <w:i/>
                <w:color w:val="auto"/>
                <w:kern w:val="0"/>
                <w:sz w:val="24"/>
                <w:szCs w:val="24"/>
                <w:lang w:eastAsia="ru-RU"/>
              </w:rPr>
            </w:pPr>
          </w:p>
        </w:tc>
      </w:tr>
      <w:tr w:rsidR="00AD2484" w:rsidRPr="00AD2484" w:rsidTr="00AD2484">
        <w:trPr>
          <w:trHeight w:val="476"/>
        </w:trPr>
        <w:tc>
          <w:tcPr>
            <w:tcW w:w="709" w:type="dxa"/>
            <w:vMerge w:val="restart"/>
          </w:tcPr>
          <w:p w:rsidR="00AD2484" w:rsidRPr="00AD2484" w:rsidRDefault="00AD2484" w:rsidP="00FC7546">
            <w:pPr>
              <w:suppressAutoHyphens w:val="0"/>
              <w:spacing w:after="0" w:line="240" w:lineRule="auto"/>
              <w:jc w:val="both"/>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3</w:t>
            </w:r>
          </w:p>
        </w:tc>
        <w:tc>
          <w:tcPr>
            <w:tcW w:w="2126" w:type="dxa"/>
            <w:vMerge w:val="restart"/>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r>
              <w:rPr>
                <w:rFonts w:ascii="Times New Roman" w:eastAsiaTheme="minorEastAsia" w:hAnsi="Times New Roman" w:cstheme="minorBidi"/>
                <w:color w:val="auto"/>
                <w:kern w:val="0"/>
                <w:sz w:val="24"/>
                <w:szCs w:val="24"/>
                <w:lang w:eastAsia="ru-RU"/>
              </w:rPr>
              <w:t xml:space="preserve">интеллектуальное  </w:t>
            </w:r>
          </w:p>
        </w:tc>
        <w:tc>
          <w:tcPr>
            <w:tcW w:w="3119" w:type="dxa"/>
          </w:tcPr>
          <w:p w:rsidR="00AD2484" w:rsidRPr="00AD2484" w:rsidRDefault="00AD2484" w:rsidP="00AD2484">
            <w:pPr>
              <w:suppressAutoHyphens w:val="0"/>
              <w:spacing w:before="20" w:after="0" w:line="240" w:lineRule="auto"/>
              <w:ind w:left="-57" w:right="-57"/>
              <w:rPr>
                <w:rFonts w:ascii="Times New Roman" w:eastAsiaTheme="minorEastAsia" w:hAnsi="Times New Roman" w:cstheme="minorBidi"/>
                <w:color w:val="auto"/>
                <w:kern w:val="0"/>
                <w:lang w:eastAsia="ru-RU"/>
              </w:rPr>
            </w:pPr>
            <w:r>
              <w:rPr>
                <w:rFonts w:ascii="Times New Roman" w:eastAsiaTheme="minorEastAsia" w:hAnsi="Times New Roman" w:cstheme="minorBidi"/>
                <w:color w:val="auto"/>
                <w:kern w:val="0"/>
                <w:lang w:eastAsia="ru-RU"/>
              </w:rPr>
              <w:t>Кружок «</w:t>
            </w:r>
            <w:r w:rsidRPr="00AD2484">
              <w:rPr>
                <w:rFonts w:ascii="Times New Roman" w:eastAsiaTheme="minorEastAsia" w:hAnsi="Times New Roman" w:cstheme="minorBidi"/>
                <w:b/>
                <w:color w:val="auto"/>
                <w:kern w:val="0"/>
                <w:lang w:eastAsia="ru-RU"/>
              </w:rPr>
              <w:t>Занимательная грамматика</w:t>
            </w:r>
            <w:r>
              <w:rPr>
                <w:rFonts w:ascii="Times New Roman" w:eastAsiaTheme="minorEastAsia" w:hAnsi="Times New Roman" w:cstheme="minorBidi"/>
                <w:color w:val="auto"/>
                <w:kern w:val="0"/>
                <w:lang w:eastAsia="ru-RU"/>
              </w:rPr>
              <w:t>»</w:t>
            </w: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8"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425"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p>
        </w:tc>
        <w:tc>
          <w:tcPr>
            <w:tcW w:w="425" w:type="dxa"/>
            <w:vAlign w:val="center"/>
          </w:tcPr>
          <w:p w:rsidR="00AD2484" w:rsidRPr="00AD2484" w:rsidRDefault="00AD2484" w:rsidP="00AD2484">
            <w:pPr>
              <w:suppressAutoHyphens w:val="0"/>
              <w:spacing w:after="0" w:line="240" w:lineRule="auto"/>
              <w:ind w:right="57"/>
              <w:jc w:val="right"/>
              <w:rPr>
                <w:rFonts w:ascii="Times New Roman" w:eastAsiaTheme="minorEastAsia" w:hAnsi="Times New Roman" w:cstheme="minorBidi"/>
                <w:b/>
                <w:i/>
                <w:color w:val="auto"/>
                <w:kern w:val="0"/>
                <w:sz w:val="24"/>
                <w:szCs w:val="24"/>
                <w:lang w:eastAsia="ru-RU"/>
              </w:rPr>
            </w:pPr>
          </w:p>
        </w:tc>
      </w:tr>
      <w:tr w:rsidR="00AD2484" w:rsidRPr="00AD2484" w:rsidTr="00AD2484">
        <w:trPr>
          <w:trHeight w:val="476"/>
        </w:trPr>
        <w:tc>
          <w:tcPr>
            <w:tcW w:w="709" w:type="dxa"/>
            <w:vMerge/>
          </w:tcPr>
          <w:p w:rsidR="00AD2484" w:rsidRPr="00AD2484" w:rsidRDefault="00AD2484" w:rsidP="00FC7546">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2126" w:type="dxa"/>
            <w:vMerge/>
          </w:tcPr>
          <w:p w:rsid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3119" w:type="dxa"/>
          </w:tcPr>
          <w:p w:rsidR="00AD2484" w:rsidRPr="00AD2484" w:rsidRDefault="00AD2484" w:rsidP="00AD2484">
            <w:pPr>
              <w:suppressAutoHyphens w:val="0"/>
              <w:spacing w:before="20" w:after="0" w:line="240" w:lineRule="auto"/>
              <w:ind w:left="-57" w:right="-57"/>
              <w:rPr>
                <w:rFonts w:ascii="Times New Roman" w:eastAsiaTheme="minorEastAsia" w:hAnsi="Times New Roman" w:cstheme="minorBidi"/>
                <w:color w:val="auto"/>
                <w:kern w:val="0"/>
                <w:lang w:eastAsia="ru-RU"/>
              </w:rPr>
            </w:pPr>
            <w:r>
              <w:rPr>
                <w:rFonts w:ascii="Times New Roman" w:eastAsiaTheme="minorEastAsia" w:hAnsi="Times New Roman" w:cstheme="minorBidi"/>
                <w:color w:val="auto"/>
                <w:kern w:val="0"/>
                <w:lang w:eastAsia="ru-RU"/>
              </w:rPr>
              <w:t>Кружок «</w:t>
            </w:r>
            <w:r w:rsidRPr="00AD2484">
              <w:rPr>
                <w:rFonts w:ascii="Times New Roman" w:eastAsiaTheme="minorEastAsia" w:hAnsi="Times New Roman" w:cstheme="minorBidi"/>
                <w:b/>
                <w:color w:val="auto"/>
                <w:kern w:val="0"/>
                <w:lang w:eastAsia="ru-RU"/>
              </w:rPr>
              <w:t>Занимательная математика</w:t>
            </w:r>
            <w:r>
              <w:rPr>
                <w:rFonts w:ascii="Times New Roman" w:eastAsiaTheme="minorEastAsia" w:hAnsi="Times New Roman" w:cstheme="minorBidi"/>
                <w:color w:val="auto"/>
                <w:kern w:val="0"/>
                <w:lang w:eastAsia="ru-RU"/>
              </w:rPr>
              <w:t>»</w:t>
            </w: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8"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425"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p>
        </w:tc>
        <w:tc>
          <w:tcPr>
            <w:tcW w:w="425" w:type="dxa"/>
            <w:vAlign w:val="center"/>
          </w:tcPr>
          <w:p w:rsidR="00AD2484" w:rsidRPr="00AD2484" w:rsidRDefault="00AD2484" w:rsidP="00AD2484">
            <w:pPr>
              <w:suppressAutoHyphens w:val="0"/>
              <w:spacing w:after="0" w:line="240" w:lineRule="auto"/>
              <w:ind w:right="57"/>
              <w:jc w:val="right"/>
              <w:rPr>
                <w:rFonts w:ascii="Times New Roman" w:eastAsiaTheme="minorEastAsia" w:hAnsi="Times New Roman" w:cstheme="minorBidi"/>
                <w:b/>
                <w:i/>
                <w:color w:val="auto"/>
                <w:kern w:val="0"/>
                <w:sz w:val="24"/>
                <w:szCs w:val="24"/>
                <w:lang w:eastAsia="ru-RU"/>
              </w:rPr>
            </w:pPr>
          </w:p>
        </w:tc>
      </w:tr>
      <w:tr w:rsidR="00AD2484" w:rsidRPr="00AD2484" w:rsidTr="00AD2484">
        <w:trPr>
          <w:trHeight w:val="374"/>
        </w:trPr>
        <w:tc>
          <w:tcPr>
            <w:tcW w:w="709" w:type="dxa"/>
          </w:tcPr>
          <w:p w:rsidR="00AD2484" w:rsidRPr="00AD2484" w:rsidRDefault="00AD2484" w:rsidP="00FC7546">
            <w:pPr>
              <w:suppressAutoHyphens w:val="0"/>
              <w:spacing w:after="0" w:line="240" w:lineRule="auto"/>
              <w:jc w:val="both"/>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4</w:t>
            </w:r>
          </w:p>
        </w:tc>
        <w:tc>
          <w:tcPr>
            <w:tcW w:w="2126" w:type="dxa"/>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Духовно-нравственное</w:t>
            </w:r>
          </w:p>
        </w:tc>
        <w:tc>
          <w:tcPr>
            <w:tcW w:w="3119" w:type="dxa"/>
          </w:tcPr>
          <w:p w:rsidR="00AD2484" w:rsidRPr="00AD2484" w:rsidRDefault="00AD2484" w:rsidP="00AD2484">
            <w:pPr>
              <w:suppressAutoHyphens w:val="0"/>
              <w:spacing w:before="20" w:after="0" w:line="240" w:lineRule="auto"/>
              <w:ind w:left="-57" w:right="-57"/>
              <w:rPr>
                <w:rFonts w:ascii="Times New Roman" w:eastAsiaTheme="minorEastAsia" w:hAnsi="Times New Roman" w:cstheme="minorBidi"/>
                <w:color w:val="auto"/>
                <w:kern w:val="0"/>
                <w:lang w:eastAsia="ru-RU"/>
              </w:rPr>
            </w:pPr>
            <w:r w:rsidRPr="00AD2484">
              <w:rPr>
                <w:rFonts w:ascii="Times New Roman" w:eastAsiaTheme="minorEastAsia" w:hAnsi="Times New Roman" w:cstheme="minorBidi"/>
                <w:color w:val="auto"/>
                <w:kern w:val="0"/>
                <w:lang w:eastAsia="ru-RU"/>
              </w:rPr>
              <w:t>Кружок</w:t>
            </w:r>
            <w:r w:rsidRPr="00AD2484">
              <w:rPr>
                <w:rFonts w:ascii="Times New Roman" w:eastAsiaTheme="minorEastAsia" w:hAnsi="Times New Roman" w:cstheme="minorBidi"/>
                <w:b/>
                <w:color w:val="auto"/>
                <w:kern w:val="0"/>
                <w:lang w:eastAsia="ru-RU"/>
              </w:rPr>
              <w:t xml:space="preserve"> «Православная культура»</w:t>
            </w:r>
          </w:p>
        </w:tc>
        <w:tc>
          <w:tcPr>
            <w:tcW w:w="709"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p>
        </w:tc>
        <w:tc>
          <w:tcPr>
            <w:tcW w:w="708" w:type="dxa"/>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709" w:type="dxa"/>
            <w:shd w:val="clear" w:color="auto" w:fill="FFFFFF" w:themeFill="background1"/>
            <w:vAlign w:val="center"/>
          </w:tcPr>
          <w:p w:rsidR="00AD2484" w:rsidRPr="00AD2484" w:rsidRDefault="00AD2484" w:rsidP="00AD2484">
            <w:pPr>
              <w:suppressAutoHyphens w:val="0"/>
              <w:spacing w:before="20"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425"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2</w:t>
            </w:r>
          </w:p>
        </w:tc>
        <w:tc>
          <w:tcPr>
            <w:tcW w:w="425" w:type="dxa"/>
            <w:vAlign w:val="center"/>
          </w:tcPr>
          <w:p w:rsidR="00AD2484" w:rsidRPr="00AD2484" w:rsidRDefault="00AD2484" w:rsidP="00AD2484">
            <w:pPr>
              <w:suppressAutoHyphens w:val="0"/>
              <w:spacing w:after="0" w:line="240" w:lineRule="auto"/>
              <w:ind w:right="57"/>
              <w:jc w:val="right"/>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2</w:t>
            </w:r>
          </w:p>
        </w:tc>
      </w:tr>
      <w:tr w:rsidR="00AD2484" w:rsidRPr="00AD2484" w:rsidTr="00AD2484">
        <w:trPr>
          <w:trHeight w:val="372"/>
        </w:trPr>
        <w:tc>
          <w:tcPr>
            <w:tcW w:w="709" w:type="dxa"/>
            <w:vMerge w:val="restart"/>
          </w:tcPr>
          <w:p w:rsidR="00AD2484" w:rsidRPr="00AD2484" w:rsidRDefault="00AD2484" w:rsidP="00FC7546">
            <w:pPr>
              <w:suppressAutoHyphens w:val="0"/>
              <w:spacing w:after="0" w:line="240" w:lineRule="auto"/>
              <w:jc w:val="both"/>
              <w:rPr>
                <w:rFonts w:ascii="Times New Roman" w:eastAsiaTheme="minorEastAsia" w:hAnsi="Times New Roman" w:cstheme="minorBidi"/>
                <w:color w:val="auto"/>
                <w:kern w:val="0"/>
                <w:sz w:val="24"/>
                <w:szCs w:val="24"/>
                <w:lang w:eastAsia="ru-RU"/>
              </w:rPr>
            </w:pPr>
            <w:r>
              <w:rPr>
                <w:rFonts w:ascii="Times New Roman" w:eastAsiaTheme="minorEastAsia" w:hAnsi="Times New Roman" w:cstheme="minorBidi"/>
                <w:color w:val="auto"/>
                <w:kern w:val="0"/>
                <w:sz w:val="24"/>
                <w:szCs w:val="24"/>
                <w:lang w:eastAsia="ru-RU"/>
              </w:rPr>
              <w:t>5</w:t>
            </w:r>
          </w:p>
        </w:tc>
        <w:tc>
          <w:tcPr>
            <w:tcW w:w="2126" w:type="dxa"/>
            <w:vMerge w:val="restart"/>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Спортивно-оздоровительное</w:t>
            </w:r>
          </w:p>
        </w:tc>
        <w:tc>
          <w:tcPr>
            <w:tcW w:w="3119" w:type="dxa"/>
          </w:tcPr>
          <w:p w:rsidR="00AD2484" w:rsidRPr="00AD2484" w:rsidRDefault="00AD2484" w:rsidP="00AD2484">
            <w:pPr>
              <w:suppressAutoHyphens w:val="0"/>
              <w:spacing w:after="0" w:line="240" w:lineRule="auto"/>
              <w:ind w:left="-57" w:right="-57"/>
              <w:rPr>
                <w:rFonts w:ascii="Times New Roman" w:eastAsiaTheme="minorEastAsia" w:hAnsi="Times New Roman" w:cstheme="minorBidi"/>
                <w:b/>
                <w:color w:val="auto"/>
                <w:kern w:val="0"/>
                <w:lang w:eastAsia="ru-RU"/>
              </w:rPr>
            </w:pPr>
            <w:r w:rsidRPr="00AD2484">
              <w:rPr>
                <w:rFonts w:ascii="Times New Roman" w:eastAsiaTheme="minorEastAsia" w:hAnsi="Times New Roman" w:cstheme="minorBidi"/>
                <w:color w:val="auto"/>
                <w:kern w:val="0"/>
                <w:sz w:val="24"/>
                <w:szCs w:val="24"/>
                <w:lang w:eastAsia="ru-RU"/>
              </w:rPr>
              <w:t>Динамическая пауза</w:t>
            </w:r>
            <w:r w:rsidRPr="00AD2484">
              <w:rPr>
                <w:rFonts w:ascii="Times New Roman" w:eastAsiaTheme="minorEastAsia" w:hAnsi="Times New Roman" w:cstheme="minorBidi"/>
                <w:b/>
                <w:color w:val="auto"/>
                <w:kern w:val="0"/>
                <w:sz w:val="24"/>
                <w:szCs w:val="24"/>
                <w:lang w:eastAsia="ru-RU"/>
              </w:rPr>
              <w:t xml:space="preserve">  «Спортивные игры»</w:t>
            </w:r>
          </w:p>
        </w:tc>
        <w:tc>
          <w:tcPr>
            <w:tcW w:w="709" w:type="dxa"/>
            <w:vAlign w:val="center"/>
          </w:tcPr>
          <w:p w:rsidR="00AD2484" w:rsidRPr="00AD2484" w:rsidRDefault="00AD2484" w:rsidP="00AD2484">
            <w:pPr>
              <w:suppressAutoHyphens w:val="0"/>
              <w:spacing w:after="0"/>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2</w:t>
            </w:r>
          </w:p>
        </w:tc>
        <w:tc>
          <w:tcPr>
            <w:tcW w:w="708" w:type="dxa"/>
            <w:vAlign w:val="center"/>
          </w:tcPr>
          <w:p w:rsidR="00AD2484" w:rsidRPr="00AD2484" w:rsidRDefault="00AD2484" w:rsidP="00AD2484">
            <w:pPr>
              <w:suppressAutoHyphens w:val="0"/>
              <w:spacing w:after="0"/>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after="0"/>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after="0"/>
              <w:jc w:val="center"/>
              <w:rPr>
                <w:rFonts w:ascii="Times New Roman" w:eastAsiaTheme="minorEastAsia" w:hAnsi="Times New Roman" w:cstheme="minorBidi"/>
                <w:color w:val="auto"/>
                <w:kern w:val="0"/>
                <w:sz w:val="24"/>
                <w:szCs w:val="24"/>
                <w:lang w:eastAsia="ru-RU"/>
              </w:rPr>
            </w:pPr>
          </w:p>
        </w:tc>
        <w:tc>
          <w:tcPr>
            <w:tcW w:w="425" w:type="dxa"/>
            <w:vAlign w:val="center"/>
          </w:tcPr>
          <w:p w:rsidR="00AD2484" w:rsidRPr="00AD2484" w:rsidRDefault="00AD2484" w:rsidP="00AD2484">
            <w:pPr>
              <w:suppressAutoHyphens w:val="0"/>
              <w:spacing w:after="0"/>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2</w:t>
            </w:r>
          </w:p>
        </w:tc>
        <w:tc>
          <w:tcPr>
            <w:tcW w:w="425" w:type="dxa"/>
            <w:vMerge w:val="restart"/>
            <w:vAlign w:val="center"/>
          </w:tcPr>
          <w:p w:rsidR="00AD2484" w:rsidRPr="00AD2484" w:rsidRDefault="00AD2484" w:rsidP="00AD2484">
            <w:pPr>
              <w:suppressAutoHyphens w:val="0"/>
              <w:ind w:right="57"/>
              <w:jc w:val="right"/>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10</w:t>
            </w:r>
          </w:p>
        </w:tc>
      </w:tr>
      <w:tr w:rsidR="00AD2484" w:rsidRPr="00AD2484" w:rsidTr="00AD2484">
        <w:trPr>
          <w:trHeight w:val="350"/>
        </w:trPr>
        <w:tc>
          <w:tcPr>
            <w:tcW w:w="709" w:type="dxa"/>
            <w:vMerge/>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2126" w:type="dxa"/>
            <w:vMerge/>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3119" w:type="dxa"/>
          </w:tcPr>
          <w:p w:rsidR="00AD2484" w:rsidRPr="00AD2484" w:rsidRDefault="00AD2484" w:rsidP="00AD2484">
            <w:pPr>
              <w:suppressAutoHyphens w:val="0"/>
              <w:spacing w:after="0" w:line="240" w:lineRule="auto"/>
              <w:ind w:left="-57" w:right="-57"/>
              <w:rPr>
                <w:rFonts w:ascii="Times New Roman" w:eastAsiaTheme="minorEastAsia" w:hAnsi="Times New Roman" w:cstheme="minorBidi"/>
                <w:b/>
                <w:color w:val="auto"/>
                <w:kern w:val="0"/>
                <w:lang w:eastAsia="ru-RU"/>
              </w:rPr>
            </w:pPr>
            <w:r w:rsidRPr="00AD2484">
              <w:rPr>
                <w:rFonts w:ascii="Times New Roman" w:eastAsiaTheme="minorEastAsia" w:hAnsi="Times New Roman" w:cstheme="minorBidi"/>
                <w:color w:val="auto"/>
                <w:kern w:val="0"/>
                <w:lang w:eastAsia="ru-RU"/>
              </w:rPr>
              <w:t>Кружок</w:t>
            </w:r>
            <w:r w:rsidRPr="00AD2484">
              <w:rPr>
                <w:rFonts w:ascii="Times New Roman" w:eastAsiaTheme="minorEastAsia" w:hAnsi="Times New Roman" w:cstheme="minorBidi"/>
                <w:b/>
                <w:color w:val="auto"/>
                <w:kern w:val="0"/>
                <w:lang w:eastAsia="ru-RU"/>
              </w:rPr>
              <w:t xml:space="preserve">      «Разговор о </w:t>
            </w:r>
          </w:p>
          <w:p w:rsidR="00AD2484" w:rsidRPr="00AD2484" w:rsidRDefault="00AD2484" w:rsidP="00AD2484">
            <w:pPr>
              <w:suppressAutoHyphens w:val="0"/>
              <w:spacing w:after="0" w:line="240" w:lineRule="auto"/>
              <w:ind w:left="-57" w:right="-57"/>
              <w:rPr>
                <w:rFonts w:ascii="Times New Roman" w:eastAsiaTheme="minorEastAsia" w:hAnsi="Times New Roman" w:cstheme="minorBidi"/>
                <w:color w:val="auto"/>
                <w:kern w:val="0"/>
                <w:lang w:eastAsia="ru-RU"/>
              </w:rPr>
            </w:pPr>
            <w:r w:rsidRPr="00AD2484">
              <w:rPr>
                <w:rFonts w:ascii="Times New Roman" w:eastAsiaTheme="minorEastAsia" w:hAnsi="Times New Roman" w:cstheme="minorBidi"/>
                <w:b/>
                <w:color w:val="auto"/>
                <w:kern w:val="0"/>
                <w:lang w:eastAsia="ru-RU"/>
              </w:rPr>
              <w:t xml:space="preserve">            правильном питании»</w:t>
            </w:r>
          </w:p>
        </w:tc>
        <w:tc>
          <w:tcPr>
            <w:tcW w:w="709" w:type="dxa"/>
            <w:vAlign w:val="center"/>
          </w:tcPr>
          <w:p w:rsidR="00AD2484" w:rsidRPr="00AD2484" w:rsidRDefault="00AD2484" w:rsidP="00AD2484">
            <w:pPr>
              <w:suppressAutoHyphens w:val="0"/>
              <w:spacing w:after="0"/>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708" w:type="dxa"/>
            <w:vAlign w:val="center"/>
          </w:tcPr>
          <w:p w:rsidR="00AD2484" w:rsidRPr="00AD2484" w:rsidRDefault="00AD2484" w:rsidP="00AD2484">
            <w:pPr>
              <w:suppressAutoHyphens w:val="0"/>
              <w:spacing w:after="0"/>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1</w:t>
            </w:r>
          </w:p>
        </w:tc>
        <w:tc>
          <w:tcPr>
            <w:tcW w:w="709" w:type="dxa"/>
            <w:shd w:val="clear" w:color="auto" w:fill="FFFFFF" w:themeFill="background1"/>
            <w:vAlign w:val="center"/>
          </w:tcPr>
          <w:p w:rsidR="00AD2484" w:rsidRPr="00AD2484" w:rsidRDefault="00AD2484" w:rsidP="00AD2484">
            <w:pPr>
              <w:suppressAutoHyphens w:val="0"/>
              <w:spacing w:after="0"/>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AD2484" w:rsidRPr="00AD2484" w:rsidRDefault="00AD2484" w:rsidP="00AD2484">
            <w:pPr>
              <w:suppressAutoHyphens w:val="0"/>
              <w:spacing w:after="0"/>
              <w:jc w:val="center"/>
              <w:rPr>
                <w:rFonts w:ascii="Times New Roman" w:eastAsiaTheme="minorEastAsia" w:hAnsi="Times New Roman" w:cstheme="minorBidi"/>
                <w:color w:val="auto"/>
                <w:kern w:val="0"/>
                <w:sz w:val="24"/>
                <w:szCs w:val="24"/>
                <w:lang w:eastAsia="ru-RU"/>
              </w:rPr>
            </w:pPr>
          </w:p>
        </w:tc>
        <w:tc>
          <w:tcPr>
            <w:tcW w:w="425" w:type="dxa"/>
            <w:vAlign w:val="center"/>
          </w:tcPr>
          <w:p w:rsidR="00AD2484" w:rsidRPr="00AD2484" w:rsidRDefault="00AD2484" w:rsidP="00AD2484">
            <w:pPr>
              <w:suppressAutoHyphens w:val="0"/>
              <w:spacing w:after="0"/>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2</w:t>
            </w:r>
          </w:p>
        </w:tc>
        <w:tc>
          <w:tcPr>
            <w:tcW w:w="425" w:type="dxa"/>
            <w:vMerge/>
          </w:tcPr>
          <w:p w:rsidR="00AD2484" w:rsidRPr="00AD2484" w:rsidRDefault="00AD2484" w:rsidP="00AD2484">
            <w:pPr>
              <w:suppressAutoHyphens w:val="0"/>
              <w:jc w:val="right"/>
              <w:rPr>
                <w:rFonts w:ascii="Times New Roman" w:eastAsiaTheme="minorEastAsia" w:hAnsi="Times New Roman" w:cstheme="minorBidi"/>
                <w:b/>
                <w:i/>
                <w:color w:val="auto"/>
                <w:kern w:val="0"/>
                <w:sz w:val="24"/>
                <w:szCs w:val="24"/>
                <w:lang w:eastAsia="ru-RU"/>
              </w:rPr>
            </w:pPr>
          </w:p>
        </w:tc>
      </w:tr>
      <w:tr w:rsidR="008F1E9C" w:rsidRPr="00AD2484" w:rsidTr="00AD2484">
        <w:trPr>
          <w:trHeight w:val="350"/>
        </w:trPr>
        <w:tc>
          <w:tcPr>
            <w:tcW w:w="709" w:type="dxa"/>
            <w:vMerge/>
          </w:tcPr>
          <w:p w:rsidR="008F1E9C" w:rsidRPr="00AD2484" w:rsidRDefault="008F1E9C"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2126" w:type="dxa"/>
            <w:vMerge/>
          </w:tcPr>
          <w:p w:rsidR="008F1E9C" w:rsidRPr="00AD2484" w:rsidRDefault="008F1E9C"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3119" w:type="dxa"/>
          </w:tcPr>
          <w:p w:rsidR="008F1E9C" w:rsidRPr="00AD2484" w:rsidRDefault="008F1E9C" w:rsidP="00AD2484">
            <w:pPr>
              <w:suppressAutoHyphens w:val="0"/>
              <w:spacing w:after="0" w:line="240" w:lineRule="auto"/>
              <w:ind w:left="-57" w:right="-57"/>
              <w:rPr>
                <w:rFonts w:ascii="Times New Roman" w:eastAsiaTheme="minorEastAsia" w:hAnsi="Times New Roman" w:cstheme="minorBidi"/>
                <w:color w:val="auto"/>
                <w:kern w:val="0"/>
                <w:lang w:eastAsia="ru-RU"/>
              </w:rPr>
            </w:pPr>
            <w:r>
              <w:rPr>
                <w:rFonts w:ascii="Times New Roman" w:eastAsiaTheme="minorEastAsia" w:hAnsi="Times New Roman" w:cstheme="minorBidi"/>
                <w:color w:val="auto"/>
                <w:kern w:val="0"/>
                <w:lang w:eastAsia="ru-RU"/>
              </w:rPr>
              <w:t xml:space="preserve">Секция </w:t>
            </w:r>
            <w:r w:rsidRPr="008F1E9C">
              <w:rPr>
                <w:rFonts w:ascii="Times New Roman" w:eastAsiaTheme="minorEastAsia" w:hAnsi="Times New Roman" w:cstheme="minorBidi"/>
                <w:b/>
                <w:color w:val="auto"/>
                <w:kern w:val="0"/>
                <w:lang w:eastAsia="ru-RU"/>
              </w:rPr>
              <w:t>«Ритмика»</w:t>
            </w:r>
          </w:p>
        </w:tc>
        <w:tc>
          <w:tcPr>
            <w:tcW w:w="709" w:type="dxa"/>
            <w:vAlign w:val="center"/>
          </w:tcPr>
          <w:p w:rsidR="008F1E9C" w:rsidRPr="00AD2484" w:rsidRDefault="008F1E9C" w:rsidP="00AD2484">
            <w:pPr>
              <w:suppressAutoHyphens w:val="0"/>
              <w:spacing w:after="0"/>
              <w:jc w:val="center"/>
              <w:rPr>
                <w:rFonts w:ascii="Times New Roman" w:eastAsiaTheme="minorEastAsia" w:hAnsi="Times New Roman" w:cstheme="minorBidi"/>
                <w:color w:val="auto"/>
                <w:kern w:val="0"/>
                <w:sz w:val="24"/>
                <w:szCs w:val="24"/>
                <w:lang w:eastAsia="ru-RU"/>
              </w:rPr>
            </w:pPr>
          </w:p>
        </w:tc>
        <w:tc>
          <w:tcPr>
            <w:tcW w:w="708" w:type="dxa"/>
            <w:vAlign w:val="center"/>
          </w:tcPr>
          <w:p w:rsidR="008F1E9C" w:rsidRPr="00AD2484" w:rsidRDefault="008F1E9C" w:rsidP="00AD2484">
            <w:pPr>
              <w:suppressAutoHyphens w:val="0"/>
              <w:spacing w:after="0"/>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8F1E9C" w:rsidRPr="00AD2484" w:rsidRDefault="008F1E9C" w:rsidP="00AD2484">
            <w:pPr>
              <w:suppressAutoHyphens w:val="0"/>
              <w:spacing w:after="0"/>
              <w:jc w:val="center"/>
              <w:rPr>
                <w:rFonts w:ascii="Times New Roman" w:eastAsiaTheme="minorEastAsia" w:hAnsi="Times New Roman" w:cstheme="minorBidi"/>
                <w:color w:val="auto"/>
                <w:kern w:val="0"/>
                <w:sz w:val="24"/>
                <w:szCs w:val="24"/>
                <w:lang w:eastAsia="ru-RU"/>
              </w:rPr>
            </w:pPr>
          </w:p>
        </w:tc>
        <w:tc>
          <w:tcPr>
            <w:tcW w:w="709" w:type="dxa"/>
            <w:shd w:val="clear" w:color="auto" w:fill="FFFFFF" w:themeFill="background1"/>
            <w:vAlign w:val="center"/>
          </w:tcPr>
          <w:p w:rsidR="008F1E9C" w:rsidRPr="00AD2484" w:rsidRDefault="008F1E9C" w:rsidP="00AD2484">
            <w:pPr>
              <w:suppressAutoHyphens w:val="0"/>
              <w:spacing w:after="0"/>
              <w:jc w:val="center"/>
              <w:rPr>
                <w:rFonts w:ascii="Times New Roman" w:eastAsiaTheme="minorEastAsia" w:hAnsi="Times New Roman" w:cstheme="minorBidi"/>
                <w:color w:val="auto"/>
                <w:kern w:val="0"/>
                <w:sz w:val="24"/>
                <w:szCs w:val="24"/>
                <w:lang w:eastAsia="ru-RU"/>
              </w:rPr>
            </w:pPr>
          </w:p>
        </w:tc>
        <w:tc>
          <w:tcPr>
            <w:tcW w:w="425" w:type="dxa"/>
            <w:vAlign w:val="center"/>
          </w:tcPr>
          <w:p w:rsidR="008F1E9C" w:rsidRPr="00AD2484" w:rsidRDefault="008F1E9C" w:rsidP="00AD2484">
            <w:pPr>
              <w:suppressAutoHyphens w:val="0"/>
              <w:spacing w:after="0"/>
              <w:jc w:val="center"/>
              <w:rPr>
                <w:rFonts w:ascii="Times New Roman" w:eastAsiaTheme="minorEastAsia" w:hAnsi="Times New Roman" w:cstheme="minorBidi"/>
                <w:b/>
                <w:i/>
                <w:color w:val="auto"/>
                <w:kern w:val="0"/>
                <w:sz w:val="24"/>
                <w:szCs w:val="24"/>
                <w:lang w:eastAsia="ru-RU"/>
              </w:rPr>
            </w:pPr>
          </w:p>
        </w:tc>
        <w:tc>
          <w:tcPr>
            <w:tcW w:w="425" w:type="dxa"/>
            <w:vMerge/>
          </w:tcPr>
          <w:p w:rsidR="008F1E9C" w:rsidRPr="00AD2484" w:rsidRDefault="008F1E9C" w:rsidP="00AD2484">
            <w:pPr>
              <w:suppressAutoHyphens w:val="0"/>
              <w:jc w:val="right"/>
              <w:rPr>
                <w:rFonts w:ascii="Times New Roman" w:eastAsiaTheme="minorEastAsia" w:hAnsi="Times New Roman" w:cstheme="minorBidi"/>
                <w:b/>
                <w:i/>
                <w:color w:val="auto"/>
                <w:kern w:val="0"/>
                <w:sz w:val="24"/>
                <w:szCs w:val="24"/>
                <w:lang w:eastAsia="ru-RU"/>
              </w:rPr>
            </w:pPr>
          </w:p>
        </w:tc>
      </w:tr>
      <w:tr w:rsidR="00AD2484" w:rsidRPr="00AD2484" w:rsidTr="00AD2484">
        <w:trPr>
          <w:trHeight w:val="470"/>
        </w:trPr>
        <w:tc>
          <w:tcPr>
            <w:tcW w:w="709" w:type="dxa"/>
            <w:vMerge/>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2126" w:type="dxa"/>
            <w:vMerge/>
          </w:tcPr>
          <w:p w:rsidR="00AD2484" w:rsidRPr="00AD2484" w:rsidRDefault="00AD2484" w:rsidP="00AD2484">
            <w:pPr>
              <w:suppressAutoHyphens w:val="0"/>
              <w:spacing w:after="0" w:line="240" w:lineRule="auto"/>
              <w:jc w:val="both"/>
              <w:rPr>
                <w:rFonts w:ascii="Times New Roman" w:eastAsiaTheme="minorEastAsia" w:hAnsi="Times New Roman" w:cstheme="minorBidi"/>
                <w:color w:val="auto"/>
                <w:kern w:val="0"/>
                <w:sz w:val="24"/>
                <w:szCs w:val="24"/>
                <w:lang w:eastAsia="ru-RU"/>
              </w:rPr>
            </w:pPr>
          </w:p>
        </w:tc>
        <w:tc>
          <w:tcPr>
            <w:tcW w:w="3119" w:type="dxa"/>
          </w:tcPr>
          <w:p w:rsidR="00AD2484" w:rsidRPr="00AD2484" w:rsidRDefault="00AD2484" w:rsidP="00AD2484">
            <w:pPr>
              <w:suppressAutoHyphens w:val="0"/>
              <w:spacing w:after="0" w:line="240" w:lineRule="auto"/>
              <w:ind w:left="-57" w:right="-57"/>
              <w:rPr>
                <w:rFonts w:ascii="Times New Roman" w:eastAsiaTheme="minorEastAsia" w:hAnsi="Times New Roman" w:cstheme="minorBidi"/>
                <w:b/>
                <w:color w:val="auto"/>
                <w:kern w:val="0"/>
                <w:lang w:eastAsia="ru-RU"/>
              </w:rPr>
            </w:pPr>
            <w:r w:rsidRPr="00AD2484">
              <w:rPr>
                <w:rFonts w:ascii="Times New Roman" w:eastAsiaTheme="minorEastAsia" w:hAnsi="Times New Roman" w:cstheme="minorBidi"/>
                <w:color w:val="auto"/>
                <w:kern w:val="0"/>
                <w:lang w:eastAsia="ru-RU"/>
              </w:rPr>
              <w:t xml:space="preserve">Секция </w:t>
            </w:r>
            <w:r w:rsidRPr="00AD2484">
              <w:rPr>
                <w:rFonts w:ascii="Times New Roman" w:eastAsiaTheme="minorEastAsia" w:hAnsi="Times New Roman" w:cstheme="minorBidi"/>
                <w:b/>
                <w:color w:val="auto"/>
                <w:kern w:val="0"/>
                <w:lang w:eastAsia="ru-RU"/>
              </w:rPr>
              <w:t>«Мини-футбол»</w:t>
            </w:r>
          </w:p>
        </w:tc>
        <w:tc>
          <w:tcPr>
            <w:tcW w:w="709"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color w:val="auto"/>
                <w:kern w:val="0"/>
                <w:sz w:val="24"/>
                <w:szCs w:val="24"/>
                <w:lang w:eastAsia="ru-RU"/>
              </w:rPr>
            </w:pPr>
          </w:p>
        </w:tc>
        <w:tc>
          <w:tcPr>
            <w:tcW w:w="708"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2</w:t>
            </w:r>
          </w:p>
        </w:tc>
        <w:tc>
          <w:tcPr>
            <w:tcW w:w="709" w:type="dxa"/>
            <w:shd w:val="clear" w:color="auto" w:fill="FFFFFF" w:themeFill="background1"/>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2</w:t>
            </w:r>
          </w:p>
        </w:tc>
        <w:tc>
          <w:tcPr>
            <w:tcW w:w="709" w:type="dxa"/>
            <w:shd w:val="clear" w:color="auto" w:fill="FFFFFF" w:themeFill="background1"/>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color w:val="auto"/>
                <w:kern w:val="0"/>
                <w:sz w:val="24"/>
                <w:szCs w:val="24"/>
                <w:lang w:eastAsia="ru-RU"/>
              </w:rPr>
            </w:pPr>
            <w:r w:rsidRPr="00AD2484">
              <w:rPr>
                <w:rFonts w:ascii="Times New Roman" w:eastAsiaTheme="minorEastAsia" w:hAnsi="Times New Roman" w:cstheme="minorBidi"/>
                <w:color w:val="auto"/>
                <w:kern w:val="0"/>
                <w:sz w:val="24"/>
                <w:szCs w:val="24"/>
                <w:lang w:eastAsia="ru-RU"/>
              </w:rPr>
              <w:t>2</w:t>
            </w:r>
          </w:p>
        </w:tc>
        <w:tc>
          <w:tcPr>
            <w:tcW w:w="425" w:type="dxa"/>
            <w:vAlign w:val="center"/>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6</w:t>
            </w:r>
          </w:p>
        </w:tc>
        <w:tc>
          <w:tcPr>
            <w:tcW w:w="425" w:type="dxa"/>
            <w:vMerge/>
          </w:tcPr>
          <w:p w:rsidR="00AD2484" w:rsidRPr="00AD2484" w:rsidRDefault="00AD2484" w:rsidP="00AD2484">
            <w:pPr>
              <w:suppressAutoHyphens w:val="0"/>
              <w:spacing w:after="0" w:line="240" w:lineRule="auto"/>
              <w:jc w:val="right"/>
              <w:rPr>
                <w:rFonts w:ascii="Times New Roman" w:eastAsiaTheme="minorEastAsia" w:hAnsi="Times New Roman" w:cstheme="minorBidi"/>
                <w:b/>
                <w:i/>
                <w:color w:val="auto"/>
                <w:kern w:val="0"/>
                <w:sz w:val="24"/>
                <w:szCs w:val="24"/>
                <w:lang w:eastAsia="ru-RU"/>
              </w:rPr>
            </w:pPr>
          </w:p>
        </w:tc>
      </w:tr>
      <w:tr w:rsidR="00AD2484" w:rsidRPr="00AD2484" w:rsidTr="00AD2484">
        <w:trPr>
          <w:trHeight w:val="679"/>
        </w:trPr>
        <w:tc>
          <w:tcPr>
            <w:tcW w:w="2835" w:type="dxa"/>
            <w:gridSpan w:val="2"/>
            <w:vAlign w:val="bottom"/>
          </w:tcPr>
          <w:p w:rsidR="00AD2484" w:rsidRPr="00AD2484" w:rsidRDefault="00AD2484" w:rsidP="00AD2484">
            <w:pPr>
              <w:suppressAutoHyphens w:val="0"/>
              <w:spacing w:after="0" w:line="240" w:lineRule="auto"/>
              <w:jc w:val="center"/>
              <w:rPr>
                <w:rFonts w:ascii="Times New Roman" w:eastAsiaTheme="minorEastAsia" w:hAnsi="Times New Roman" w:cstheme="minorBidi"/>
                <w:b/>
                <w:color w:val="auto"/>
                <w:kern w:val="0"/>
                <w:sz w:val="24"/>
                <w:szCs w:val="24"/>
                <w:lang w:eastAsia="ru-RU"/>
              </w:rPr>
            </w:pPr>
            <w:r w:rsidRPr="00AD2484">
              <w:rPr>
                <w:rFonts w:ascii="Times New Roman" w:eastAsiaTheme="minorEastAsia" w:hAnsi="Times New Roman" w:cstheme="minorBidi"/>
                <w:b/>
                <w:color w:val="auto"/>
                <w:kern w:val="0"/>
                <w:sz w:val="24"/>
                <w:szCs w:val="24"/>
                <w:lang w:eastAsia="ru-RU"/>
              </w:rPr>
              <w:t>Нагрузка</w:t>
            </w:r>
          </w:p>
        </w:tc>
        <w:tc>
          <w:tcPr>
            <w:tcW w:w="3119" w:type="dxa"/>
            <w:shd w:val="clear" w:color="auto" w:fill="auto"/>
            <w:vAlign w:val="bottom"/>
          </w:tcPr>
          <w:p w:rsidR="00AD2484" w:rsidRPr="00AD2484" w:rsidRDefault="00AD2484" w:rsidP="00AD2484">
            <w:pPr>
              <w:suppressAutoHyphens w:val="0"/>
              <w:spacing w:after="0" w:line="240" w:lineRule="auto"/>
              <w:jc w:val="right"/>
              <w:rPr>
                <w:rFonts w:ascii="Times New Roman" w:eastAsiaTheme="minorEastAsia" w:hAnsi="Times New Roman" w:cstheme="minorBidi"/>
                <w:b/>
                <w:color w:val="auto"/>
                <w:kern w:val="0"/>
                <w:sz w:val="24"/>
                <w:szCs w:val="24"/>
                <w:lang w:eastAsia="ru-RU"/>
              </w:rPr>
            </w:pPr>
            <w:r w:rsidRPr="00AD2484">
              <w:rPr>
                <w:rFonts w:ascii="Times New Roman" w:eastAsiaTheme="minorEastAsia" w:hAnsi="Times New Roman" w:cstheme="minorBidi"/>
                <w:b/>
                <w:color w:val="auto"/>
                <w:kern w:val="0"/>
                <w:sz w:val="24"/>
                <w:szCs w:val="24"/>
                <w:lang w:eastAsia="ru-RU"/>
              </w:rPr>
              <w:t>Всего часов</w:t>
            </w:r>
          </w:p>
        </w:tc>
        <w:tc>
          <w:tcPr>
            <w:tcW w:w="709" w:type="dxa"/>
            <w:vAlign w:val="bottom"/>
          </w:tcPr>
          <w:p w:rsidR="00AD2484" w:rsidRPr="00AD2484" w:rsidRDefault="00AD2484" w:rsidP="00AD2484">
            <w:pPr>
              <w:suppressAutoHyphens w:val="0"/>
              <w:spacing w:after="0" w:line="240" w:lineRule="auto"/>
              <w:jc w:val="center"/>
              <w:rPr>
                <w:rFonts w:ascii="Times New Roman" w:eastAsiaTheme="minorEastAsia" w:hAnsi="Times New Roman" w:cstheme="minorBidi"/>
                <w:b/>
                <w:color w:val="auto"/>
                <w:kern w:val="0"/>
                <w:sz w:val="24"/>
                <w:szCs w:val="24"/>
                <w:lang w:eastAsia="ru-RU"/>
              </w:rPr>
            </w:pPr>
            <w:r w:rsidRPr="00AD2484">
              <w:rPr>
                <w:rFonts w:ascii="Times New Roman" w:eastAsiaTheme="minorEastAsia" w:hAnsi="Times New Roman" w:cstheme="minorBidi"/>
                <w:b/>
                <w:color w:val="auto"/>
                <w:kern w:val="0"/>
                <w:sz w:val="24"/>
                <w:szCs w:val="24"/>
                <w:lang w:eastAsia="ru-RU"/>
              </w:rPr>
              <w:t>5</w:t>
            </w:r>
          </w:p>
        </w:tc>
        <w:tc>
          <w:tcPr>
            <w:tcW w:w="708" w:type="dxa"/>
            <w:vAlign w:val="bottom"/>
          </w:tcPr>
          <w:p w:rsidR="00AD2484" w:rsidRPr="00AD2484" w:rsidRDefault="00AD2484" w:rsidP="00AD2484">
            <w:pPr>
              <w:suppressAutoHyphens w:val="0"/>
              <w:spacing w:after="0" w:line="240" w:lineRule="auto"/>
              <w:jc w:val="center"/>
              <w:rPr>
                <w:rFonts w:ascii="Times New Roman" w:eastAsiaTheme="minorEastAsia" w:hAnsi="Times New Roman" w:cstheme="minorBidi"/>
                <w:b/>
                <w:color w:val="auto"/>
                <w:kern w:val="0"/>
                <w:sz w:val="24"/>
                <w:szCs w:val="24"/>
                <w:lang w:eastAsia="ru-RU"/>
              </w:rPr>
            </w:pPr>
            <w:r w:rsidRPr="00AD2484">
              <w:rPr>
                <w:rFonts w:ascii="Times New Roman" w:eastAsiaTheme="minorEastAsia" w:hAnsi="Times New Roman" w:cstheme="minorBidi"/>
                <w:b/>
                <w:color w:val="auto"/>
                <w:kern w:val="0"/>
                <w:sz w:val="24"/>
                <w:szCs w:val="24"/>
                <w:lang w:eastAsia="ru-RU"/>
              </w:rPr>
              <w:t>5</w:t>
            </w:r>
          </w:p>
        </w:tc>
        <w:tc>
          <w:tcPr>
            <w:tcW w:w="709" w:type="dxa"/>
            <w:vAlign w:val="bottom"/>
          </w:tcPr>
          <w:p w:rsidR="00AD2484" w:rsidRPr="00AD2484" w:rsidRDefault="00AD2484" w:rsidP="00AD2484">
            <w:pPr>
              <w:suppressAutoHyphens w:val="0"/>
              <w:spacing w:after="0"/>
              <w:jc w:val="center"/>
              <w:rPr>
                <w:rFonts w:ascii="Times New Roman" w:eastAsiaTheme="minorEastAsia" w:hAnsi="Times New Roman" w:cstheme="minorBidi"/>
                <w:b/>
                <w:color w:val="auto"/>
                <w:kern w:val="0"/>
                <w:sz w:val="24"/>
                <w:szCs w:val="24"/>
                <w:lang w:eastAsia="ru-RU"/>
              </w:rPr>
            </w:pPr>
            <w:r w:rsidRPr="00AD2484">
              <w:rPr>
                <w:rFonts w:ascii="Times New Roman" w:eastAsiaTheme="minorEastAsia" w:hAnsi="Times New Roman" w:cstheme="minorBidi"/>
                <w:b/>
                <w:color w:val="auto"/>
                <w:kern w:val="0"/>
                <w:sz w:val="24"/>
                <w:szCs w:val="24"/>
                <w:lang w:eastAsia="ru-RU"/>
              </w:rPr>
              <w:t>5</w:t>
            </w:r>
          </w:p>
        </w:tc>
        <w:tc>
          <w:tcPr>
            <w:tcW w:w="709" w:type="dxa"/>
            <w:vAlign w:val="bottom"/>
          </w:tcPr>
          <w:p w:rsidR="00AD2484" w:rsidRPr="00AD2484" w:rsidRDefault="00AD2484" w:rsidP="00AD2484">
            <w:pPr>
              <w:suppressAutoHyphens w:val="0"/>
              <w:spacing w:after="0"/>
              <w:jc w:val="center"/>
              <w:rPr>
                <w:rFonts w:ascii="Times New Roman" w:eastAsiaTheme="minorEastAsia" w:hAnsi="Times New Roman" w:cstheme="minorBidi"/>
                <w:b/>
                <w:color w:val="auto"/>
                <w:kern w:val="0"/>
                <w:sz w:val="24"/>
                <w:szCs w:val="24"/>
                <w:lang w:eastAsia="ru-RU"/>
              </w:rPr>
            </w:pPr>
            <w:r w:rsidRPr="00AD2484">
              <w:rPr>
                <w:rFonts w:ascii="Times New Roman" w:eastAsiaTheme="minorEastAsia" w:hAnsi="Times New Roman" w:cstheme="minorBidi"/>
                <w:b/>
                <w:color w:val="auto"/>
                <w:kern w:val="0"/>
                <w:sz w:val="24"/>
                <w:szCs w:val="24"/>
                <w:lang w:eastAsia="ru-RU"/>
              </w:rPr>
              <w:t>5</w:t>
            </w:r>
          </w:p>
        </w:tc>
        <w:tc>
          <w:tcPr>
            <w:tcW w:w="850" w:type="dxa"/>
            <w:gridSpan w:val="2"/>
            <w:vAlign w:val="bottom"/>
          </w:tcPr>
          <w:p w:rsidR="00AD2484" w:rsidRPr="00AD2484" w:rsidRDefault="00AD2484" w:rsidP="00AD2484">
            <w:pPr>
              <w:suppressAutoHyphens w:val="0"/>
              <w:spacing w:after="0" w:line="240" w:lineRule="auto"/>
              <w:jc w:val="center"/>
              <w:rPr>
                <w:rFonts w:ascii="Times New Roman" w:eastAsiaTheme="minorEastAsia" w:hAnsi="Times New Roman" w:cstheme="minorBidi"/>
                <w:b/>
                <w:i/>
                <w:color w:val="auto"/>
                <w:kern w:val="0"/>
                <w:sz w:val="24"/>
                <w:szCs w:val="24"/>
                <w:lang w:eastAsia="ru-RU"/>
              </w:rPr>
            </w:pPr>
            <w:r w:rsidRPr="00AD2484">
              <w:rPr>
                <w:rFonts w:ascii="Times New Roman" w:eastAsiaTheme="minorEastAsia" w:hAnsi="Times New Roman" w:cstheme="minorBidi"/>
                <w:b/>
                <w:i/>
                <w:color w:val="auto"/>
                <w:kern w:val="0"/>
                <w:sz w:val="24"/>
                <w:szCs w:val="24"/>
                <w:lang w:eastAsia="ru-RU"/>
              </w:rPr>
              <w:t>20</w:t>
            </w:r>
          </w:p>
        </w:tc>
      </w:tr>
    </w:tbl>
    <w:p w:rsidR="00AD2484" w:rsidRPr="00AD2484" w:rsidRDefault="00AD2484" w:rsidP="00AD2484">
      <w:pPr>
        <w:suppressAutoHyphens w:val="0"/>
        <w:jc w:val="center"/>
        <w:rPr>
          <w:rFonts w:ascii="Times New Roman" w:eastAsiaTheme="minorEastAsia" w:hAnsi="Times New Roman" w:cstheme="minorBidi"/>
          <w:b/>
          <w:color w:val="auto"/>
          <w:kern w:val="0"/>
          <w:sz w:val="16"/>
          <w:szCs w:val="16"/>
          <w:lang w:eastAsia="ru-RU"/>
        </w:rPr>
      </w:pPr>
    </w:p>
    <w:p w:rsidR="006642AC" w:rsidRPr="00CB63B7" w:rsidRDefault="003279D2" w:rsidP="00CB63B7">
      <w:pPr>
        <w:pStyle w:val="14TexstOSNOVA1012"/>
        <w:tabs>
          <w:tab w:val="left" w:pos="-180"/>
        </w:tabs>
        <w:spacing w:line="240" w:lineRule="auto"/>
        <w:ind w:firstLine="0"/>
        <w:jc w:val="center"/>
        <w:outlineLvl w:val="1"/>
        <w:rPr>
          <w:rFonts w:ascii="Times New Roman" w:hAnsi="Times New Roman" w:cs="Times New Roman"/>
          <w:b/>
          <w:color w:val="auto"/>
          <w:sz w:val="24"/>
          <w:szCs w:val="24"/>
        </w:rPr>
      </w:pPr>
      <w:r w:rsidRPr="00CB63B7">
        <w:rPr>
          <w:rFonts w:ascii="Times New Roman" w:hAnsi="Times New Roman" w:cs="Times New Roman"/>
          <w:b/>
          <w:color w:val="auto"/>
          <w:sz w:val="24"/>
          <w:szCs w:val="24"/>
        </w:rPr>
        <w:lastRenderedPageBreak/>
        <w:t>4</w:t>
      </w:r>
      <w:r w:rsidR="00AA129E" w:rsidRPr="00CB63B7">
        <w:rPr>
          <w:rFonts w:ascii="Times New Roman" w:hAnsi="Times New Roman" w:cs="Times New Roman"/>
          <w:b/>
          <w:color w:val="auto"/>
          <w:sz w:val="24"/>
          <w:szCs w:val="24"/>
        </w:rPr>
        <w:t>.3. Организационный раздел</w:t>
      </w:r>
      <w:bookmarkEnd w:id="31"/>
    </w:p>
    <w:p w:rsidR="004431DF" w:rsidRPr="00CB63B7" w:rsidRDefault="003279D2" w:rsidP="00CB63B7">
      <w:pPr>
        <w:autoSpaceDE w:val="0"/>
        <w:autoSpaceDN w:val="0"/>
        <w:adjustRightInd w:val="0"/>
        <w:spacing w:after="0" w:line="240" w:lineRule="auto"/>
        <w:jc w:val="center"/>
        <w:outlineLvl w:val="2"/>
        <w:rPr>
          <w:rFonts w:ascii="Times New Roman" w:hAnsi="Times New Roman" w:cs="Times New Roman"/>
          <w:b/>
          <w:color w:val="auto"/>
          <w:sz w:val="24"/>
          <w:szCs w:val="24"/>
        </w:rPr>
      </w:pPr>
      <w:bookmarkStart w:id="32" w:name="_Toc415833136"/>
      <w:r w:rsidRPr="00CB63B7">
        <w:rPr>
          <w:rFonts w:ascii="Times New Roman" w:hAnsi="Times New Roman" w:cs="Times New Roman"/>
          <w:b/>
          <w:color w:val="auto"/>
          <w:sz w:val="24"/>
          <w:szCs w:val="24"/>
        </w:rPr>
        <w:t>4</w:t>
      </w:r>
      <w:r w:rsidR="00AA129E" w:rsidRPr="00CB63B7">
        <w:rPr>
          <w:rFonts w:ascii="Times New Roman" w:hAnsi="Times New Roman" w:cs="Times New Roman"/>
          <w:b/>
          <w:color w:val="auto"/>
          <w:sz w:val="24"/>
          <w:szCs w:val="24"/>
        </w:rPr>
        <w:t>.3.1. Учебный план</w:t>
      </w:r>
      <w:bookmarkEnd w:id="32"/>
    </w:p>
    <w:p w:rsidR="007A2E9B" w:rsidRPr="00CB63B7" w:rsidRDefault="007A2E9B" w:rsidP="00CB63B7">
      <w:pPr>
        <w:pStyle w:val="af"/>
        <w:spacing w:line="240" w:lineRule="auto"/>
        <w:ind w:firstLine="709"/>
        <w:rPr>
          <w:rFonts w:ascii="Times New Roman" w:hAnsi="Times New Roman"/>
          <w:color w:val="auto"/>
          <w:sz w:val="24"/>
          <w:szCs w:val="24"/>
        </w:rPr>
      </w:pPr>
      <w:r w:rsidRPr="00CB63B7">
        <w:rPr>
          <w:rFonts w:ascii="Times New Roman" w:hAnsi="Times New Roman"/>
          <w:color w:val="auto"/>
          <w:spacing w:val="-2"/>
          <w:sz w:val="24"/>
          <w:szCs w:val="24"/>
        </w:rPr>
        <w:t xml:space="preserve">Учебный план Организаций Российской Федерации, реализующих АООП НОО </w:t>
      </w:r>
      <w:r w:rsidRPr="00CB63B7">
        <w:rPr>
          <w:rFonts w:ascii="Times New Roman" w:hAnsi="Times New Roman"/>
          <w:color w:val="auto"/>
          <w:sz w:val="24"/>
          <w:szCs w:val="24"/>
        </w:rPr>
        <w:t xml:space="preserve">обучающихся с ЗПР (далее </w:t>
      </w:r>
      <w:r w:rsidR="00C77589" w:rsidRPr="00CB63B7">
        <w:rPr>
          <w:rFonts w:ascii="Times New Roman" w:hAnsi="Times New Roman"/>
          <w:color w:val="auto"/>
          <w:sz w:val="24"/>
          <w:szCs w:val="24"/>
        </w:rPr>
        <w:t xml:space="preserve">― </w:t>
      </w:r>
      <w:r w:rsidRPr="00CB63B7">
        <w:rPr>
          <w:rFonts w:ascii="Times New Roman" w:hAnsi="Times New Roman"/>
          <w:color w:val="auto"/>
          <w:sz w:val="24"/>
          <w:szCs w:val="24"/>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CB63B7" w:rsidRDefault="001139B1" w:rsidP="00CB63B7">
      <w:pPr>
        <w:pStyle w:val="af"/>
        <w:spacing w:line="240" w:lineRule="auto"/>
        <w:ind w:firstLine="709"/>
        <w:rPr>
          <w:rFonts w:ascii="Times New Roman" w:hAnsi="Times New Roman"/>
          <w:color w:val="auto"/>
          <w:sz w:val="24"/>
          <w:szCs w:val="24"/>
        </w:rPr>
      </w:pPr>
      <w:r w:rsidRPr="00CB63B7">
        <w:rPr>
          <w:rFonts w:ascii="Times New Roman" w:hAnsi="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Pr="00CB63B7" w:rsidRDefault="00E66B86" w:rsidP="00CB63B7">
      <w:pPr>
        <w:shd w:val="clear" w:color="auto" w:fill="FFFFFF"/>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094883" w:rsidRPr="00CB63B7" w:rsidRDefault="00094883" w:rsidP="00CB63B7">
      <w:pPr>
        <w:pStyle w:val="af"/>
        <w:spacing w:line="240" w:lineRule="auto"/>
        <w:ind w:firstLine="709"/>
        <w:rPr>
          <w:rFonts w:ascii="Times New Roman" w:hAnsi="Times New Roman"/>
          <w:color w:val="auto"/>
          <w:sz w:val="24"/>
          <w:szCs w:val="24"/>
        </w:rPr>
      </w:pPr>
      <w:r w:rsidRPr="00CB63B7">
        <w:rPr>
          <w:rFonts w:ascii="Times New Roman" w:hAnsi="Times New Roman"/>
          <w:color w:val="auto"/>
          <w:sz w:val="24"/>
          <w:szCs w:val="24"/>
        </w:rPr>
        <w:t xml:space="preserve">В учебном плане представлены семь предметных областей и коррекционно-развивающая область. </w:t>
      </w:r>
      <w:r w:rsidRPr="00CB63B7">
        <w:rPr>
          <w:rFonts w:ascii="Times New Roman" w:hAnsi="Times New Roman"/>
          <w:color w:val="auto"/>
          <w:spacing w:val="-4"/>
          <w:sz w:val="24"/>
          <w:szCs w:val="24"/>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w:t>
      </w:r>
      <w:r w:rsidRPr="00CB63B7">
        <w:rPr>
          <w:rFonts w:ascii="Times New Roman" w:hAnsi="Times New Roman"/>
          <w:color w:val="auto"/>
          <w:sz w:val="24"/>
          <w:szCs w:val="24"/>
        </w:rPr>
        <w:t>с целью коррекции недостатков психофизического развития обучающихся</w:t>
      </w:r>
      <w:r w:rsidRPr="00CB63B7">
        <w:rPr>
          <w:rFonts w:ascii="Times New Roman" w:hAnsi="Times New Roman"/>
          <w:color w:val="auto"/>
          <w:spacing w:val="-4"/>
          <w:sz w:val="24"/>
          <w:szCs w:val="24"/>
        </w:rPr>
        <w:t>.</w:t>
      </w:r>
    </w:p>
    <w:p w:rsidR="007A2E9B" w:rsidRPr="00CB63B7" w:rsidRDefault="007A2E9B" w:rsidP="00CB63B7">
      <w:pPr>
        <w:pStyle w:val="af"/>
        <w:spacing w:line="240" w:lineRule="auto"/>
        <w:ind w:firstLine="709"/>
        <w:rPr>
          <w:rFonts w:ascii="Times New Roman" w:hAnsi="Times New Roman"/>
          <w:sz w:val="24"/>
          <w:szCs w:val="24"/>
        </w:rPr>
      </w:pPr>
      <w:r w:rsidRPr="00CB63B7">
        <w:rPr>
          <w:rFonts w:ascii="Times New Roman" w:hAnsi="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7A2E9B" w:rsidRPr="00CB63B7" w:rsidRDefault="007A2E9B" w:rsidP="00CB63B7">
      <w:pPr>
        <w:pStyle w:val="af"/>
        <w:spacing w:line="240" w:lineRule="auto"/>
        <w:ind w:firstLine="709"/>
        <w:rPr>
          <w:rFonts w:ascii="Times New Roman" w:hAnsi="Times New Roman"/>
          <w:sz w:val="24"/>
          <w:szCs w:val="24"/>
        </w:rPr>
      </w:pPr>
      <w:r w:rsidRPr="00CB63B7">
        <w:rPr>
          <w:rFonts w:ascii="Times New Roman" w:hAnsi="Times New Roman"/>
          <w:b/>
          <w:i/>
          <w:sz w:val="24"/>
          <w:szCs w:val="24"/>
        </w:rPr>
        <w:t>Обязательная часть учебного плана</w:t>
      </w:r>
      <w:r w:rsidRPr="00CB63B7">
        <w:rPr>
          <w:rFonts w:ascii="Times New Roman" w:hAnsi="Times New Roman"/>
          <w:sz w:val="24"/>
          <w:szCs w:val="24"/>
        </w:rPr>
        <w:t xml:space="preserve"> определяет </w:t>
      </w:r>
      <w:r w:rsidRPr="00CB63B7">
        <w:rPr>
          <w:rFonts w:ascii="Times New Roman" w:hAnsi="Times New Roman"/>
          <w:spacing w:val="2"/>
          <w:sz w:val="24"/>
          <w:szCs w:val="24"/>
        </w:rPr>
        <w:t>состав учебных предметов обязательных предметных обла</w:t>
      </w:r>
      <w:r w:rsidRPr="00CB63B7">
        <w:rPr>
          <w:rFonts w:ascii="Times New Roman" w:hAnsi="Times New Roman"/>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CB63B7" w:rsidRDefault="007A2E9B" w:rsidP="00CB63B7">
      <w:pPr>
        <w:pStyle w:val="af"/>
        <w:spacing w:line="240" w:lineRule="auto"/>
        <w:ind w:firstLine="709"/>
        <w:rPr>
          <w:rFonts w:ascii="Times New Roman" w:hAnsi="Times New Roman"/>
          <w:sz w:val="24"/>
          <w:szCs w:val="24"/>
        </w:rPr>
      </w:pPr>
      <w:r w:rsidRPr="00CB63B7">
        <w:rPr>
          <w:rFonts w:ascii="Times New Roman" w:hAnsi="Times New Roman"/>
          <w:spacing w:val="2"/>
          <w:sz w:val="24"/>
          <w:szCs w:val="24"/>
        </w:rPr>
        <w:t>Обязательная часть учебного плана отражает содержание образования, которое обеспечивает достижение</w:t>
      </w:r>
      <w:r w:rsidRPr="00CB63B7">
        <w:rPr>
          <w:rFonts w:ascii="Times New Roman" w:hAnsi="Times New Roman"/>
          <w:sz w:val="24"/>
          <w:szCs w:val="24"/>
        </w:rPr>
        <w:t xml:space="preserve"> важнейших целей современного образования обучающихся с ЗПР:</w:t>
      </w:r>
    </w:p>
    <w:p w:rsidR="007A2E9B" w:rsidRPr="00CB63B7" w:rsidRDefault="007A2E9B" w:rsidP="00DF2889">
      <w:pPr>
        <w:pStyle w:val="af1"/>
        <w:numPr>
          <w:ilvl w:val="0"/>
          <w:numId w:val="61"/>
        </w:numPr>
        <w:spacing w:line="240" w:lineRule="auto"/>
        <w:rPr>
          <w:rFonts w:ascii="Times New Roman" w:hAnsi="Times New Roman"/>
          <w:sz w:val="24"/>
          <w:szCs w:val="24"/>
        </w:rPr>
      </w:pPr>
      <w:r w:rsidRPr="00CB63B7">
        <w:rPr>
          <w:rFonts w:ascii="Times New Roman" w:hAnsi="Times New Roman"/>
          <w:color w:val="auto"/>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CB63B7" w:rsidRDefault="007A2E9B" w:rsidP="00DF2889">
      <w:pPr>
        <w:pStyle w:val="af1"/>
        <w:numPr>
          <w:ilvl w:val="0"/>
          <w:numId w:val="61"/>
        </w:numPr>
        <w:spacing w:line="240" w:lineRule="auto"/>
        <w:rPr>
          <w:rFonts w:ascii="Times New Roman" w:hAnsi="Times New Roman"/>
          <w:sz w:val="24"/>
          <w:szCs w:val="24"/>
        </w:rPr>
      </w:pPr>
      <w:r w:rsidRPr="00CB63B7">
        <w:rPr>
          <w:rFonts w:ascii="Times New Roman" w:hAnsi="Times New Roman"/>
          <w:sz w:val="24"/>
          <w:szCs w:val="24"/>
        </w:rPr>
        <w:t xml:space="preserve">готовность обучающихся к продолжению образования на </w:t>
      </w:r>
      <w:r w:rsidRPr="00CB63B7">
        <w:rPr>
          <w:rFonts w:ascii="Times New Roman" w:hAnsi="Times New Roman"/>
          <w:spacing w:val="2"/>
          <w:sz w:val="24"/>
          <w:szCs w:val="24"/>
        </w:rPr>
        <w:t>последующей ступени основного общего образования</w:t>
      </w:r>
      <w:r w:rsidRPr="00CB63B7">
        <w:rPr>
          <w:rFonts w:ascii="Times New Roman" w:hAnsi="Times New Roman"/>
          <w:sz w:val="24"/>
          <w:szCs w:val="24"/>
        </w:rPr>
        <w:t>;</w:t>
      </w:r>
    </w:p>
    <w:p w:rsidR="007A2E9B" w:rsidRPr="00CB63B7" w:rsidRDefault="007A2E9B" w:rsidP="00DF2889">
      <w:pPr>
        <w:pStyle w:val="af1"/>
        <w:numPr>
          <w:ilvl w:val="0"/>
          <w:numId w:val="61"/>
        </w:numPr>
        <w:spacing w:line="240" w:lineRule="auto"/>
        <w:rPr>
          <w:rFonts w:ascii="Times New Roman" w:hAnsi="Times New Roman"/>
          <w:color w:val="auto"/>
          <w:sz w:val="24"/>
          <w:szCs w:val="24"/>
        </w:rPr>
      </w:pPr>
      <w:r w:rsidRPr="00CB63B7">
        <w:rPr>
          <w:rFonts w:ascii="Times New Roman" w:hAnsi="Times New Roman"/>
          <w:color w:val="auto"/>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CB63B7" w:rsidRDefault="007A2E9B" w:rsidP="00DF2889">
      <w:pPr>
        <w:pStyle w:val="af1"/>
        <w:numPr>
          <w:ilvl w:val="0"/>
          <w:numId w:val="61"/>
        </w:numPr>
        <w:spacing w:line="240" w:lineRule="auto"/>
        <w:rPr>
          <w:rFonts w:ascii="Times New Roman" w:hAnsi="Times New Roman"/>
          <w:sz w:val="24"/>
          <w:szCs w:val="24"/>
        </w:rPr>
      </w:pPr>
      <w:r w:rsidRPr="00CB63B7">
        <w:rPr>
          <w:rFonts w:ascii="Times New Roman" w:hAnsi="Times New Roman"/>
          <w:spacing w:val="2"/>
          <w:sz w:val="24"/>
          <w:szCs w:val="24"/>
        </w:rPr>
        <w:t xml:space="preserve">формирование здорового образа жизни, элементарных </w:t>
      </w:r>
      <w:r w:rsidRPr="00CB63B7">
        <w:rPr>
          <w:rFonts w:ascii="Times New Roman" w:hAnsi="Times New Roman"/>
          <w:sz w:val="24"/>
          <w:szCs w:val="24"/>
        </w:rPr>
        <w:t>правил поведения в экстремальных ситуациях;</w:t>
      </w:r>
    </w:p>
    <w:p w:rsidR="007A2E9B" w:rsidRPr="00CB63B7" w:rsidRDefault="007A2E9B" w:rsidP="00DF2889">
      <w:pPr>
        <w:pStyle w:val="af1"/>
        <w:numPr>
          <w:ilvl w:val="0"/>
          <w:numId w:val="61"/>
        </w:numPr>
        <w:spacing w:line="240" w:lineRule="auto"/>
        <w:rPr>
          <w:rFonts w:ascii="Times New Roman" w:hAnsi="Times New Roman"/>
          <w:sz w:val="24"/>
          <w:szCs w:val="24"/>
        </w:rPr>
      </w:pPr>
      <w:r w:rsidRPr="00CB63B7">
        <w:rPr>
          <w:rFonts w:ascii="Times New Roman" w:hAnsi="Times New Roman"/>
          <w:sz w:val="24"/>
          <w:szCs w:val="24"/>
        </w:rPr>
        <w:t>личностное развитие обучающегося в соответствии с его индивидуальностью.</w:t>
      </w:r>
    </w:p>
    <w:p w:rsidR="007A2E9B" w:rsidRPr="00CB63B7" w:rsidRDefault="007A2E9B"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Организация самостоятельно в осуществлении образовательного процесса, в выборе видов деятельности по каждому предмету (</w:t>
      </w:r>
      <w:r w:rsidRPr="00CB63B7">
        <w:rPr>
          <w:rFonts w:ascii="Times New Roman" w:hAnsi="Times New Roman"/>
          <w:color w:val="auto"/>
          <w:sz w:val="24"/>
          <w:szCs w:val="24"/>
        </w:rPr>
        <w:t>предметно-практическая деятельность, экскурсии и т.</w:t>
      </w:r>
      <w:r w:rsidRPr="00CB63B7">
        <w:rPr>
          <w:rFonts w:ascii="Times New Roman" w:hAnsi="Times New Roman"/>
          <w:color w:val="auto"/>
          <w:sz w:val="24"/>
          <w:szCs w:val="24"/>
        </w:rPr>
        <w:t> </w:t>
      </w:r>
      <w:r w:rsidRPr="00CB63B7">
        <w:rPr>
          <w:rFonts w:ascii="Times New Roman" w:hAnsi="Times New Roman"/>
          <w:color w:val="auto"/>
          <w:sz w:val="24"/>
          <w:szCs w:val="24"/>
        </w:rPr>
        <w:t>д.</w:t>
      </w:r>
      <w:r w:rsidRPr="00CB63B7">
        <w:rPr>
          <w:rFonts w:ascii="Times New Roman" w:hAnsi="Times New Roman"/>
          <w:sz w:val="24"/>
          <w:szCs w:val="24"/>
        </w:rPr>
        <w:t>).</w:t>
      </w:r>
    </w:p>
    <w:p w:rsidR="007A2E9B" w:rsidRPr="00CB63B7" w:rsidRDefault="007A2E9B" w:rsidP="00CB63B7">
      <w:pPr>
        <w:pStyle w:val="af"/>
        <w:spacing w:line="240" w:lineRule="auto"/>
        <w:ind w:firstLine="709"/>
        <w:rPr>
          <w:rFonts w:ascii="Times New Roman" w:hAnsi="Times New Roman"/>
          <w:color w:val="auto"/>
          <w:sz w:val="24"/>
          <w:szCs w:val="24"/>
        </w:rPr>
      </w:pPr>
      <w:r w:rsidRPr="00CB63B7">
        <w:rPr>
          <w:rFonts w:ascii="Times New Roman" w:hAnsi="Times New Roman"/>
          <w:b/>
          <w:i/>
          <w:color w:val="auto"/>
          <w:sz w:val="24"/>
          <w:szCs w:val="24"/>
        </w:rPr>
        <w:t>Часть учебного плана, формируемая участниками образовательных отношений</w:t>
      </w:r>
      <w:r w:rsidRPr="00CB63B7">
        <w:rPr>
          <w:rFonts w:ascii="Times New Roman" w:hAnsi="Times New Roman"/>
          <w:b/>
          <w:color w:val="auto"/>
          <w:sz w:val="24"/>
          <w:szCs w:val="24"/>
        </w:rPr>
        <w:t>,</w:t>
      </w:r>
      <w:r w:rsidRPr="00CB63B7">
        <w:rPr>
          <w:rFonts w:ascii="Times New Roman" w:hAnsi="Times New Roman"/>
          <w:color w:val="auto"/>
          <w:sz w:val="24"/>
          <w:szCs w:val="24"/>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CB63B7">
        <w:rPr>
          <w:rFonts w:ascii="Times New Roman" w:hAnsi="Times New Roman"/>
          <w:color w:val="auto"/>
          <w:spacing w:val="2"/>
          <w:sz w:val="24"/>
          <w:szCs w:val="24"/>
        </w:rPr>
        <w:t xml:space="preserve"> 1 </w:t>
      </w:r>
      <w:r w:rsidR="00AD2484">
        <w:rPr>
          <w:rFonts w:ascii="Times New Roman" w:hAnsi="Times New Roman"/>
          <w:color w:val="auto"/>
          <w:spacing w:val="2"/>
          <w:sz w:val="24"/>
          <w:szCs w:val="24"/>
        </w:rPr>
        <w:t xml:space="preserve">классе </w:t>
      </w:r>
      <w:r w:rsidRPr="00CB63B7">
        <w:rPr>
          <w:rFonts w:ascii="Times New Roman" w:hAnsi="Times New Roman"/>
          <w:color w:val="auto"/>
          <w:sz w:val="24"/>
          <w:szCs w:val="24"/>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AD2484" w:rsidRDefault="007A2E9B" w:rsidP="00DF2889">
      <w:pPr>
        <w:pStyle w:val="af2"/>
        <w:numPr>
          <w:ilvl w:val="0"/>
          <w:numId w:val="62"/>
        </w:numPr>
        <w:autoSpaceDE w:val="0"/>
        <w:autoSpaceDN w:val="0"/>
        <w:adjustRightInd w:val="0"/>
        <w:spacing w:line="240" w:lineRule="auto"/>
        <w:jc w:val="both"/>
        <w:rPr>
          <w:caps w:val="0"/>
        </w:rPr>
      </w:pPr>
      <w:r w:rsidRPr="00AD2484">
        <w:rPr>
          <w:caps w:val="0"/>
        </w:rPr>
        <w:t xml:space="preserve">на увеличение учебных часов, отводимых на изучение отдельных учебных предметов обязательной части; </w:t>
      </w:r>
    </w:p>
    <w:p w:rsidR="007A2E9B" w:rsidRPr="00AD2484" w:rsidRDefault="007A2E9B" w:rsidP="00DF2889">
      <w:pPr>
        <w:pStyle w:val="af2"/>
        <w:numPr>
          <w:ilvl w:val="0"/>
          <w:numId w:val="62"/>
        </w:numPr>
        <w:tabs>
          <w:tab w:val="left" w:pos="1260"/>
        </w:tabs>
        <w:adjustRightInd w:val="0"/>
        <w:spacing w:line="240" w:lineRule="auto"/>
        <w:jc w:val="both"/>
        <w:rPr>
          <w:caps w:val="0"/>
        </w:rPr>
      </w:pPr>
      <w:r w:rsidRPr="00AD2484">
        <w:rPr>
          <w:caps w:val="0"/>
        </w:rPr>
        <w:t xml:space="preserve">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AD2484" w:rsidRDefault="007A2E9B" w:rsidP="00DF2889">
      <w:pPr>
        <w:pStyle w:val="af2"/>
        <w:numPr>
          <w:ilvl w:val="0"/>
          <w:numId w:val="62"/>
        </w:numPr>
        <w:tabs>
          <w:tab w:val="left" w:pos="1260"/>
        </w:tabs>
        <w:adjustRightInd w:val="0"/>
        <w:spacing w:line="240" w:lineRule="auto"/>
        <w:jc w:val="both"/>
        <w:rPr>
          <w:caps w:val="0"/>
        </w:rPr>
      </w:pPr>
      <w:r w:rsidRPr="00AD2484">
        <w:rPr>
          <w:caps w:val="0"/>
        </w:rPr>
        <w:lastRenderedPageBreak/>
        <w:t>на введение учебных курсов для факультативного изучения отдельных учебных предметов (например: элементарная компьютерная грамотность и др.);</w:t>
      </w:r>
    </w:p>
    <w:p w:rsidR="007A2E9B" w:rsidRPr="00AD2484" w:rsidRDefault="007A2E9B" w:rsidP="00DF2889">
      <w:pPr>
        <w:pStyle w:val="af2"/>
        <w:numPr>
          <w:ilvl w:val="0"/>
          <w:numId w:val="62"/>
        </w:numPr>
        <w:adjustRightInd w:val="0"/>
        <w:spacing w:line="240" w:lineRule="auto"/>
        <w:jc w:val="both"/>
      </w:pPr>
      <w:r w:rsidRPr="00AD2484">
        <w:rPr>
          <w:caps w:val="0"/>
        </w:rPr>
        <w:t>на введение учебных курсов, обеспечивающих различные интересы обучающихся, в том числе этнокультурные (например: история и культура родного края и др.).</w:t>
      </w:r>
    </w:p>
    <w:p w:rsidR="007A2E9B" w:rsidRPr="00CB63B7" w:rsidRDefault="007A2E9B"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CB63B7">
        <w:rPr>
          <w:rFonts w:ascii="Times New Roman" w:hAnsi="Times New Roman" w:cs="Times New Roman"/>
          <w:color w:val="auto"/>
          <w:spacing w:val="2"/>
          <w:sz w:val="24"/>
          <w:szCs w:val="24"/>
        </w:rPr>
        <w:t>обучающихся в соответствии с сани</w:t>
      </w:r>
      <w:r w:rsidRPr="00CB63B7">
        <w:rPr>
          <w:rFonts w:ascii="Times New Roman" w:hAnsi="Times New Roman" w:cs="Times New Roman"/>
          <w:color w:val="auto"/>
          <w:sz w:val="24"/>
          <w:szCs w:val="24"/>
        </w:rPr>
        <w:t>тарно­гигиеническими требованиями</w:t>
      </w:r>
      <w:r w:rsidRPr="00CB63B7">
        <w:rPr>
          <w:rFonts w:ascii="Times New Roman" w:hAnsi="Times New Roman" w:cs="Times New Roman"/>
          <w:sz w:val="24"/>
          <w:szCs w:val="24"/>
        </w:rPr>
        <w:t>.</w:t>
      </w:r>
    </w:p>
    <w:p w:rsidR="007A2E9B" w:rsidRPr="00CB63B7" w:rsidRDefault="00261BEB" w:rsidP="00CB63B7">
      <w:pPr>
        <w:tabs>
          <w:tab w:val="left" w:pos="1260"/>
        </w:tabs>
        <w:autoSpaceDE w:val="0"/>
        <w:autoSpaceDN w:val="0"/>
        <w:adjustRightInd w:val="0"/>
        <w:spacing w:after="0" w:line="240" w:lineRule="auto"/>
        <w:ind w:firstLine="709"/>
        <w:jc w:val="both"/>
        <w:rPr>
          <w:rFonts w:ascii="Times New Roman" w:hAnsi="Times New Roman" w:cs="Times New Roman"/>
          <w:color w:val="auto"/>
          <w:spacing w:val="2"/>
          <w:sz w:val="24"/>
          <w:szCs w:val="24"/>
        </w:rPr>
      </w:pPr>
      <w:r w:rsidRPr="00CB63B7">
        <w:rPr>
          <w:rFonts w:ascii="Times New Roman" w:hAnsi="Times New Roman" w:cs="Times New Roman"/>
          <w:sz w:val="24"/>
          <w:szCs w:val="24"/>
        </w:rPr>
        <w:t>Обязательным компонентом учебного плана является</w:t>
      </w:r>
      <w:r w:rsidR="007A2E9B" w:rsidRPr="00CB63B7">
        <w:rPr>
          <w:rFonts w:ascii="Times New Roman" w:hAnsi="Times New Roman" w:cs="Times New Roman"/>
          <w:sz w:val="24"/>
          <w:szCs w:val="24"/>
        </w:rPr>
        <w:t xml:space="preserve"> </w:t>
      </w:r>
      <w:r w:rsidR="007A2E9B" w:rsidRPr="00CB63B7">
        <w:rPr>
          <w:rFonts w:ascii="Times New Roman" w:hAnsi="Times New Roman" w:cs="Times New Roman"/>
          <w:b/>
          <w:i/>
          <w:sz w:val="24"/>
          <w:szCs w:val="24"/>
        </w:rPr>
        <w:t>внеурочная деятельность</w:t>
      </w:r>
      <w:r w:rsidR="007A2E9B" w:rsidRPr="00CB63B7">
        <w:rPr>
          <w:rFonts w:ascii="Times New Roman" w:hAnsi="Times New Roman" w:cs="Times New Roman"/>
          <w:sz w:val="24"/>
          <w:szCs w:val="24"/>
        </w:rPr>
        <w:t xml:space="preserve">. В соответствии с требованиями ФГОС НОО обучающихся с </w:t>
      </w:r>
      <w:r w:rsidRPr="00CB63B7">
        <w:rPr>
          <w:rFonts w:ascii="Times New Roman" w:hAnsi="Times New Roman" w:cs="Times New Roman"/>
          <w:sz w:val="24"/>
          <w:szCs w:val="24"/>
        </w:rPr>
        <w:t>ОВЗ</w:t>
      </w:r>
      <w:r w:rsidR="007A2E9B" w:rsidRPr="00CB63B7">
        <w:rPr>
          <w:rFonts w:ascii="Times New Roman" w:hAnsi="Times New Roman" w:cs="Times New Roman"/>
          <w:b/>
          <w:bCs/>
          <w:sz w:val="24"/>
          <w:szCs w:val="24"/>
        </w:rPr>
        <w:t xml:space="preserve"> </w:t>
      </w:r>
      <w:r w:rsidR="007A2E9B" w:rsidRPr="00CB63B7">
        <w:rPr>
          <w:rFonts w:ascii="Times New Roman" w:hAnsi="Times New Roman" w:cs="Times New Roman"/>
          <w:bCs/>
          <w:sz w:val="24"/>
          <w:szCs w:val="24"/>
        </w:rPr>
        <w:t>внеурочная деятельность</w:t>
      </w:r>
      <w:r w:rsidR="007A2E9B" w:rsidRPr="00CB63B7">
        <w:rPr>
          <w:rFonts w:ascii="Times New Roman" w:hAnsi="Times New Roman" w:cs="Times New Roman"/>
          <w:b/>
          <w:bCs/>
          <w:sz w:val="24"/>
          <w:szCs w:val="24"/>
        </w:rPr>
        <w:t xml:space="preserve"> </w:t>
      </w:r>
      <w:r w:rsidR="007A2E9B" w:rsidRPr="00CB63B7">
        <w:rPr>
          <w:rFonts w:ascii="Times New Roman" w:hAnsi="Times New Roman" w:cs="Times New Roman"/>
          <w:sz w:val="24"/>
          <w:szCs w:val="24"/>
        </w:rPr>
        <w:t>организ</w:t>
      </w:r>
      <w:r w:rsidR="007A2E9B" w:rsidRPr="00CB63B7">
        <w:rPr>
          <w:rFonts w:ascii="Times New Roman" w:hAnsi="Times New Roman" w:cs="Times New Roman"/>
          <w:spacing w:val="2"/>
          <w:sz w:val="24"/>
          <w:szCs w:val="24"/>
        </w:rPr>
        <w:t>уется по направлениям развития личности (духовно­нравственное, социальное, общеинтеллектуальное, общекультур</w:t>
      </w:r>
      <w:r w:rsidR="007A2E9B" w:rsidRPr="00CB63B7">
        <w:rPr>
          <w:rFonts w:ascii="Times New Roman" w:hAnsi="Times New Roman" w:cs="Times New Roman"/>
          <w:sz w:val="24"/>
          <w:szCs w:val="24"/>
        </w:rPr>
        <w:t xml:space="preserve">ное, спортивно­оздоровительное). </w:t>
      </w:r>
      <w:r w:rsidR="007A2E9B" w:rsidRPr="00CB63B7">
        <w:rPr>
          <w:rFonts w:ascii="Times New Roman" w:hAnsi="Times New Roman" w:cs="Times New Roman"/>
          <w:color w:val="auto"/>
          <w:spacing w:val="2"/>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CB63B7" w:rsidRDefault="007A2E9B" w:rsidP="00CB63B7">
      <w:pPr>
        <w:pStyle w:val="af"/>
        <w:spacing w:line="240" w:lineRule="auto"/>
        <w:ind w:firstLine="709"/>
        <w:rPr>
          <w:rFonts w:ascii="Times New Roman" w:hAnsi="Times New Roman"/>
          <w:color w:val="auto"/>
          <w:sz w:val="24"/>
          <w:szCs w:val="24"/>
        </w:rPr>
      </w:pPr>
      <w:r w:rsidRPr="00CB63B7">
        <w:rPr>
          <w:rFonts w:ascii="Times New Roman" w:hAnsi="Times New Roman"/>
          <w:color w:val="auto"/>
          <w:sz w:val="24"/>
          <w:szCs w:val="24"/>
        </w:rPr>
        <w:t>Выбор направлений внеурочной деятельности определяется Организацией.</w:t>
      </w:r>
    </w:p>
    <w:p w:rsidR="007A2E9B" w:rsidRPr="00CB63B7" w:rsidRDefault="007A2E9B" w:rsidP="00CB63B7">
      <w:pPr>
        <w:pStyle w:val="af"/>
        <w:spacing w:line="240" w:lineRule="auto"/>
        <w:ind w:firstLine="709"/>
        <w:rPr>
          <w:rFonts w:ascii="Times New Roman" w:hAnsi="Times New Roman"/>
          <w:spacing w:val="1"/>
          <w:sz w:val="24"/>
          <w:szCs w:val="24"/>
        </w:rPr>
      </w:pPr>
      <w:r w:rsidRPr="00CB63B7">
        <w:rPr>
          <w:rFonts w:ascii="Times New Roman" w:hAnsi="Times New Roman"/>
          <w:b/>
          <w:i/>
          <w:sz w:val="24"/>
          <w:szCs w:val="24"/>
        </w:rPr>
        <w:t>Коррекционно-развивающая область</w:t>
      </w:r>
      <w:r w:rsidRPr="00CB63B7">
        <w:rPr>
          <w:rFonts w:ascii="Times New Roman" w:hAnsi="Times New Roman"/>
          <w:sz w:val="24"/>
          <w:szCs w:val="24"/>
        </w:rPr>
        <w:t xml:space="preserve">, согласно требованиям Стандарта, является </w:t>
      </w:r>
      <w:r w:rsidRPr="00CB63B7">
        <w:rPr>
          <w:rFonts w:ascii="Times New Roman" w:hAnsi="Times New Roman"/>
          <w:b/>
          <w:sz w:val="24"/>
          <w:szCs w:val="24"/>
        </w:rPr>
        <w:t>обязательной частью внеурочной деятельности</w:t>
      </w:r>
      <w:r w:rsidRPr="00CB63B7">
        <w:rPr>
          <w:rFonts w:ascii="Times New Roman" w:hAnsi="Times New Roman"/>
          <w:sz w:val="24"/>
          <w:szCs w:val="24"/>
        </w:rPr>
        <w:t xml:space="preserve"> и представлено </w:t>
      </w:r>
      <w:r w:rsidRPr="00CB63B7">
        <w:rPr>
          <w:rFonts w:ascii="Times New Roman" w:hAnsi="Times New Roman"/>
          <w:spacing w:val="1"/>
          <w:sz w:val="24"/>
          <w:szCs w:val="24"/>
        </w:rPr>
        <w:t xml:space="preserve">фронтальными и индивидуальными </w:t>
      </w:r>
      <w:r w:rsidRPr="00CB63B7">
        <w:rPr>
          <w:rFonts w:ascii="Times New Roman" w:hAnsi="Times New Roman"/>
          <w:sz w:val="24"/>
          <w:szCs w:val="24"/>
        </w:rPr>
        <w:t xml:space="preserve">коррекционно-развивающими занятиями (логопедическими и психокоррекционными) и ритмикой, </w:t>
      </w:r>
      <w:r w:rsidRPr="00CB63B7">
        <w:rPr>
          <w:rFonts w:ascii="Times New Roman" w:hAnsi="Times New Roman"/>
          <w:spacing w:val="1"/>
          <w:sz w:val="24"/>
          <w:szCs w:val="24"/>
        </w:rPr>
        <w:t xml:space="preserve">направленными на </w:t>
      </w:r>
      <w:r w:rsidRPr="00CB63B7">
        <w:rPr>
          <w:rFonts w:ascii="Times New Roman" w:hAnsi="Times New Roman"/>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CB63B7">
        <w:rPr>
          <w:rFonts w:ascii="Times New Roman" w:hAnsi="Times New Roman"/>
          <w:kern w:val="2"/>
          <w:sz w:val="24"/>
          <w:szCs w:val="24"/>
        </w:rPr>
        <w:t>оррекционно-развивающие занятия могут проводиться в индивидуальной и групповой форме.</w:t>
      </w:r>
    </w:p>
    <w:p w:rsidR="007A2E9B" w:rsidRPr="00CB63B7" w:rsidRDefault="007A2E9B" w:rsidP="00CB63B7">
      <w:pPr>
        <w:tabs>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АООП НОО обучающихся с ЗПР может включать как один, так и несколько учебных планов. </w:t>
      </w:r>
      <w:r w:rsidRPr="00CB63B7">
        <w:rPr>
          <w:rFonts w:ascii="Times New Roman" w:hAnsi="Times New Roman" w:cs="Times New Roman"/>
          <w:color w:val="auto"/>
          <w:sz w:val="24"/>
          <w:szCs w:val="24"/>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CB63B7">
        <w:rPr>
          <w:rFonts w:ascii="Times New Roman" w:hAnsi="Times New Roman" w:cs="Times New Roman"/>
          <w:color w:val="auto"/>
          <w:spacing w:val="2"/>
          <w:sz w:val="24"/>
          <w:szCs w:val="24"/>
        </w:rPr>
        <w:t>учебные программы (содержание дисциплин, курсов, моду</w:t>
      </w:r>
      <w:r w:rsidRPr="00CB63B7">
        <w:rPr>
          <w:rFonts w:ascii="Times New Roman" w:hAnsi="Times New Roman" w:cs="Times New Roman"/>
          <w:color w:val="auto"/>
          <w:sz w:val="24"/>
          <w:szCs w:val="24"/>
        </w:rPr>
        <w:t xml:space="preserve">лей, формы образования). </w:t>
      </w:r>
    </w:p>
    <w:p w:rsidR="007A2E9B" w:rsidRPr="00CB63B7" w:rsidRDefault="007A2E9B"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Учебный план обеспечивает в случаях предусмотренных законодательством Российской Федерации в области образования</w:t>
      </w:r>
      <w:r w:rsidRPr="00CB63B7">
        <w:rPr>
          <w:rStyle w:val="a4"/>
          <w:rFonts w:ascii="Times New Roman" w:hAnsi="Times New Roman" w:cs="Times New Roman"/>
          <w:sz w:val="24"/>
          <w:szCs w:val="24"/>
        </w:rPr>
        <w:footnoteReference w:id="20"/>
      </w:r>
      <w:r w:rsidRPr="00CB63B7">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CB63B7" w:rsidRDefault="007A2E9B" w:rsidP="00CB63B7">
      <w:pPr>
        <w:pStyle w:val="Default"/>
        <w:ind w:firstLine="709"/>
        <w:jc w:val="both"/>
        <w:rPr>
          <w:color w:val="auto"/>
        </w:rPr>
      </w:pPr>
      <w:r w:rsidRPr="00CB63B7">
        <w:rPr>
          <w:color w:val="auto"/>
        </w:rPr>
        <w:t>Продолжительность учебной недели</w:t>
      </w:r>
      <w:r w:rsidR="00AD2484">
        <w:rPr>
          <w:color w:val="auto"/>
        </w:rPr>
        <w:t xml:space="preserve"> в течение всех лет обучения – 6</w:t>
      </w:r>
      <w:r w:rsidRPr="00CB63B7">
        <w:rPr>
          <w:color w:val="auto"/>
        </w:rPr>
        <w:t xml:space="preserve"> дней. Пятидневная рабочая неделя устанавливается в целях сохранения и укрепления здоровья обучающихся</w:t>
      </w:r>
      <w:r w:rsidR="00AD2484">
        <w:rPr>
          <w:color w:val="auto"/>
        </w:rPr>
        <w:t xml:space="preserve"> только в 1 классе</w:t>
      </w:r>
      <w:r w:rsidRPr="00CB63B7">
        <w:rPr>
          <w:color w:val="auto"/>
        </w:rPr>
        <w:t>. Обучение проходит в одну смену.</w:t>
      </w:r>
    </w:p>
    <w:p w:rsidR="007A2E9B" w:rsidRPr="00CB63B7" w:rsidRDefault="007A2E9B" w:rsidP="00CB63B7">
      <w:pPr>
        <w:pStyle w:val="af"/>
        <w:spacing w:line="240" w:lineRule="auto"/>
        <w:ind w:firstLine="709"/>
        <w:rPr>
          <w:rFonts w:ascii="Times New Roman" w:hAnsi="Times New Roman"/>
          <w:sz w:val="24"/>
          <w:szCs w:val="24"/>
        </w:rPr>
      </w:pPr>
      <w:r w:rsidRPr="00CB63B7">
        <w:rPr>
          <w:rFonts w:ascii="Times New Roman" w:hAnsi="Times New Roman"/>
          <w:sz w:val="24"/>
          <w:szCs w:val="24"/>
        </w:rPr>
        <w:t>Продолжительность учебного года на первой ступени общего образов</w:t>
      </w:r>
      <w:r w:rsidR="00AD2484">
        <w:rPr>
          <w:rFonts w:ascii="Times New Roman" w:hAnsi="Times New Roman"/>
          <w:sz w:val="24"/>
          <w:szCs w:val="24"/>
        </w:rPr>
        <w:t xml:space="preserve">ания составляет 34 недели, в 1 </w:t>
      </w:r>
      <w:r w:rsidRPr="00CB63B7">
        <w:rPr>
          <w:rFonts w:ascii="Times New Roman" w:hAnsi="Times New Roman"/>
          <w:sz w:val="24"/>
          <w:szCs w:val="24"/>
        </w:rPr>
        <w:t xml:space="preserve">— 33 недели. Продолжительность каникул в течение учебного года составляет не менее 30 календарных дней, летом — не менее </w:t>
      </w:r>
      <w:r w:rsidRPr="00CB63B7">
        <w:rPr>
          <w:rFonts w:ascii="Times New Roman" w:hAnsi="Times New Roman"/>
          <w:spacing w:val="2"/>
          <w:sz w:val="24"/>
          <w:szCs w:val="24"/>
        </w:rPr>
        <w:t xml:space="preserve">8 недель. Для обучающихся в 1 </w:t>
      </w:r>
      <w:r w:rsidR="00AD2484">
        <w:rPr>
          <w:rFonts w:ascii="Times New Roman" w:hAnsi="Times New Roman"/>
          <w:spacing w:val="2"/>
          <w:sz w:val="24"/>
          <w:szCs w:val="24"/>
        </w:rPr>
        <w:t>класса</w:t>
      </w:r>
      <w:r w:rsidRPr="00CB63B7">
        <w:rPr>
          <w:rFonts w:ascii="Times New Roman" w:hAnsi="Times New Roman"/>
          <w:spacing w:val="2"/>
          <w:sz w:val="24"/>
          <w:szCs w:val="24"/>
        </w:rPr>
        <w:t xml:space="preserve"> устанавливаются в </w:t>
      </w:r>
      <w:r w:rsidRPr="00CB63B7">
        <w:rPr>
          <w:rFonts w:ascii="Times New Roman" w:hAnsi="Times New Roman"/>
          <w:sz w:val="24"/>
          <w:szCs w:val="24"/>
        </w:rPr>
        <w:t xml:space="preserve">течение года дополнительные недельные каникулы. </w:t>
      </w:r>
    </w:p>
    <w:p w:rsidR="007A2E9B" w:rsidRPr="00CB63B7" w:rsidRDefault="007A2E9B" w:rsidP="00CB63B7">
      <w:pPr>
        <w:pStyle w:val="af"/>
        <w:spacing w:line="240" w:lineRule="auto"/>
        <w:ind w:firstLine="709"/>
        <w:rPr>
          <w:rFonts w:ascii="Times New Roman" w:hAnsi="Times New Roman"/>
          <w:color w:val="auto"/>
          <w:sz w:val="24"/>
          <w:szCs w:val="24"/>
        </w:rPr>
      </w:pPr>
      <w:r w:rsidRPr="00CB63B7">
        <w:rPr>
          <w:rFonts w:ascii="Times New Roman" w:hAnsi="Times New Roman"/>
          <w:sz w:val="24"/>
          <w:szCs w:val="24"/>
        </w:rPr>
        <w:t xml:space="preserve">Продолжительность учебных занятий составляет 40 минут. </w:t>
      </w:r>
      <w:r w:rsidRPr="00CB63B7">
        <w:rPr>
          <w:rFonts w:ascii="Times New Roman" w:hAnsi="Times New Roman"/>
          <w:color w:val="auto"/>
          <w:sz w:val="24"/>
          <w:szCs w:val="24"/>
        </w:rPr>
        <w:t>При определении продолжительности занятий в 1 класс</w:t>
      </w:r>
      <w:r w:rsidR="00AD2484">
        <w:rPr>
          <w:rFonts w:ascii="Times New Roman" w:hAnsi="Times New Roman"/>
          <w:color w:val="auto"/>
          <w:sz w:val="24"/>
          <w:szCs w:val="24"/>
        </w:rPr>
        <w:t>е</w:t>
      </w:r>
      <w:r w:rsidRPr="00CB63B7">
        <w:rPr>
          <w:rFonts w:ascii="Times New Roman" w:hAnsi="Times New Roman"/>
          <w:color w:val="auto"/>
          <w:sz w:val="24"/>
          <w:szCs w:val="24"/>
        </w:rPr>
        <w:t xml:space="preserve"> используется «ступенчатый» режим обучения: в </w:t>
      </w:r>
      <w:r w:rsidRPr="00CB63B7">
        <w:rPr>
          <w:rFonts w:ascii="Times New Roman" w:hAnsi="Times New Roman"/>
          <w:color w:val="auto"/>
          <w:sz w:val="24"/>
          <w:szCs w:val="24"/>
        </w:rPr>
        <w:lastRenderedPageBreak/>
        <w:t>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CB63B7">
        <w:rPr>
          <w:rStyle w:val="a4"/>
          <w:rFonts w:ascii="Times New Roman" w:hAnsi="Times New Roman"/>
          <w:color w:val="auto"/>
          <w:sz w:val="24"/>
          <w:szCs w:val="24"/>
        </w:rPr>
        <w:footnoteReference w:id="21"/>
      </w:r>
    </w:p>
    <w:p w:rsidR="007A2E9B" w:rsidRPr="00CB63B7" w:rsidRDefault="007A2E9B" w:rsidP="00CB63B7">
      <w:pPr>
        <w:spacing w:after="0" w:line="240" w:lineRule="auto"/>
        <w:ind w:firstLine="709"/>
        <w:jc w:val="both"/>
        <w:rPr>
          <w:rFonts w:ascii="Times New Roman" w:eastAsia="Times New Roman" w:hAnsi="Times New Roman" w:cs="Times New Roman"/>
          <w:color w:val="auto"/>
          <w:kern w:val="0"/>
          <w:sz w:val="24"/>
          <w:szCs w:val="24"/>
          <w:lang w:eastAsia="ru-RU"/>
        </w:rPr>
      </w:pPr>
      <w:r w:rsidRPr="00CB63B7">
        <w:rPr>
          <w:rFonts w:ascii="Times New Roman" w:hAnsi="Times New Roman" w:cs="Times New Roman"/>
          <w:sz w:val="24"/>
          <w:szCs w:val="24"/>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CB63B7">
        <w:rPr>
          <w:rFonts w:ascii="Times New Roman" w:eastAsia="Times New Roman" w:hAnsi="Times New Roman" w:cs="Times New Roman"/>
          <w:color w:val="auto"/>
          <w:kern w:val="0"/>
          <w:sz w:val="24"/>
          <w:szCs w:val="24"/>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3252A2" w:rsidRDefault="003252A2" w:rsidP="003252A2">
      <w:pPr>
        <w:spacing w:after="0" w:line="240" w:lineRule="auto"/>
        <w:ind w:firstLine="709"/>
        <w:jc w:val="center"/>
        <w:rPr>
          <w:rFonts w:ascii="Times New Roman" w:hAnsi="Times New Roman" w:cs="Times New Roman"/>
          <w:b/>
          <w:color w:val="FF0000"/>
          <w:sz w:val="24"/>
          <w:szCs w:val="24"/>
        </w:rPr>
      </w:pPr>
    </w:p>
    <w:p w:rsidR="003252A2" w:rsidRPr="003252A2" w:rsidRDefault="003252A2" w:rsidP="003252A2">
      <w:pPr>
        <w:spacing w:after="0" w:line="240" w:lineRule="auto"/>
        <w:ind w:firstLine="709"/>
        <w:jc w:val="center"/>
        <w:rPr>
          <w:rFonts w:ascii="Times New Roman" w:hAnsi="Times New Roman" w:cs="Times New Roman"/>
          <w:b/>
          <w:color w:val="0000FF"/>
          <w:sz w:val="24"/>
          <w:szCs w:val="24"/>
        </w:rPr>
      </w:pPr>
      <w:r w:rsidRPr="003252A2">
        <w:rPr>
          <w:rFonts w:ascii="Times New Roman" w:hAnsi="Times New Roman" w:cs="Times New Roman"/>
          <w:b/>
          <w:color w:val="0000FF"/>
          <w:sz w:val="24"/>
          <w:szCs w:val="24"/>
        </w:rPr>
        <w:t>Реализуемый УЧЕБНЫЙ ПЛАН ГБОУ СОШ с. Надеждино</w:t>
      </w:r>
    </w:p>
    <w:p w:rsidR="003252A2" w:rsidRDefault="003252A2" w:rsidP="003252A2">
      <w:pPr>
        <w:shd w:val="clear" w:color="auto" w:fill="FFFFFF"/>
        <w:suppressAutoHyphens w:val="0"/>
        <w:spacing w:after="40" w:line="240" w:lineRule="auto"/>
        <w:ind w:left="10" w:right="11" w:firstLine="653"/>
        <w:jc w:val="both"/>
        <w:rPr>
          <w:rFonts w:ascii="Times New Roman" w:eastAsia="Times New Roman" w:hAnsi="Times New Roman" w:cs="Times New Roman"/>
          <w:b/>
          <w:color w:val="auto"/>
          <w:kern w:val="0"/>
          <w:sz w:val="24"/>
          <w:szCs w:val="24"/>
          <w:lang w:bidi="en-US"/>
        </w:rPr>
      </w:pPr>
    </w:p>
    <w:p w:rsidR="003252A2" w:rsidRPr="003252A2" w:rsidRDefault="003252A2" w:rsidP="003252A2">
      <w:pPr>
        <w:shd w:val="clear" w:color="auto" w:fill="FFFFFF"/>
        <w:suppressAutoHyphens w:val="0"/>
        <w:spacing w:after="40" w:line="240" w:lineRule="auto"/>
        <w:ind w:left="10" w:right="11" w:firstLine="653"/>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b/>
          <w:color w:val="auto"/>
          <w:kern w:val="0"/>
          <w:sz w:val="24"/>
          <w:szCs w:val="24"/>
          <w:lang w:bidi="en-US"/>
        </w:rPr>
        <w:t>Часть, формируемая участниками образовательных отношений</w:t>
      </w:r>
      <w:r>
        <w:rPr>
          <w:rFonts w:ascii="Times New Roman" w:eastAsia="Times New Roman" w:hAnsi="Times New Roman" w:cs="Times New Roman"/>
          <w:color w:val="auto"/>
          <w:kern w:val="0"/>
          <w:sz w:val="24"/>
          <w:szCs w:val="24"/>
          <w:lang w:bidi="en-US"/>
        </w:rPr>
        <w:t xml:space="preserve"> распределена во    2 – 4</w:t>
      </w:r>
      <w:r w:rsidRPr="003252A2">
        <w:rPr>
          <w:rFonts w:ascii="Times New Roman" w:eastAsia="Times New Roman" w:hAnsi="Times New Roman" w:cs="Times New Roman"/>
          <w:color w:val="auto"/>
          <w:kern w:val="0"/>
          <w:sz w:val="24"/>
          <w:szCs w:val="24"/>
          <w:lang w:bidi="en-US"/>
        </w:rPr>
        <w:t xml:space="preserve"> классах следующим образом:</w:t>
      </w:r>
    </w:p>
    <w:p w:rsidR="003252A2" w:rsidRPr="003252A2" w:rsidRDefault="003252A2" w:rsidP="00DF2889">
      <w:pPr>
        <w:numPr>
          <w:ilvl w:val="0"/>
          <w:numId w:val="63"/>
        </w:numPr>
        <w:shd w:val="clear" w:color="auto" w:fill="FFFFFF"/>
        <w:suppressAutoHyphens w:val="0"/>
        <w:spacing w:after="40" w:line="240" w:lineRule="auto"/>
        <w:ind w:right="11"/>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 xml:space="preserve">на увеличение количества часов по </w:t>
      </w:r>
      <w:r w:rsidRPr="003252A2">
        <w:rPr>
          <w:rFonts w:ascii="Times New Roman" w:eastAsia="Times New Roman" w:hAnsi="Times New Roman" w:cs="Times New Roman"/>
          <w:i/>
          <w:color w:val="auto"/>
          <w:kern w:val="0"/>
          <w:sz w:val="24"/>
          <w:szCs w:val="24"/>
          <w:lang w:bidi="en-US"/>
        </w:rPr>
        <w:t>Математике</w:t>
      </w:r>
      <w:r w:rsidRPr="003252A2">
        <w:rPr>
          <w:rFonts w:ascii="Times New Roman" w:eastAsia="Times New Roman" w:hAnsi="Times New Roman" w:cs="Times New Roman"/>
          <w:color w:val="auto"/>
          <w:kern w:val="0"/>
          <w:sz w:val="24"/>
          <w:szCs w:val="24"/>
          <w:lang w:bidi="en-US"/>
        </w:rPr>
        <w:t xml:space="preserve"> во 2-</w:t>
      </w:r>
      <w:r>
        <w:rPr>
          <w:rFonts w:ascii="Times New Roman" w:eastAsia="Times New Roman" w:hAnsi="Times New Roman" w:cs="Times New Roman"/>
          <w:color w:val="auto"/>
          <w:kern w:val="0"/>
          <w:sz w:val="24"/>
          <w:szCs w:val="24"/>
          <w:lang w:bidi="en-US"/>
        </w:rPr>
        <w:t>4</w:t>
      </w:r>
      <w:r w:rsidRPr="003252A2">
        <w:rPr>
          <w:rFonts w:ascii="Times New Roman" w:eastAsia="Times New Roman" w:hAnsi="Times New Roman" w:cs="Times New Roman"/>
          <w:color w:val="auto"/>
          <w:kern w:val="0"/>
          <w:sz w:val="24"/>
          <w:szCs w:val="24"/>
          <w:lang w:bidi="en-US"/>
        </w:rPr>
        <w:t xml:space="preserve"> классах по 1 часу, с целью подготовки к успешному прохождению государственной итоговой аттестации, формирования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 математического развития, формирования механизмов мышления, характерных для математической деятельности;</w:t>
      </w:r>
    </w:p>
    <w:p w:rsidR="003252A2" w:rsidRPr="003252A2" w:rsidRDefault="003252A2" w:rsidP="00DF2889">
      <w:pPr>
        <w:numPr>
          <w:ilvl w:val="0"/>
          <w:numId w:val="63"/>
        </w:numPr>
        <w:shd w:val="clear" w:color="auto" w:fill="FFFFFF"/>
        <w:suppressAutoHyphens w:val="0"/>
        <w:spacing w:after="40" w:line="240" w:lineRule="auto"/>
        <w:ind w:right="11"/>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 xml:space="preserve">в целях реализации ООП ООО и ООП НОО, приобщения обучающихся к информационным технологиям и непрерывности изучения науки вводится учебный предмет </w:t>
      </w:r>
      <w:r w:rsidRPr="003252A2">
        <w:rPr>
          <w:rFonts w:ascii="Times New Roman" w:eastAsia="Times New Roman" w:hAnsi="Times New Roman" w:cs="Times New Roman"/>
          <w:i/>
          <w:color w:val="auto"/>
          <w:kern w:val="0"/>
          <w:sz w:val="24"/>
          <w:szCs w:val="24"/>
          <w:lang w:bidi="en-US"/>
        </w:rPr>
        <w:t>Информатика и ИКТ</w:t>
      </w:r>
      <w:r w:rsidRPr="003252A2">
        <w:rPr>
          <w:rFonts w:ascii="Times New Roman" w:eastAsia="Times New Roman" w:hAnsi="Times New Roman" w:cs="Times New Roman"/>
          <w:color w:val="auto"/>
          <w:kern w:val="0"/>
          <w:sz w:val="24"/>
          <w:szCs w:val="24"/>
          <w:lang w:bidi="en-US"/>
        </w:rPr>
        <w:t xml:space="preserve"> во 2 -3 классах по 1 часу;</w:t>
      </w:r>
    </w:p>
    <w:p w:rsidR="003252A2" w:rsidRPr="003252A2" w:rsidRDefault="003252A2" w:rsidP="00DF2889">
      <w:pPr>
        <w:numPr>
          <w:ilvl w:val="0"/>
          <w:numId w:val="63"/>
        </w:numPr>
        <w:shd w:val="clear" w:color="auto" w:fill="FFFFFF"/>
        <w:suppressAutoHyphens w:val="0"/>
        <w:spacing w:after="40" w:line="240" w:lineRule="auto"/>
        <w:ind w:right="11"/>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 xml:space="preserve">введен учебный курс </w:t>
      </w:r>
      <w:r w:rsidRPr="003252A2">
        <w:rPr>
          <w:rFonts w:ascii="Times New Roman" w:eastAsia="Times New Roman" w:hAnsi="Times New Roman" w:cs="Times New Roman"/>
          <w:i/>
          <w:color w:val="auto"/>
          <w:kern w:val="0"/>
          <w:sz w:val="24"/>
          <w:szCs w:val="24"/>
          <w:lang w:bidi="en-US"/>
        </w:rPr>
        <w:t>«Подвижные игры»</w:t>
      </w:r>
      <w:r w:rsidRPr="003252A2">
        <w:rPr>
          <w:rFonts w:ascii="Times New Roman" w:eastAsia="Times New Roman" w:hAnsi="Times New Roman" w:cs="Times New Roman"/>
          <w:color w:val="auto"/>
          <w:kern w:val="0"/>
          <w:sz w:val="24"/>
          <w:szCs w:val="24"/>
          <w:lang w:bidi="en-US"/>
        </w:rPr>
        <w:t xml:space="preserve"> по 1 часу во 2-4  классах  с целью сохранения и укрепления здоровья обучающихся, приобщения к здоровому образу жизни, увеличения двигательной активности</w:t>
      </w:r>
    </w:p>
    <w:p w:rsidR="003252A2" w:rsidRPr="003252A2" w:rsidRDefault="003252A2" w:rsidP="003252A2">
      <w:pPr>
        <w:shd w:val="clear" w:color="auto" w:fill="FFFFFF"/>
        <w:suppressAutoHyphens w:val="0"/>
        <w:spacing w:after="80" w:line="240" w:lineRule="auto"/>
        <w:ind w:right="11"/>
        <w:jc w:val="both"/>
        <w:rPr>
          <w:rFonts w:ascii="Times New Roman" w:eastAsia="Times New Roman" w:hAnsi="Times New Roman" w:cs="Times New Roman"/>
          <w:color w:val="000000"/>
          <w:kern w:val="0"/>
          <w:sz w:val="24"/>
          <w:szCs w:val="24"/>
          <w:lang w:bidi="en-US"/>
        </w:rPr>
      </w:pPr>
      <w:r w:rsidRPr="003252A2">
        <w:rPr>
          <w:rFonts w:ascii="Times New Roman" w:eastAsia="Times New Roman" w:hAnsi="Times New Roman" w:cs="Times New Roman"/>
          <w:color w:val="000000"/>
          <w:kern w:val="0"/>
          <w:sz w:val="24"/>
          <w:szCs w:val="24"/>
          <w:lang w:bidi="en-US"/>
        </w:rPr>
        <w:t>Учебный план предусматривает работу школы в режиме шестидневной рабочей недели, при этом предельно допустимая аудиторная нагрузка не превышает норму, установленную СанПиН 2.4.2.2821-10 (от 29.12.2010).</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709"/>
        <w:gridCol w:w="850"/>
        <w:gridCol w:w="851"/>
        <w:gridCol w:w="850"/>
        <w:gridCol w:w="993"/>
      </w:tblGrid>
      <w:tr w:rsidR="003252A2" w:rsidRPr="003252A2" w:rsidTr="00614E94">
        <w:trPr>
          <w:trHeight w:val="570"/>
        </w:trPr>
        <w:tc>
          <w:tcPr>
            <w:tcW w:w="2552" w:type="dxa"/>
            <w:vMerge w:val="restart"/>
          </w:tcPr>
          <w:p w:rsidR="003252A2" w:rsidRPr="003252A2" w:rsidRDefault="003252A2" w:rsidP="003252A2">
            <w:pPr>
              <w:suppressAutoHyphens w:val="0"/>
              <w:spacing w:after="0" w:line="240" w:lineRule="auto"/>
              <w:jc w:val="center"/>
              <w:rPr>
                <w:rFonts w:ascii="Times New Roman" w:eastAsia="Times New Roman" w:hAnsi="Times New Roman" w:cs="Times New Roman"/>
                <w:b/>
                <w:color w:val="auto"/>
                <w:kern w:val="0"/>
                <w:sz w:val="24"/>
                <w:szCs w:val="24"/>
                <w:lang w:bidi="en-US"/>
              </w:rPr>
            </w:pPr>
          </w:p>
          <w:p w:rsidR="003252A2" w:rsidRPr="003252A2" w:rsidRDefault="003252A2" w:rsidP="003252A2">
            <w:pPr>
              <w:suppressAutoHyphens w:val="0"/>
              <w:spacing w:after="0" w:line="240" w:lineRule="auto"/>
              <w:jc w:val="center"/>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Предметная область</w:t>
            </w:r>
          </w:p>
        </w:tc>
        <w:tc>
          <w:tcPr>
            <w:tcW w:w="2693" w:type="dxa"/>
            <w:vMerge w:val="restart"/>
            <w:vAlign w:val="center"/>
          </w:tcPr>
          <w:p w:rsidR="003252A2" w:rsidRPr="003252A2" w:rsidRDefault="003252A2" w:rsidP="003252A2">
            <w:pPr>
              <w:suppressAutoHyphens w:val="0"/>
              <w:spacing w:after="0" w:line="240" w:lineRule="auto"/>
              <w:jc w:val="center"/>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Учебный предмет</w:t>
            </w:r>
          </w:p>
        </w:tc>
        <w:tc>
          <w:tcPr>
            <w:tcW w:w="3260" w:type="dxa"/>
            <w:gridSpan w:val="4"/>
            <w:vAlign w:val="center"/>
          </w:tcPr>
          <w:p w:rsidR="003252A2" w:rsidRPr="003252A2" w:rsidRDefault="003252A2" w:rsidP="003252A2">
            <w:pPr>
              <w:suppressAutoHyphens w:val="0"/>
              <w:spacing w:after="0" w:line="240" w:lineRule="auto"/>
              <w:jc w:val="center"/>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bidi="en-US"/>
              </w:rPr>
              <w:t>Количество часов в неделю</w:t>
            </w:r>
          </w:p>
        </w:tc>
        <w:tc>
          <w:tcPr>
            <w:tcW w:w="993" w:type="dxa"/>
            <w:vMerge w:val="restart"/>
          </w:tcPr>
          <w:p w:rsidR="003252A2" w:rsidRPr="003252A2" w:rsidRDefault="003252A2" w:rsidP="003252A2">
            <w:pPr>
              <w:suppressAutoHyphens w:val="0"/>
              <w:spacing w:after="0" w:line="240" w:lineRule="auto"/>
              <w:ind w:left="-57" w:right="-57"/>
              <w:jc w:val="center"/>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Всего часов</w:t>
            </w:r>
          </w:p>
        </w:tc>
      </w:tr>
      <w:tr w:rsidR="00614E94" w:rsidRPr="003252A2" w:rsidTr="00614E94">
        <w:trPr>
          <w:trHeight w:val="653"/>
        </w:trPr>
        <w:tc>
          <w:tcPr>
            <w:tcW w:w="2552" w:type="dxa"/>
            <w:vMerge/>
            <w:tcBorders>
              <w:bottom w:val="single" w:sz="4" w:space="0" w:color="auto"/>
            </w:tcBorders>
          </w:tcPr>
          <w:p w:rsidR="003252A2" w:rsidRPr="003252A2" w:rsidRDefault="003252A2" w:rsidP="003252A2">
            <w:pPr>
              <w:suppressAutoHyphens w:val="0"/>
              <w:spacing w:after="0" w:line="240" w:lineRule="auto"/>
              <w:jc w:val="center"/>
              <w:rPr>
                <w:rFonts w:ascii="Times New Roman" w:eastAsia="Times New Roman" w:hAnsi="Times New Roman" w:cs="Times New Roman"/>
                <w:b/>
                <w:color w:val="auto"/>
                <w:kern w:val="0"/>
                <w:sz w:val="24"/>
                <w:szCs w:val="24"/>
                <w:lang w:bidi="en-US"/>
              </w:rPr>
            </w:pPr>
          </w:p>
        </w:tc>
        <w:tc>
          <w:tcPr>
            <w:tcW w:w="2693" w:type="dxa"/>
            <w:vMerge/>
            <w:tcBorders>
              <w:bottom w:val="single" w:sz="4" w:space="0" w:color="auto"/>
            </w:tcBorders>
            <w:vAlign w:val="center"/>
          </w:tcPr>
          <w:p w:rsidR="003252A2" w:rsidRPr="003252A2" w:rsidRDefault="003252A2" w:rsidP="003252A2">
            <w:pPr>
              <w:suppressAutoHyphens w:val="0"/>
              <w:spacing w:after="0" w:line="240" w:lineRule="auto"/>
              <w:jc w:val="center"/>
              <w:rPr>
                <w:rFonts w:ascii="Times New Roman" w:eastAsia="Times New Roman" w:hAnsi="Times New Roman" w:cs="Times New Roman"/>
                <w:b/>
                <w:color w:val="auto"/>
                <w:kern w:val="0"/>
                <w:sz w:val="24"/>
                <w:szCs w:val="24"/>
                <w:lang w:bidi="en-US"/>
              </w:rPr>
            </w:pPr>
          </w:p>
        </w:tc>
        <w:tc>
          <w:tcPr>
            <w:tcW w:w="709" w:type="dxa"/>
            <w:tcBorders>
              <w:bottom w:val="single" w:sz="4" w:space="0" w:color="auto"/>
            </w:tcBorders>
            <w:vAlign w:val="center"/>
          </w:tcPr>
          <w:p w:rsidR="003252A2" w:rsidRPr="003252A2" w:rsidRDefault="003252A2" w:rsidP="003252A2">
            <w:pPr>
              <w:suppressAutoHyphens w:val="0"/>
              <w:spacing w:after="0" w:line="240" w:lineRule="auto"/>
              <w:ind w:left="-57" w:right="-57"/>
              <w:jc w:val="center"/>
              <w:rPr>
                <w:rFonts w:ascii="Times New Roman" w:eastAsia="Times New Roman" w:hAnsi="Times New Roman" w:cs="Times New Roman"/>
                <w:b/>
                <w:color w:val="auto"/>
                <w:kern w:val="0"/>
                <w:lang w:bidi="en-US"/>
              </w:rPr>
            </w:pPr>
            <w:r w:rsidRPr="003252A2">
              <w:rPr>
                <w:rFonts w:ascii="Times New Roman" w:eastAsia="Times New Roman" w:hAnsi="Times New Roman" w:cs="Times New Roman"/>
                <w:b/>
                <w:color w:val="auto"/>
                <w:kern w:val="0"/>
                <w:lang w:val="en-US" w:bidi="en-US"/>
              </w:rPr>
              <w:t>I</w:t>
            </w:r>
            <w:r w:rsidRPr="003252A2">
              <w:rPr>
                <w:rFonts w:ascii="Times New Roman" w:eastAsia="Times New Roman" w:hAnsi="Times New Roman" w:cs="Times New Roman"/>
                <w:b/>
                <w:color w:val="auto"/>
                <w:kern w:val="0"/>
                <w:lang w:bidi="en-US"/>
              </w:rPr>
              <w:t xml:space="preserve"> класс</w:t>
            </w:r>
          </w:p>
        </w:tc>
        <w:tc>
          <w:tcPr>
            <w:tcW w:w="850" w:type="dxa"/>
            <w:tcBorders>
              <w:bottom w:val="single" w:sz="4" w:space="0" w:color="auto"/>
            </w:tcBorders>
            <w:vAlign w:val="center"/>
          </w:tcPr>
          <w:p w:rsidR="003252A2" w:rsidRPr="003252A2" w:rsidRDefault="003252A2" w:rsidP="003252A2">
            <w:pPr>
              <w:suppressAutoHyphens w:val="0"/>
              <w:spacing w:after="0" w:line="240" w:lineRule="auto"/>
              <w:ind w:left="-57" w:right="-57"/>
              <w:jc w:val="center"/>
              <w:rPr>
                <w:rFonts w:ascii="Times New Roman" w:eastAsia="Times New Roman" w:hAnsi="Times New Roman" w:cs="Times New Roman"/>
                <w:b/>
                <w:color w:val="auto"/>
                <w:kern w:val="0"/>
                <w:lang w:bidi="en-US"/>
              </w:rPr>
            </w:pPr>
            <w:r w:rsidRPr="003252A2">
              <w:rPr>
                <w:rFonts w:ascii="Times New Roman" w:eastAsia="Times New Roman" w:hAnsi="Times New Roman" w:cs="Times New Roman"/>
                <w:b/>
                <w:color w:val="auto"/>
                <w:kern w:val="0"/>
                <w:lang w:val="en-US" w:bidi="en-US"/>
              </w:rPr>
              <w:t>II</w:t>
            </w:r>
            <w:r w:rsidRPr="003252A2">
              <w:rPr>
                <w:rFonts w:ascii="Times New Roman" w:eastAsia="Times New Roman" w:hAnsi="Times New Roman" w:cs="Times New Roman"/>
                <w:b/>
                <w:color w:val="auto"/>
                <w:kern w:val="0"/>
                <w:lang w:bidi="en-US"/>
              </w:rPr>
              <w:t xml:space="preserve"> класс</w:t>
            </w:r>
          </w:p>
        </w:tc>
        <w:tc>
          <w:tcPr>
            <w:tcW w:w="851" w:type="dxa"/>
            <w:tcBorders>
              <w:bottom w:val="single" w:sz="4" w:space="0" w:color="auto"/>
            </w:tcBorders>
            <w:vAlign w:val="center"/>
          </w:tcPr>
          <w:p w:rsidR="003252A2" w:rsidRPr="003252A2" w:rsidRDefault="003252A2" w:rsidP="003252A2">
            <w:pPr>
              <w:suppressAutoHyphens w:val="0"/>
              <w:spacing w:after="0" w:line="240" w:lineRule="auto"/>
              <w:ind w:left="-57" w:right="-57"/>
              <w:jc w:val="center"/>
              <w:rPr>
                <w:rFonts w:ascii="Times New Roman" w:eastAsia="Times New Roman" w:hAnsi="Times New Roman" w:cs="Times New Roman"/>
                <w:b/>
                <w:color w:val="auto"/>
                <w:kern w:val="0"/>
                <w:lang w:bidi="en-US"/>
              </w:rPr>
            </w:pPr>
            <w:r w:rsidRPr="003252A2">
              <w:rPr>
                <w:rFonts w:ascii="Times New Roman" w:eastAsia="Times New Roman" w:hAnsi="Times New Roman" w:cs="Times New Roman"/>
                <w:b/>
                <w:color w:val="auto"/>
                <w:kern w:val="0"/>
                <w:lang w:val="en-US" w:bidi="en-US"/>
              </w:rPr>
              <w:t>III</w:t>
            </w:r>
            <w:r w:rsidRPr="003252A2">
              <w:rPr>
                <w:rFonts w:ascii="Times New Roman" w:eastAsia="Times New Roman" w:hAnsi="Times New Roman" w:cs="Times New Roman"/>
                <w:b/>
                <w:color w:val="auto"/>
                <w:kern w:val="0"/>
                <w:lang w:bidi="en-US"/>
              </w:rPr>
              <w:t xml:space="preserve"> класс</w:t>
            </w:r>
          </w:p>
        </w:tc>
        <w:tc>
          <w:tcPr>
            <w:tcW w:w="850" w:type="dxa"/>
            <w:tcBorders>
              <w:bottom w:val="single" w:sz="4" w:space="0" w:color="auto"/>
            </w:tcBorders>
            <w:vAlign w:val="center"/>
          </w:tcPr>
          <w:p w:rsidR="003252A2" w:rsidRPr="003252A2" w:rsidRDefault="003252A2" w:rsidP="003252A2">
            <w:pPr>
              <w:suppressAutoHyphens w:val="0"/>
              <w:spacing w:after="0" w:line="240" w:lineRule="auto"/>
              <w:ind w:left="-57" w:right="-57"/>
              <w:jc w:val="center"/>
              <w:rPr>
                <w:rFonts w:ascii="Times New Roman" w:eastAsia="Times New Roman" w:hAnsi="Times New Roman" w:cs="Times New Roman"/>
                <w:b/>
                <w:color w:val="auto"/>
                <w:kern w:val="0"/>
                <w:lang w:bidi="en-US"/>
              </w:rPr>
            </w:pPr>
            <w:r w:rsidRPr="003252A2">
              <w:rPr>
                <w:rFonts w:ascii="Times New Roman" w:eastAsia="Times New Roman" w:hAnsi="Times New Roman" w:cs="Times New Roman"/>
                <w:b/>
                <w:color w:val="auto"/>
                <w:kern w:val="0"/>
                <w:lang w:val="en-US" w:bidi="en-US"/>
              </w:rPr>
              <w:t>IV</w:t>
            </w:r>
            <w:r w:rsidRPr="003252A2">
              <w:rPr>
                <w:rFonts w:ascii="Times New Roman" w:eastAsia="Times New Roman" w:hAnsi="Times New Roman" w:cs="Times New Roman"/>
                <w:b/>
                <w:color w:val="auto"/>
                <w:kern w:val="0"/>
                <w:lang w:bidi="en-US"/>
              </w:rPr>
              <w:t xml:space="preserve"> класс</w:t>
            </w:r>
          </w:p>
        </w:tc>
        <w:tc>
          <w:tcPr>
            <w:tcW w:w="993" w:type="dxa"/>
            <w:vMerge/>
            <w:tcBorders>
              <w:bottom w:val="single" w:sz="4" w:space="0" w:color="auto"/>
            </w:tcBorders>
          </w:tcPr>
          <w:p w:rsidR="003252A2" w:rsidRPr="003252A2" w:rsidRDefault="003252A2" w:rsidP="003252A2">
            <w:pPr>
              <w:suppressAutoHyphens w:val="0"/>
              <w:spacing w:after="0" w:line="240" w:lineRule="auto"/>
              <w:jc w:val="center"/>
              <w:rPr>
                <w:rFonts w:ascii="Times New Roman" w:eastAsia="Times New Roman" w:hAnsi="Times New Roman" w:cs="Times New Roman"/>
                <w:b/>
                <w:color w:val="auto"/>
                <w:kern w:val="0"/>
                <w:sz w:val="24"/>
                <w:szCs w:val="24"/>
                <w:lang w:bidi="en-US"/>
              </w:rPr>
            </w:pPr>
          </w:p>
        </w:tc>
      </w:tr>
      <w:tr w:rsidR="003252A2" w:rsidRPr="003252A2" w:rsidTr="00614E94">
        <w:trPr>
          <w:trHeight w:val="301"/>
        </w:trPr>
        <w:tc>
          <w:tcPr>
            <w:tcW w:w="9498" w:type="dxa"/>
            <w:gridSpan w:val="7"/>
            <w:shd w:val="clear" w:color="auto" w:fill="FFFF99"/>
          </w:tcPr>
          <w:p w:rsidR="003252A2" w:rsidRPr="003252A2" w:rsidRDefault="003252A2" w:rsidP="003252A2">
            <w:pPr>
              <w:suppressAutoHyphens w:val="0"/>
              <w:spacing w:after="0" w:line="240" w:lineRule="auto"/>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 xml:space="preserve">                       Обязательная часть</w:t>
            </w:r>
          </w:p>
        </w:tc>
      </w:tr>
      <w:tr w:rsidR="00614E94" w:rsidRPr="003252A2" w:rsidTr="00614E94">
        <w:trPr>
          <w:trHeight w:val="433"/>
        </w:trPr>
        <w:tc>
          <w:tcPr>
            <w:tcW w:w="2552" w:type="dxa"/>
            <w:vMerge w:val="restart"/>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Филология</w:t>
            </w: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bidi="en-US"/>
              </w:rPr>
              <w:t>Русский язык</w:t>
            </w:r>
          </w:p>
        </w:tc>
        <w:tc>
          <w:tcPr>
            <w:tcW w:w="709"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vertAlign w:val="superscript"/>
                <w:lang w:bidi="en-US"/>
              </w:rPr>
            </w:pPr>
            <w:r w:rsidRPr="003252A2">
              <w:rPr>
                <w:rFonts w:ascii="Times New Roman" w:eastAsia="Times New Roman" w:hAnsi="Times New Roman" w:cs="Times New Roman"/>
                <w:color w:val="auto"/>
                <w:kern w:val="0"/>
                <w:sz w:val="24"/>
                <w:szCs w:val="24"/>
                <w:lang w:bidi="en-US"/>
              </w:rPr>
              <w:t>5</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5</w:t>
            </w:r>
          </w:p>
        </w:tc>
        <w:tc>
          <w:tcPr>
            <w:tcW w:w="851"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5</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5</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20</w:t>
            </w:r>
          </w:p>
        </w:tc>
      </w:tr>
      <w:tr w:rsidR="00614E94" w:rsidRPr="003252A2" w:rsidTr="00614E94">
        <w:trPr>
          <w:trHeight w:val="554"/>
        </w:trPr>
        <w:tc>
          <w:tcPr>
            <w:tcW w:w="2552" w:type="dxa"/>
            <w:vMerge/>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bidi="en-US"/>
              </w:rPr>
              <w:t>Литературное чтение</w:t>
            </w:r>
          </w:p>
        </w:tc>
        <w:tc>
          <w:tcPr>
            <w:tcW w:w="709"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4</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4</w:t>
            </w:r>
          </w:p>
        </w:tc>
        <w:tc>
          <w:tcPr>
            <w:tcW w:w="851"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4</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4</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16</w:t>
            </w:r>
          </w:p>
        </w:tc>
      </w:tr>
      <w:tr w:rsidR="00614E94" w:rsidRPr="003252A2" w:rsidTr="00614E94">
        <w:trPr>
          <w:trHeight w:val="562"/>
        </w:trPr>
        <w:tc>
          <w:tcPr>
            <w:tcW w:w="2552" w:type="dxa"/>
            <w:vMerge/>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Английский язык</w:t>
            </w:r>
          </w:p>
        </w:tc>
        <w:tc>
          <w:tcPr>
            <w:tcW w:w="709"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2</w:t>
            </w:r>
          </w:p>
        </w:tc>
        <w:tc>
          <w:tcPr>
            <w:tcW w:w="851"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2</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2</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6</w:t>
            </w:r>
          </w:p>
        </w:tc>
      </w:tr>
      <w:tr w:rsidR="00614E94" w:rsidRPr="003252A2" w:rsidTr="00614E94">
        <w:trPr>
          <w:trHeight w:val="556"/>
        </w:trPr>
        <w:tc>
          <w:tcPr>
            <w:tcW w:w="2552" w:type="dxa"/>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Математика</w:t>
            </w:r>
            <w:r w:rsidRPr="003252A2">
              <w:rPr>
                <w:rFonts w:ascii="Times New Roman" w:eastAsia="Times New Roman" w:hAnsi="Times New Roman" w:cs="Times New Roman"/>
                <w:color w:val="auto"/>
                <w:kern w:val="0"/>
                <w:sz w:val="24"/>
                <w:szCs w:val="24"/>
                <w:lang w:val="en-US" w:bidi="en-US"/>
              </w:rPr>
              <w:t xml:space="preserve"> и</w:t>
            </w:r>
            <w:r w:rsidRPr="003252A2">
              <w:rPr>
                <w:rFonts w:ascii="Times New Roman" w:eastAsia="Times New Roman" w:hAnsi="Times New Roman" w:cs="Times New Roman"/>
                <w:color w:val="auto"/>
                <w:kern w:val="0"/>
                <w:sz w:val="24"/>
                <w:szCs w:val="24"/>
                <w:lang w:bidi="en-US"/>
              </w:rPr>
              <w:t xml:space="preserve"> информатика</w:t>
            </w: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bidi="en-US"/>
              </w:rPr>
              <w:t>Математика</w:t>
            </w:r>
            <w:r w:rsidRPr="003252A2">
              <w:rPr>
                <w:rFonts w:ascii="Times New Roman" w:eastAsia="Times New Roman" w:hAnsi="Times New Roman" w:cs="Times New Roman"/>
                <w:color w:val="auto"/>
                <w:kern w:val="0"/>
                <w:sz w:val="24"/>
                <w:szCs w:val="24"/>
                <w:lang w:val="en-US" w:bidi="en-US"/>
              </w:rPr>
              <w:t xml:space="preserve"> </w:t>
            </w:r>
          </w:p>
        </w:tc>
        <w:tc>
          <w:tcPr>
            <w:tcW w:w="709"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4</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4</w:t>
            </w:r>
          </w:p>
        </w:tc>
        <w:tc>
          <w:tcPr>
            <w:tcW w:w="851"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4</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4</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16</w:t>
            </w:r>
          </w:p>
        </w:tc>
      </w:tr>
      <w:tr w:rsidR="00614E94" w:rsidRPr="003252A2" w:rsidTr="00614E94">
        <w:trPr>
          <w:trHeight w:val="998"/>
        </w:trPr>
        <w:tc>
          <w:tcPr>
            <w:tcW w:w="2552" w:type="dxa"/>
          </w:tcPr>
          <w:p w:rsidR="003252A2" w:rsidRPr="003252A2" w:rsidRDefault="003252A2" w:rsidP="003252A2">
            <w:pPr>
              <w:suppressAutoHyphens w:val="0"/>
              <w:spacing w:before="120" w:after="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lastRenderedPageBreak/>
              <w:t>Обществознание и естествознание (окружающий мир)</w:t>
            </w: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bidi="en-US"/>
              </w:rPr>
              <w:t>Окружающий мир</w:t>
            </w:r>
          </w:p>
        </w:tc>
        <w:tc>
          <w:tcPr>
            <w:tcW w:w="709"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2</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2</w:t>
            </w:r>
          </w:p>
        </w:tc>
        <w:tc>
          <w:tcPr>
            <w:tcW w:w="851"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2</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2</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8</w:t>
            </w:r>
          </w:p>
        </w:tc>
      </w:tr>
      <w:tr w:rsidR="00614E94" w:rsidRPr="003252A2" w:rsidTr="00614E94">
        <w:trPr>
          <w:trHeight w:val="685"/>
        </w:trPr>
        <w:tc>
          <w:tcPr>
            <w:tcW w:w="2552" w:type="dxa"/>
            <w:vMerge w:val="restart"/>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Искусство</w:t>
            </w: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bidi="en-US"/>
              </w:rPr>
              <w:t>Изобразительное искусство</w:t>
            </w:r>
          </w:p>
        </w:tc>
        <w:tc>
          <w:tcPr>
            <w:tcW w:w="709"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1</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1"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1</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4</w:t>
            </w:r>
          </w:p>
        </w:tc>
      </w:tr>
      <w:tr w:rsidR="00614E94" w:rsidRPr="003252A2" w:rsidTr="00614E94">
        <w:trPr>
          <w:trHeight w:val="568"/>
        </w:trPr>
        <w:tc>
          <w:tcPr>
            <w:tcW w:w="2552" w:type="dxa"/>
            <w:vMerge/>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bidi="en-US"/>
              </w:rPr>
              <w:t>Музыка</w:t>
            </w:r>
          </w:p>
        </w:tc>
        <w:tc>
          <w:tcPr>
            <w:tcW w:w="709"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1</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1"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1</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4</w:t>
            </w:r>
          </w:p>
        </w:tc>
      </w:tr>
      <w:tr w:rsidR="00614E94" w:rsidRPr="003252A2" w:rsidTr="00614E94">
        <w:trPr>
          <w:trHeight w:val="562"/>
        </w:trPr>
        <w:tc>
          <w:tcPr>
            <w:tcW w:w="2552" w:type="dxa"/>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Физическая культура</w:t>
            </w: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bidi="en-US"/>
              </w:rPr>
              <w:t>Физическая культура</w:t>
            </w:r>
          </w:p>
        </w:tc>
        <w:tc>
          <w:tcPr>
            <w:tcW w:w="709"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3</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3</w:t>
            </w:r>
          </w:p>
        </w:tc>
        <w:tc>
          <w:tcPr>
            <w:tcW w:w="851"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3</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3</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12</w:t>
            </w:r>
          </w:p>
        </w:tc>
      </w:tr>
      <w:tr w:rsidR="00614E94" w:rsidRPr="003252A2" w:rsidTr="00614E94">
        <w:trPr>
          <w:trHeight w:val="542"/>
        </w:trPr>
        <w:tc>
          <w:tcPr>
            <w:tcW w:w="2552" w:type="dxa"/>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Технология</w:t>
            </w:r>
            <w:r w:rsidRPr="003252A2">
              <w:rPr>
                <w:rFonts w:ascii="Times New Roman" w:eastAsia="Times New Roman" w:hAnsi="Times New Roman" w:cs="Times New Roman"/>
                <w:color w:val="auto"/>
                <w:kern w:val="0"/>
                <w:sz w:val="24"/>
                <w:szCs w:val="24"/>
                <w:lang w:val="en-US" w:bidi="en-US"/>
              </w:rPr>
              <w:t xml:space="preserve"> </w:t>
            </w: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Труд (технология)</w:t>
            </w:r>
          </w:p>
        </w:tc>
        <w:tc>
          <w:tcPr>
            <w:tcW w:w="709"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val="en-US" w:bidi="en-US"/>
              </w:rPr>
              <w:t>1</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1"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0"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4</w:t>
            </w:r>
          </w:p>
        </w:tc>
      </w:tr>
      <w:tr w:rsidR="00614E94" w:rsidRPr="003252A2" w:rsidTr="00614E94">
        <w:trPr>
          <w:trHeight w:val="420"/>
        </w:trPr>
        <w:tc>
          <w:tcPr>
            <w:tcW w:w="2552" w:type="dxa"/>
            <w:tcBorders>
              <w:bottom w:val="single" w:sz="4" w:space="0" w:color="auto"/>
            </w:tcBorders>
            <w:vAlign w:val="center"/>
          </w:tcPr>
          <w:p w:rsidR="003252A2" w:rsidRPr="003252A2" w:rsidRDefault="003252A2" w:rsidP="003252A2">
            <w:pPr>
              <w:suppressAutoHyphens w:val="0"/>
              <w:spacing w:before="120" w:after="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Основы религиозных культур и светской этики</w:t>
            </w:r>
          </w:p>
          <w:p w:rsidR="003252A2" w:rsidRPr="003252A2" w:rsidRDefault="003252A2" w:rsidP="003252A2">
            <w:pPr>
              <w:suppressAutoHyphens w:val="0"/>
              <w:spacing w:before="120" w:after="0" w:line="240" w:lineRule="auto"/>
              <w:rPr>
                <w:rFonts w:ascii="Times New Roman" w:eastAsia="Times New Roman" w:hAnsi="Times New Roman" w:cs="Times New Roman"/>
                <w:color w:val="auto"/>
                <w:kern w:val="0"/>
                <w:sz w:val="24"/>
                <w:szCs w:val="24"/>
                <w:lang w:bidi="en-US"/>
              </w:rPr>
            </w:pPr>
          </w:p>
        </w:tc>
        <w:tc>
          <w:tcPr>
            <w:tcW w:w="2693" w:type="dxa"/>
            <w:tcBorders>
              <w:bottom w:val="single" w:sz="4" w:space="0" w:color="auto"/>
            </w:tcBorders>
            <w:vAlign w:val="center"/>
          </w:tcPr>
          <w:p w:rsidR="003252A2" w:rsidRPr="003252A2" w:rsidRDefault="003252A2" w:rsidP="003252A2">
            <w:pPr>
              <w:suppressAutoHyphens w:val="0"/>
              <w:spacing w:before="120" w:after="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Основы религиозных культур и светской этики</w:t>
            </w:r>
          </w:p>
        </w:tc>
        <w:tc>
          <w:tcPr>
            <w:tcW w:w="709" w:type="dxa"/>
            <w:tcBorders>
              <w:bottom w:val="single" w:sz="4" w:space="0" w:color="auto"/>
            </w:tcBorders>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w:t>
            </w:r>
          </w:p>
        </w:tc>
        <w:tc>
          <w:tcPr>
            <w:tcW w:w="850" w:type="dxa"/>
            <w:tcBorders>
              <w:bottom w:val="single" w:sz="4" w:space="0" w:color="auto"/>
            </w:tcBorders>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w:t>
            </w:r>
          </w:p>
        </w:tc>
        <w:tc>
          <w:tcPr>
            <w:tcW w:w="851" w:type="dxa"/>
            <w:tcBorders>
              <w:bottom w:val="single" w:sz="4" w:space="0" w:color="auto"/>
            </w:tcBorders>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w:t>
            </w:r>
          </w:p>
        </w:tc>
        <w:tc>
          <w:tcPr>
            <w:tcW w:w="850" w:type="dxa"/>
            <w:tcBorders>
              <w:bottom w:val="single" w:sz="4" w:space="0" w:color="auto"/>
            </w:tcBorders>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993" w:type="dxa"/>
            <w:tcBorders>
              <w:bottom w:val="single" w:sz="4" w:space="0" w:color="auto"/>
            </w:tcBorders>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1</w:t>
            </w:r>
          </w:p>
        </w:tc>
      </w:tr>
      <w:tr w:rsidR="00614E94" w:rsidRPr="003252A2" w:rsidTr="00614E94">
        <w:trPr>
          <w:trHeight w:val="420"/>
        </w:trPr>
        <w:tc>
          <w:tcPr>
            <w:tcW w:w="5245" w:type="dxa"/>
            <w:gridSpan w:val="2"/>
            <w:tcBorders>
              <w:bottom w:val="single" w:sz="4" w:space="0" w:color="auto"/>
            </w:tcBorders>
            <w:shd w:val="clear" w:color="auto" w:fill="CCFFCC"/>
          </w:tcPr>
          <w:p w:rsidR="003252A2" w:rsidRPr="003252A2" w:rsidRDefault="003252A2" w:rsidP="003252A2">
            <w:pPr>
              <w:suppressAutoHyphens w:val="0"/>
              <w:spacing w:before="120" w:after="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 xml:space="preserve">Итого  </w:t>
            </w:r>
          </w:p>
        </w:tc>
        <w:tc>
          <w:tcPr>
            <w:tcW w:w="709" w:type="dxa"/>
            <w:tcBorders>
              <w:bottom w:val="single" w:sz="4" w:space="0" w:color="auto"/>
            </w:tcBorders>
            <w:shd w:val="clear" w:color="auto" w:fill="CCFFCC"/>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b/>
                <w:i/>
                <w:color w:val="auto"/>
                <w:kern w:val="0"/>
                <w:sz w:val="24"/>
                <w:szCs w:val="24"/>
                <w:lang w:bidi="en-US"/>
              </w:rPr>
            </w:pPr>
            <w:r w:rsidRPr="003252A2">
              <w:rPr>
                <w:rFonts w:ascii="Times New Roman" w:eastAsia="Times New Roman" w:hAnsi="Times New Roman" w:cs="Times New Roman"/>
                <w:b/>
                <w:i/>
                <w:color w:val="auto"/>
                <w:kern w:val="0"/>
                <w:sz w:val="24"/>
                <w:szCs w:val="24"/>
                <w:lang w:bidi="en-US"/>
              </w:rPr>
              <w:t>21</w:t>
            </w:r>
          </w:p>
        </w:tc>
        <w:tc>
          <w:tcPr>
            <w:tcW w:w="850" w:type="dxa"/>
            <w:tcBorders>
              <w:bottom w:val="single" w:sz="4" w:space="0" w:color="auto"/>
            </w:tcBorders>
            <w:shd w:val="clear" w:color="auto" w:fill="CCFFCC"/>
          </w:tcPr>
          <w:p w:rsidR="003252A2" w:rsidRPr="003252A2" w:rsidRDefault="003252A2" w:rsidP="003252A2">
            <w:pPr>
              <w:suppressAutoHyphens w:val="0"/>
              <w:spacing w:before="120" w:after="120" w:line="240" w:lineRule="auto"/>
              <w:rPr>
                <w:rFonts w:ascii="Times New Roman" w:eastAsia="Times New Roman" w:hAnsi="Times New Roman" w:cs="Times New Roman"/>
                <w:b/>
                <w:i/>
                <w:color w:val="auto"/>
                <w:kern w:val="0"/>
                <w:sz w:val="24"/>
                <w:szCs w:val="24"/>
                <w:lang w:bidi="en-US"/>
              </w:rPr>
            </w:pPr>
            <w:r w:rsidRPr="003252A2">
              <w:rPr>
                <w:rFonts w:ascii="Times New Roman" w:eastAsia="Times New Roman" w:hAnsi="Times New Roman" w:cs="Times New Roman"/>
                <w:b/>
                <w:i/>
                <w:color w:val="auto"/>
                <w:kern w:val="0"/>
                <w:sz w:val="24"/>
                <w:szCs w:val="24"/>
                <w:lang w:bidi="en-US"/>
              </w:rPr>
              <w:t>23</w:t>
            </w:r>
          </w:p>
        </w:tc>
        <w:tc>
          <w:tcPr>
            <w:tcW w:w="851" w:type="dxa"/>
            <w:tcBorders>
              <w:bottom w:val="single" w:sz="4" w:space="0" w:color="auto"/>
            </w:tcBorders>
            <w:shd w:val="clear" w:color="auto" w:fill="CCFFCC"/>
          </w:tcPr>
          <w:p w:rsidR="003252A2" w:rsidRPr="003252A2" w:rsidRDefault="003252A2" w:rsidP="003252A2">
            <w:pPr>
              <w:suppressAutoHyphens w:val="0"/>
              <w:spacing w:before="120" w:after="120" w:line="240" w:lineRule="auto"/>
              <w:rPr>
                <w:rFonts w:ascii="Times New Roman" w:eastAsia="Times New Roman" w:hAnsi="Times New Roman" w:cs="Times New Roman"/>
                <w:b/>
                <w:i/>
                <w:color w:val="auto"/>
                <w:kern w:val="0"/>
                <w:sz w:val="24"/>
                <w:szCs w:val="24"/>
                <w:lang w:bidi="en-US"/>
              </w:rPr>
            </w:pPr>
            <w:r w:rsidRPr="003252A2">
              <w:rPr>
                <w:rFonts w:ascii="Times New Roman" w:eastAsia="Times New Roman" w:hAnsi="Times New Roman" w:cs="Times New Roman"/>
                <w:b/>
                <w:i/>
                <w:color w:val="auto"/>
                <w:kern w:val="0"/>
                <w:sz w:val="24"/>
                <w:szCs w:val="24"/>
                <w:lang w:bidi="en-US"/>
              </w:rPr>
              <w:t>23</w:t>
            </w:r>
          </w:p>
        </w:tc>
        <w:tc>
          <w:tcPr>
            <w:tcW w:w="850" w:type="dxa"/>
            <w:tcBorders>
              <w:bottom w:val="single" w:sz="4" w:space="0" w:color="auto"/>
            </w:tcBorders>
            <w:shd w:val="clear" w:color="auto" w:fill="CCFFCC"/>
          </w:tcPr>
          <w:p w:rsidR="003252A2" w:rsidRPr="003252A2" w:rsidRDefault="003252A2" w:rsidP="003252A2">
            <w:pPr>
              <w:suppressAutoHyphens w:val="0"/>
              <w:spacing w:before="120" w:after="120" w:line="240" w:lineRule="auto"/>
              <w:rPr>
                <w:rFonts w:ascii="Times New Roman" w:eastAsia="Times New Roman" w:hAnsi="Times New Roman" w:cs="Times New Roman"/>
                <w:b/>
                <w:i/>
                <w:color w:val="auto"/>
                <w:kern w:val="0"/>
                <w:sz w:val="24"/>
                <w:szCs w:val="24"/>
                <w:lang w:bidi="en-US"/>
              </w:rPr>
            </w:pPr>
            <w:r w:rsidRPr="003252A2">
              <w:rPr>
                <w:rFonts w:ascii="Times New Roman" w:eastAsia="Times New Roman" w:hAnsi="Times New Roman" w:cs="Times New Roman"/>
                <w:b/>
                <w:i/>
                <w:color w:val="auto"/>
                <w:kern w:val="0"/>
                <w:sz w:val="24"/>
                <w:szCs w:val="24"/>
                <w:lang w:bidi="en-US"/>
              </w:rPr>
              <w:t>24</w:t>
            </w:r>
          </w:p>
        </w:tc>
        <w:tc>
          <w:tcPr>
            <w:tcW w:w="993" w:type="dxa"/>
            <w:tcBorders>
              <w:bottom w:val="single" w:sz="4" w:space="0" w:color="auto"/>
            </w:tcBorders>
            <w:shd w:val="clear" w:color="auto" w:fill="CCFFCC"/>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i/>
                <w:color w:val="auto"/>
                <w:kern w:val="0"/>
                <w:sz w:val="24"/>
                <w:szCs w:val="24"/>
                <w:lang w:bidi="en-US"/>
              </w:rPr>
            </w:pPr>
            <w:r w:rsidRPr="003252A2">
              <w:rPr>
                <w:rFonts w:ascii="Times New Roman" w:eastAsia="Times New Roman" w:hAnsi="Times New Roman" w:cs="Times New Roman"/>
                <w:b/>
                <w:i/>
                <w:color w:val="auto"/>
                <w:kern w:val="0"/>
                <w:sz w:val="24"/>
                <w:szCs w:val="24"/>
                <w:lang w:bidi="en-US"/>
              </w:rPr>
              <w:t>91</w:t>
            </w:r>
          </w:p>
        </w:tc>
      </w:tr>
      <w:tr w:rsidR="00614E94" w:rsidRPr="003252A2" w:rsidTr="00614E94">
        <w:trPr>
          <w:trHeight w:val="420"/>
        </w:trPr>
        <w:tc>
          <w:tcPr>
            <w:tcW w:w="5245" w:type="dxa"/>
            <w:gridSpan w:val="2"/>
            <w:shd w:val="clear" w:color="auto" w:fill="FFFF99"/>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b/>
                <w:color w:val="auto"/>
                <w:kern w:val="0"/>
                <w:lang w:bidi="en-US"/>
              </w:rPr>
              <w:t>Часть, формируемая участниками образовательных отношений</w:t>
            </w:r>
          </w:p>
        </w:tc>
        <w:tc>
          <w:tcPr>
            <w:tcW w:w="709" w:type="dxa"/>
            <w:shd w:val="clear" w:color="auto" w:fill="FFFF99"/>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w:t>
            </w:r>
          </w:p>
        </w:tc>
        <w:tc>
          <w:tcPr>
            <w:tcW w:w="850" w:type="dxa"/>
            <w:shd w:val="clear" w:color="auto" w:fill="FFFF99"/>
          </w:tcPr>
          <w:p w:rsidR="003252A2" w:rsidRPr="003252A2" w:rsidRDefault="003252A2" w:rsidP="003252A2">
            <w:pPr>
              <w:suppressAutoHyphens w:val="0"/>
              <w:spacing w:before="120" w:after="120" w:line="240" w:lineRule="auto"/>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3</w:t>
            </w:r>
          </w:p>
        </w:tc>
        <w:tc>
          <w:tcPr>
            <w:tcW w:w="851" w:type="dxa"/>
            <w:shd w:val="clear" w:color="auto" w:fill="FFFF99"/>
          </w:tcPr>
          <w:p w:rsidR="003252A2" w:rsidRPr="003252A2" w:rsidRDefault="003252A2" w:rsidP="003252A2">
            <w:pPr>
              <w:suppressAutoHyphens w:val="0"/>
              <w:spacing w:before="120" w:after="120" w:line="240" w:lineRule="auto"/>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3</w:t>
            </w:r>
          </w:p>
        </w:tc>
        <w:tc>
          <w:tcPr>
            <w:tcW w:w="850" w:type="dxa"/>
            <w:shd w:val="clear" w:color="auto" w:fill="FFFF99"/>
          </w:tcPr>
          <w:p w:rsidR="003252A2" w:rsidRPr="003252A2" w:rsidRDefault="003252A2" w:rsidP="003252A2">
            <w:pPr>
              <w:suppressAutoHyphens w:val="0"/>
              <w:spacing w:before="120" w:after="120" w:line="240" w:lineRule="auto"/>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2</w:t>
            </w:r>
          </w:p>
        </w:tc>
        <w:tc>
          <w:tcPr>
            <w:tcW w:w="993" w:type="dxa"/>
            <w:shd w:val="clear" w:color="auto" w:fill="FFFF99"/>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8</w:t>
            </w:r>
          </w:p>
        </w:tc>
      </w:tr>
      <w:tr w:rsidR="00614E94" w:rsidRPr="003252A2" w:rsidTr="00614E94">
        <w:trPr>
          <w:trHeight w:val="576"/>
        </w:trPr>
        <w:tc>
          <w:tcPr>
            <w:tcW w:w="2552" w:type="dxa"/>
          </w:tcPr>
          <w:p w:rsidR="003252A2" w:rsidRPr="003252A2" w:rsidRDefault="003252A2" w:rsidP="003252A2">
            <w:pPr>
              <w:suppressAutoHyphens w:val="0"/>
              <w:spacing w:before="120" w:after="0" w:line="240" w:lineRule="auto"/>
              <w:rPr>
                <w:rFonts w:ascii="Times New Roman" w:eastAsia="Times New Roman" w:hAnsi="Times New Roman" w:cs="Times New Roman"/>
                <w:color w:val="auto"/>
                <w:kern w:val="0"/>
                <w:sz w:val="28"/>
                <w:szCs w:val="28"/>
                <w:lang w:bidi="en-US"/>
              </w:rPr>
            </w:pPr>
            <w:r w:rsidRPr="003252A2">
              <w:rPr>
                <w:rFonts w:ascii="Times New Roman" w:eastAsia="Times New Roman" w:hAnsi="Times New Roman" w:cs="Times New Roman"/>
                <w:color w:val="auto"/>
                <w:kern w:val="0"/>
                <w:sz w:val="24"/>
                <w:szCs w:val="24"/>
                <w:lang w:bidi="en-US"/>
              </w:rPr>
              <w:t>Физическая культура</w:t>
            </w:r>
          </w:p>
        </w:tc>
        <w:tc>
          <w:tcPr>
            <w:tcW w:w="2693" w:type="dxa"/>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Учебный курс «Подвижные игры»</w:t>
            </w:r>
          </w:p>
        </w:tc>
        <w:tc>
          <w:tcPr>
            <w:tcW w:w="709" w:type="dxa"/>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p>
        </w:tc>
        <w:tc>
          <w:tcPr>
            <w:tcW w:w="850" w:type="dxa"/>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1" w:type="dxa"/>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0" w:type="dxa"/>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 xml:space="preserve"> 1</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3</w:t>
            </w:r>
          </w:p>
        </w:tc>
      </w:tr>
      <w:tr w:rsidR="00614E94" w:rsidRPr="003252A2" w:rsidTr="00614E94">
        <w:trPr>
          <w:trHeight w:val="576"/>
        </w:trPr>
        <w:tc>
          <w:tcPr>
            <w:tcW w:w="2552" w:type="dxa"/>
            <w:vMerge w:val="restart"/>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Математика</w:t>
            </w:r>
            <w:r w:rsidRPr="003252A2">
              <w:rPr>
                <w:rFonts w:ascii="Times New Roman" w:eastAsia="Times New Roman" w:hAnsi="Times New Roman" w:cs="Times New Roman"/>
                <w:color w:val="auto"/>
                <w:kern w:val="0"/>
                <w:sz w:val="24"/>
                <w:szCs w:val="24"/>
                <w:lang w:val="en-US" w:bidi="en-US"/>
              </w:rPr>
              <w:t xml:space="preserve"> и</w:t>
            </w:r>
            <w:r w:rsidRPr="003252A2">
              <w:rPr>
                <w:rFonts w:ascii="Times New Roman" w:eastAsia="Times New Roman" w:hAnsi="Times New Roman" w:cs="Times New Roman"/>
                <w:color w:val="auto"/>
                <w:kern w:val="0"/>
                <w:sz w:val="24"/>
                <w:szCs w:val="24"/>
                <w:lang w:bidi="en-US"/>
              </w:rPr>
              <w:t xml:space="preserve"> информатика</w:t>
            </w:r>
          </w:p>
        </w:tc>
        <w:tc>
          <w:tcPr>
            <w:tcW w:w="2693" w:type="dxa"/>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val="en-US" w:bidi="en-US"/>
              </w:rPr>
            </w:pPr>
            <w:r w:rsidRPr="003252A2">
              <w:rPr>
                <w:rFonts w:ascii="Times New Roman" w:eastAsia="Times New Roman" w:hAnsi="Times New Roman" w:cs="Times New Roman"/>
                <w:color w:val="auto"/>
                <w:kern w:val="0"/>
                <w:sz w:val="24"/>
                <w:szCs w:val="24"/>
                <w:lang w:bidi="en-US"/>
              </w:rPr>
              <w:t>Математика</w:t>
            </w:r>
            <w:r w:rsidRPr="003252A2">
              <w:rPr>
                <w:rFonts w:ascii="Times New Roman" w:eastAsia="Times New Roman" w:hAnsi="Times New Roman" w:cs="Times New Roman"/>
                <w:color w:val="auto"/>
                <w:kern w:val="0"/>
                <w:sz w:val="24"/>
                <w:szCs w:val="24"/>
                <w:lang w:val="en-US" w:bidi="en-US"/>
              </w:rPr>
              <w:t xml:space="preserve"> </w:t>
            </w:r>
          </w:p>
        </w:tc>
        <w:tc>
          <w:tcPr>
            <w:tcW w:w="709" w:type="dxa"/>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p>
        </w:tc>
        <w:tc>
          <w:tcPr>
            <w:tcW w:w="850" w:type="dxa"/>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1" w:type="dxa"/>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0" w:type="dxa"/>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993" w:type="dxa"/>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3</w:t>
            </w:r>
          </w:p>
        </w:tc>
      </w:tr>
      <w:tr w:rsidR="00614E94" w:rsidRPr="003252A2" w:rsidTr="00614E94">
        <w:trPr>
          <w:trHeight w:val="576"/>
        </w:trPr>
        <w:tc>
          <w:tcPr>
            <w:tcW w:w="2552" w:type="dxa"/>
            <w:vMerge/>
            <w:tcBorders>
              <w:bottom w:val="single" w:sz="4" w:space="0" w:color="auto"/>
            </w:tcBorders>
          </w:tcPr>
          <w:p w:rsidR="003252A2" w:rsidRPr="003252A2" w:rsidRDefault="003252A2" w:rsidP="003252A2">
            <w:pPr>
              <w:suppressAutoHyphens w:val="0"/>
              <w:spacing w:before="120" w:after="0" w:line="240" w:lineRule="auto"/>
              <w:jc w:val="both"/>
              <w:rPr>
                <w:rFonts w:ascii="Times New Roman" w:eastAsia="Times New Roman" w:hAnsi="Times New Roman" w:cs="Times New Roman"/>
                <w:color w:val="auto"/>
                <w:kern w:val="0"/>
                <w:sz w:val="24"/>
                <w:szCs w:val="24"/>
                <w:lang w:bidi="en-US"/>
              </w:rPr>
            </w:pPr>
          </w:p>
        </w:tc>
        <w:tc>
          <w:tcPr>
            <w:tcW w:w="2693" w:type="dxa"/>
            <w:tcBorders>
              <w:bottom w:val="single" w:sz="4" w:space="0" w:color="auto"/>
            </w:tcBorders>
          </w:tcPr>
          <w:p w:rsidR="003252A2" w:rsidRPr="003252A2" w:rsidRDefault="003252A2" w:rsidP="003252A2">
            <w:pPr>
              <w:suppressAutoHyphens w:val="0"/>
              <w:spacing w:before="120" w:after="120" w:line="240" w:lineRule="auto"/>
              <w:jc w:val="both"/>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 xml:space="preserve">Информатика </w:t>
            </w:r>
          </w:p>
        </w:tc>
        <w:tc>
          <w:tcPr>
            <w:tcW w:w="709" w:type="dxa"/>
            <w:tcBorders>
              <w:bottom w:val="single" w:sz="4" w:space="0" w:color="auto"/>
            </w:tcBorders>
            <w:vAlign w:val="center"/>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p>
        </w:tc>
        <w:tc>
          <w:tcPr>
            <w:tcW w:w="850" w:type="dxa"/>
            <w:tcBorders>
              <w:bottom w:val="single" w:sz="4" w:space="0" w:color="auto"/>
            </w:tcBorders>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1" w:type="dxa"/>
            <w:tcBorders>
              <w:bottom w:val="single" w:sz="4" w:space="0" w:color="auto"/>
            </w:tcBorders>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r w:rsidRPr="003252A2">
              <w:rPr>
                <w:rFonts w:ascii="Times New Roman" w:eastAsia="Times New Roman" w:hAnsi="Times New Roman" w:cs="Times New Roman"/>
                <w:color w:val="auto"/>
                <w:kern w:val="0"/>
                <w:sz w:val="24"/>
                <w:szCs w:val="24"/>
                <w:lang w:bidi="en-US"/>
              </w:rPr>
              <w:t>1</w:t>
            </w:r>
          </w:p>
        </w:tc>
        <w:tc>
          <w:tcPr>
            <w:tcW w:w="850" w:type="dxa"/>
            <w:tcBorders>
              <w:bottom w:val="single" w:sz="4" w:space="0" w:color="auto"/>
            </w:tcBorders>
          </w:tcPr>
          <w:p w:rsidR="003252A2" w:rsidRPr="003252A2" w:rsidRDefault="003252A2" w:rsidP="003252A2">
            <w:pPr>
              <w:suppressAutoHyphens w:val="0"/>
              <w:spacing w:before="120" w:after="120" w:line="240" w:lineRule="auto"/>
              <w:rPr>
                <w:rFonts w:ascii="Times New Roman" w:eastAsia="Times New Roman" w:hAnsi="Times New Roman" w:cs="Times New Roman"/>
                <w:color w:val="auto"/>
                <w:kern w:val="0"/>
                <w:sz w:val="24"/>
                <w:szCs w:val="24"/>
                <w:lang w:bidi="en-US"/>
              </w:rPr>
            </w:pPr>
          </w:p>
        </w:tc>
        <w:tc>
          <w:tcPr>
            <w:tcW w:w="993" w:type="dxa"/>
            <w:tcBorders>
              <w:bottom w:val="single" w:sz="4" w:space="0" w:color="auto"/>
            </w:tcBorders>
          </w:tcPr>
          <w:p w:rsidR="003252A2" w:rsidRPr="003252A2" w:rsidRDefault="003252A2" w:rsidP="003252A2">
            <w:pPr>
              <w:suppressAutoHyphens w:val="0"/>
              <w:spacing w:before="120" w:after="120" w:line="240" w:lineRule="auto"/>
              <w:jc w:val="right"/>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color w:val="auto"/>
                <w:kern w:val="0"/>
                <w:sz w:val="24"/>
                <w:szCs w:val="24"/>
                <w:lang w:bidi="en-US"/>
              </w:rPr>
              <w:t>2</w:t>
            </w:r>
          </w:p>
        </w:tc>
      </w:tr>
      <w:tr w:rsidR="008F1E9C" w:rsidRPr="003252A2" w:rsidTr="00FC7546">
        <w:trPr>
          <w:trHeight w:val="839"/>
        </w:trPr>
        <w:tc>
          <w:tcPr>
            <w:tcW w:w="5245" w:type="dxa"/>
            <w:gridSpan w:val="2"/>
            <w:shd w:val="clear" w:color="auto" w:fill="CCFFCC"/>
          </w:tcPr>
          <w:p w:rsidR="008F1E9C" w:rsidRPr="003252A2" w:rsidRDefault="008F1E9C" w:rsidP="003252A2">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3252A2">
              <w:rPr>
                <w:rFonts w:ascii="Times New Roman" w:eastAsia="Times New Roman" w:hAnsi="Times New Roman" w:cs="Times New Roman"/>
                <w:b/>
                <w:color w:val="auto"/>
                <w:kern w:val="0"/>
                <w:sz w:val="24"/>
                <w:szCs w:val="24"/>
                <w:lang w:eastAsia="ru-RU"/>
              </w:rPr>
              <w:t>Аудиторная нагрузка</w:t>
            </w:r>
          </w:p>
          <w:p w:rsidR="008F1E9C" w:rsidRPr="003252A2" w:rsidRDefault="008F1E9C" w:rsidP="003252A2">
            <w:pPr>
              <w:suppressAutoHyphens w:val="0"/>
              <w:spacing w:after="0" w:line="240" w:lineRule="auto"/>
              <w:jc w:val="both"/>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i/>
                <w:color w:val="auto"/>
                <w:kern w:val="0"/>
                <w:sz w:val="24"/>
                <w:szCs w:val="24"/>
                <w:lang w:eastAsia="ru-RU"/>
              </w:rPr>
              <w:t>(5-дневная учебная неделя)</w:t>
            </w:r>
          </w:p>
        </w:tc>
        <w:tc>
          <w:tcPr>
            <w:tcW w:w="709" w:type="dxa"/>
            <w:shd w:val="clear" w:color="auto" w:fill="CCFFCC"/>
            <w:vAlign w:val="center"/>
          </w:tcPr>
          <w:p w:rsidR="008F1E9C" w:rsidRPr="003252A2" w:rsidRDefault="008F1E9C" w:rsidP="003252A2">
            <w:pPr>
              <w:suppressAutoHyphens w:val="0"/>
              <w:spacing w:after="0" w:line="240" w:lineRule="auto"/>
              <w:jc w:val="center"/>
              <w:rPr>
                <w:rFonts w:ascii="Times New Roman" w:eastAsia="Times New Roman" w:hAnsi="Times New Roman" w:cs="Times New Roman"/>
                <w:b/>
                <w:color w:val="auto"/>
                <w:kern w:val="0"/>
                <w:sz w:val="28"/>
                <w:szCs w:val="28"/>
                <w:lang w:bidi="en-US"/>
              </w:rPr>
            </w:pPr>
            <w:r w:rsidRPr="003252A2">
              <w:rPr>
                <w:rFonts w:ascii="Times New Roman" w:eastAsia="Times New Roman" w:hAnsi="Times New Roman" w:cs="Times New Roman"/>
                <w:b/>
                <w:color w:val="auto"/>
                <w:kern w:val="0"/>
                <w:sz w:val="28"/>
                <w:szCs w:val="28"/>
                <w:lang w:val="en-US" w:bidi="en-US"/>
              </w:rPr>
              <w:t>2</w:t>
            </w:r>
            <w:r w:rsidRPr="003252A2">
              <w:rPr>
                <w:rFonts w:ascii="Times New Roman" w:eastAsia="Times New Roman" w:hAnsi="Times New Roman" w:cs="Times New Roman"/>
                <w:b/>
                <w:color w:val="auto"/>
                <w:kern w:val="0"/>
                <w:sz w:val="28"/>
                <w:szCs w:val="28"/>
                <w:lang w:bidi="en-US"/>
              </w:rPr>
              <w:t>1</w:t>
            </w:r>
          </w:p>
        </w:tc>
        <w:tc>
          <w:tcPr>
            <w:tcW w:w="850" w:type="dxa"/>
            <w:shd w:val="clear" w:color="auto" w:fill="CCFFCC"/>
            <w:vAlign w:val="center"/>
          </w:tcPr>
          <w:p w:rsidR="008F1E9C" w:rsidRPr="003252A2" w:rsidRDefault="008F1E9C" w:rsidP="003252A2">
            <w:pPr>
              <w:suppressAutoHyphens w:val="0"/>
              <w:spacing w:after="0" w:line="240" w:lineRule="auto"/>
              <w:jc w:val="center"/>
              <w:rPr>
                <w:rFonts w:ascii="Times New Roman" w:eastAsia="Times New Roman" w:hAnsi="Times New Roman" w:cs="Times New Roman"/>
                <w:b/>
                <w:color w:val="auto"/>
                <w:kern w:val="0"/>
                <w:sz w:val="28"/>
                <w:szCs w:val="28"/>
                <w:lang w:bidi="en-US"/>
              </w:rPr>
            </w:pPr>
          </w:p>
        </w:tc>
        <w:tc>
          <w:tcPr>
            <w:tcW w:w="851" w:type="dxa"/>
            <w:shd w:val="clear" w:color="auto" w:fill="CCFFCC"/>
            <w:vAlign w:val="center"/>
          </w:tcPr>
          <w:p w:rsidR="008F1E9C" w:rsidRPr="003252A2" w:rsidRDefault="008F1E9C" w:rsidP="003252A2">
            <w:pPr>
              <w:suppressAutoHyphens w:val="0"/>
              <w:spacing w:after="0"/>
              <w:jc w:val="center"/>
              <w:rPr>
                <w:rFonts w:ascii="Times New Roman" w:eastAsia="Times New Roman" w:hAnsi="Times New Roman" w:cs="Times New Roman"/>
                <w:b/>
                <w:color w:val="auto"/>
                <w:kern w:val="0"/>
                <w:sz w:val="28"/>
                <w:szCs w:val="28"/>
                <w:lang w:bidi="en-US"/>
              </w:rPr>
            </w:pPr>
          </w:p>
        </w:tc>
        <w:tc>
          <w:tcPr>
            <w:tcW w:w="850" w:type="dxa"/>
            <w:shd w:val="clear" w:color="auto" w:fill="CCFFCC"/>
            <w:vAlign w:val="center"/>
          </w:tcPr>
          <w:p w:rsidR="008F1E9C" w:rsidRPr="003252A2" w:rsidRDefault="008F1E9C" w:rsidP="003252A2">
            <w:pPr>
              <w:suppressAutoHyphens w:val="0"/>
              <w:spacing w:after="0"/>
              <w:jc w:val="center"/>
              <w:rPr>
                <w:rFonts w:ascii="Times New Roman" w:eastAsia="Times New Roman" w:hAnsi="Times New Roman" w:cs="Times New Roman"/>
                <w:b/>
                <w:color w:val="auto"/>
                <w:kern w:val="0"/>
                <w:sz w:val="28"/>
                <w:szCs w:val="28"/>
                <w:lang w:bidi="en-US"/>
              </w:rPr>
            </w:pPr>
          </w:p>
        </w:tc>
        <w:tc>
          <w:tcPr>
            <w:tcW w:w="993" w:type="dxa"/>
            <w:vMerge w:val="restart"/>
            <w:shd w:val="clear" w:color="auto" w:fill="CCFFCC"/>
            <w:vAlign w:val="center"/>
          </w:tcPr>
          <w:p w:rsidR="008F1E9C" w:rsidRPr="003252A2" w:rsidRDefault="008F1E9C" w:rsidP="003252A2">
            <w:pPr>
              <w:suppressAutoHyphens w:val="0"/>
              <w:spacing w:before="120" w:after="120" w:line="240" w:lineRule="auto"/>
              <w:jc w:val="center"/>
              <w:rPr>
                <w:rFonts w:ascii="Times New Roman" w:eastAsia="Times New Roman" w:hAnsi="Times New Roman" w:cs="Times New Roman"/>
                <w:b/>
                <w:color w:val="auto"/>
                <w:kern w:val="0"/>
                <w:sz w:val="28"/>
                <w:szCs w:val="28"/>
                <w:lang w:bidi="en-US"/>
              </w:rPr>
            </w:pPr>
            <w:r w:rsidRPr="003252A2">
              <w:rPr>
                <w:rFonts w:ascii="Times New Roman" w:eastAsia="Times New Roman" w:hAnsi="Times New Roman" w:cs="Times New Roman"/>
                <w:b/>
                <w:color w:val="auto"/>
                <w:kern w:val="0"/>
                <w:sz w:val="28"/>
                <w:szCs w:val="28"/>
                <w:shd w:val="clear" w:color="auto" w:fill="CCFFCC"/>
                <w:lang w:bidi="en-US"/>
              </w:rPr>
              <w:t>99</w:t>
            </w:r>
          </w:p>
        </w:tc>
      </w:tr>
      <w:tr w:rsidR="008F1E9C" w:rsidRPr="003252A2" w:rsidTr="00FC7546">
        <w:trPr>
          <w:trHeight w:val="696"/>
        </w:trPr>
        <w:tc>
          <w:tcPr>
            <w:tcW w:w="5245" w:type="dxa"/>
            <w:gridSpan w:val="2"/>
            <w:shd w:val="clear" w:color="auto" w:fill="CCFFCC"/>
          </w:tcPr>
          <w:p w:rsidR="008F1E9C" w:rsidRPr="003252A2" w:rsidRDefault="008F1E9C" w:rsidP="003252A2">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3252A2">
              <w:rPr>
                <w:rFonts w:ascii="Times New Roman" w:eastAsia="Times New Roman" w:hAnsi="Times New Roman" w:cs="Times New Roman"/>
                <w:b/>
                <w:color w:val="auto"/>
                <w:kern w:val="0"/>
                <w:sz w:val="24"/>
                <w:szCs w:val="24"/>
                <w:lang w:eastAsia="ru-RU"/>
              </w:rPr>
              <w:t>Нагрузка</w:t>
            </w:r>
          </w:p>
          <w:p w:rsidR="008F1E9C" w:rsidRPr="003252A2" w:rsidRDefault="008F1E9C" w:rsidP="003252A2">
            <w:pPr>
              <w:suppressAutoHyphens w:val="0"/>
              <w:spacing w:after="0" w:line="240" w:lineRule="auto"/>
              <w:jc w:val="center"/>
              <w:rPr>
                <w:rFonts w:ascii="Times New Roman" w:eastAsia="Times New Roman" w:hAnsi="Times New Roman" w:cs="Times New Roman"/>
                <w:b/>
                <w:color w:val="auto"/>
                <w:kern w:val="0"/>
                <w:sz w:val="24"/>
                <w:szCs w:val="24"/>
                <w:lang w:bidi="en-US"/>
              </w:rPr>
            </w:pPr>
            <w:r w:rsidRPr="003252A2">
              <w:rPr>
                <w:rFonts w:ascii="Times New Roman" w:eastAsia="Times New Roman" w:hAnsi="Times New Roman" w:cs="Times New Roman"/>
                <w:b/>
                <w:i/>
                <w:color w:val="auto"/>
                <w:kern w:val="0"/>
                <w:sz w:val="24"/>
                <w:szCs w:val="24"/>
                <w:lang w:eastAsia="ru-RU"/>
              </w:rPr>
              <w:t>(6-дневная учебная неделя)</w:t>
            </w:r>
          </w:p>
        </w:tc>
        <w:tc>
          <w:tcPr>
            <w:tcW w:w="709" w:type="dxa"/>
            <w:shd w:val="clear" w:color="auto" w:fill="CCFFCC"/>
            <w:vAlign w:val="center"/>
          </w:tcPr>
          <w:p w:rsidR="008F1E9C" w:rsidRPr="003252A2" w:rsidRDefault="008F1E9C" w:rsidP="003252A2">
            <w:pPr>
              <w:suppressAutoHyphens w:val="0"/>
              <w:spacing w:after="0" w:line="240" w:lineRule="auto"/>
              <w:jc w:val="center"/>
              <w:rPr>
                <w:rFonts w:ascii="Times New Roman" w:eastAsia="Times New Roman" w:hAnsi="Times New Roman" w:cs="Times New Roman"/>
                <w:b/>
                <w:color w:val="auto"/>
                <w:kern w:val="0"/>
                <w:sz w:val="28"/>
                <w:szCs w:val="28"/>
                <w:lang w:bidi="en-US"/>
              </w:rPr>
            </w:pPr>
          </w:p>
        </w:tc>
        <w:tc>
          <w:tcPr>
            <w:tcW w:w="850" w:type="dxa"/>
            <w:shd w:val="clear" w:color="auto" w:fill="CCFFCC"/>
            <w:vAlign w:val="center"/>
          </w:tcPr>
          <w:p w:rsidR="008F1E9C" w:rsidRPr="003252A2" w:rsidRDefault="008F1E9C" w:rsidP="003252A2">
            <w:pPr>
              <w:suppressAutoHyphens w:val="0"/>
              <w:spacing w:after="0" w:line="240" w:lineRule="auto"/>
              <w:jc w:val="center"/>
              <w:rPr>
                <w:rFonts w:ascii="Times New Roman" w:eastAsia="Times New Roman" w:hAnsi="Times New Roman" w:cs="Times New Roman"/>
                <w:b/>
                <w:color w:val="auto"/>
                <w:kern w:val="0"/>
                <w:sz w:val="28"/>
                <w:szCs w:val="28"/>
                <w:lang w:bidi="en-US"/>
              </w:rPr>
            </w:pPr>
            <w:r w:rsidRPr="003252A2">
              <w:rPr>
                <w:rFonts w:ascii="Times New Roman" w:eastAsia="Times New Roman" w:hAnsi="Times New Roman" w:cs="Times New Roman"/>
                <w:b/>
                <w:color w:val="auto"/>
                <w:kern w:val="0"/>
                <w:sz w:val="28"/>
                <w:szCs w:val="28"/>
                <w:lang w:bidi="en-US"/>
              </w:rPr>
              <w:t>26</w:t>
            </w:r>
          </w:p>
        </w:tc>
        <w:tc>
          <w:tcPr>
            <w:tcW w:w="851" w:type="dxa"/>
            <w:shd w:val="clear" w:color="auto" w:fill="CCFFCC"/>
            <w:vAlign w:val="center"/>
          </w:tcPr>
          <w:p w:rsidR="008F1E9C" w:rsidRPr="003252A2" w:rsidRDefault="008F1E9C" w:rsidP="003252A2">
            <w:pPr>
              <w:suppressAutoHyphens w:val="0"/>
              <w:spacing w:after="0"/>
              <w:jc w:val="center"/>
              <w:rPr>
                <w:rFonts w:ascii="Times New Roman" w:eastAsia="Times New Roman" w:hAnsi="Times New Roman" w:cs="Times New Roman"/>
                <w:b/>
                <w:color w:val="auto"/>
                <w:kern w:val="0"/>
                <w:sz w:val="28"/>
                <w:szCs w:val="28"/>
                <w:lang w:bidi="en-US"/>
              </w:rPr>
            </w:pPr>
            <w:r w:rsidRPr="003252A2">
              <w:rPr>
                <w:rFonts w:ascii="Times New Roman" w:eastAsia="Times New Roman" w:hAnsi="Times New Roman" w:cs="Times New Roman"/>
                <w:b/>
                <w:color w:val="auto"/>
                <w:kern w:val="0"/>
                <w:sz w:val="28"/>
                <w:szCs w:val="28"/>
                <w:lang w:bidi="en-US"/>
              </w:rPr>
              <w:t>26</w:t>
            </w:r>
          </w:p>
        </w:tc>
        <w:tc>
          <w:tcPr>
            <w:tcW w:w="850" w:type="dxa"/>
            <w:shd w:val="clear" w:color="auto" w:fill="CCFFCC"/>
            <w:vAlign w:val="center"/>
          </w:tcPr>
          <w:p w:rsidR="008F1E9C" w:rsidRPr="003252A2" w:rsidRDefault="008F1E9C" w:rsidP="003252A2">
            <w:pPr>
              <w:suppressAutoHyphens w:val="0"/>
              <w:spacing w:after="0"/>
              <w:jc w:val="center"/>
              <w:rPr>
                <w:rFonts w:ascii="Times New Roman" w:eastAsia="Times New Roman" w:hAnsi="Times New Roman" w:cs="Times New Roman"/>
                <w:b/>
                <w:color w:val="auto"/>
                <w:kern w:val="0"/>
                <w:sz w:val="28"/>
                <w:szCs w:val="28"/>
                <w:lang w:bidi="en-US"/>
              </w:rPr>
            </w:pPr>
            <w:r w:rsidRPr="003252A2">
              <w:rPr>
                <w:rFonts w:ascii="Times New Roman" w:eastAsia="Times New Roman" w:hAnsi="Times New Roman" w:cs="Times New Roman"/>
                <w:b/>
                <w:color w:val="auto"/>
                <w:kern w:val="0"/>
                <w:sz w:val="28"/>
                <w:szCs w:val="28"/>
                <w:lang w:bidi="en-US"/>
              </w:rPr>
              <w:t>26</w:t>
            </w:r>
          </w:p>
        </w:tc>
        <w:tc>
          <w:tcPr>
            <w:tcW w:w="993" w:type="dxa"/>
            <w:vMerge/>
            <w:vAlign w:val="bottom"/>
          </w:tcPr>
          <w:p w:rsidR="008F1E9C" w:rsidRPr="003252A2" w:rsidRDefault="008F1E9C" w:rsidP="003252A2">
            <w:pPr>
              <w:suppressAutoHyphens w:val="0"/>
              <w:spacing w:after="0" w:line="240" w:lineRule="auto"/>
              <w:jc w:val="right"/>
              <w:rPr>
                <w:rFonts w:ascii="Times New Roman" w:eastAsia="Times New Roman" w:hAnsi="Times New Roman" w:cs="Times New Roman"/>
                <w:b/>
                <w:i/>
                <w:color w:val="auto"/>
                <w:kern w:val="0"/>
                <w:sz w:val="24"/>
                <w:szCs w:val="24"/>
                <w:lang w:bidi="en-US"/>
              </w:rPr>
            </w:pPr>
          </w:p>
        </w:tc>
      </w:tr>
      <w:tr w:rsidR="00614E94" w:rsidRPr="00614E94" w:rsidTr="00FC7546">
        <w:trPr>
          <w:trHeight w:val="696"/>
        </w:trPr>
        <w:tc>
          <w:tcPr>
            <w:tcW w:w="5245" w:type="dxa"/>
            <w:gridSpan w:val="2"/>
            <w:tcBorders>
              <w:bottom w:val="single" w:sz="4" w:space="0" w:color="auto"/>
            </w:tcBorders>
            <w:shd w:val="clear" w:color="auto" w:fill="CCFFCC"/>
            <w:vAlign w:val="center"/>
          </w:tcPr>
          <w:p w:rsidR="00614E94" w:rsidRPr="00A81634" w:rsidRDefault="00614E94" w:rsidP="00FC7546">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709"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851"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w:t>
            </w:r>
            <w:r>
              <w:rPr>
                <w:rFonts w:ascii="Times New Roman" w:hAnsi="Times New Roman" w:cs="Times New Roman"/>
                <w:b/>
                <w:sz w:val="24"/>
                <w:szCs w:val="24"/>
              </w:rPr>
              <w:t>4</w:t>
            </w:r>
          </w:p>
        </w:tc>
        <w:tc>
          <w:tcPr>
            <w:tcW w:w="993" w:type="dxa"/>
            <w:tcBorders>
              <w:bottom w:val="single" w:sz="4" w:space="0" w:color="auto"/>
            </w:tcBorders>
            <w:vAlign w:val="center"/>
          </w:tcPr>
          <w:p w:rsidR="00614E94" w:rsidRPr="00A81634" w:rsidRDefault="00614E94" w:rsidP="00FC7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w:t>
            </w:r>
          </w:p>
        </w:tc>
      </w:tr>
      <w:tr w:rsidR="00614E94" w:rsidRPr="00614E94" w:rsidTr="00FC7546">
        <w:trPr>
          <w:trHeight w:val="696"/>
        </w:trPr>
        <w:tc>
          <w:tcPr>
            <w:tcW w:w="5245" w:type="dxa"/>
            <w:gridSpan w:val="2"/>
            <w:tcBorders>
              <w:bottom w:val="single" w:sz="4" w:space="0" w:color="auto"/>
            </w:tcBorders>
            <w:shd w:val="clear" w:color="auto" w:fill="CCFFCC"/>
            <w:vAlign w:val="center"/>
          </w:tcPr>
          <w:p w:rsidR="00614E94" w:rsidRPr="00A81634" w:rsidRDefault="00614E94" w:rsidP="00FC7546">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709"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851"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993" w:type="dxa"/>
            <w:tcBorders>
              <w:bottom w:val="single" w:sz="4" w:space="0" w:color="auto"/>
            </w:tcBorders>
            <w:vAlign w:val="center"/>
          </w:tcPr>
          <w:p w:rsidR="00614E94" w:rsidRPr="00A81634" w:rsidRDefault="00614E94" w:rsidP="00FC7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614E94" w:rsidRPr="003252A2" w:rsidTr="00FC7546">
        <w:trPr>
          <w:trHeight w:val="696"/>
        </w:trPr>
        <w:tc>
          <w:tcPr>
            <w:tcW w:w="5245" w:type="dxa"/>
            <w:gridSpan w:val="2"/>
            <w:tcBorders>
              <w:bottom w:val="single" w:sz="4" w:space="0" w:color="auto"/>
            </w:tcBorders>
            <w:shd w:val="clear" w:color="auto" w:fill="CCFFCC"/>
            <w:vAlign w:val="center"/>
          </w:tcPr>
          <w:p w:rsidR="00614E94" w:rsidRPr="00A81634" w:rsidRDefault="008F1E9C" w:rsidP="00FC7546">
            <w:pPr>
              <w:spacing w:after="0" w:line="240" w:lineRule="auto"/>
              <w:jc w:val="both"/>
              <w:rPr>
                <w:rFonts w:ascii="Times New Roman" w:hAnsi="Times New Roman" w:cs="Times New Roman"/>
                <w:b/>
                <w:i/>
                <w:sz w:val="24"/>
                <w:szCs w:val="24"/>
              </w:rPr>
            </w:pPr>
            <w:r>
              <w:rPr>
                <w:rFonts w:ascii="Times New Roman" w:eastAsia="Times New Roman" w:hAnsi="Times New Roman" w:cs="Times New Roman"/>
                <w:i/>
                <w:sz w:val="24"/>
                <w:szCs w:val="24"/>
              </w:rPr>
              <w:t xml:space="preserve">      </w:t>
            </w:r>
            <w:r w:rsidR="00614E94" w:rsidRPr="00A81634">
              <w:rPr>
                <w:rFonts w:ascii="Times New Roman" w:eastAsia="Times New Roman" w:hAnsi="Times New Roman" w:cs="Times New Roman"/>
                <w:i/>
                <w:sz w:val="24"/>
                <w:szCs w:val="24"/>
              </w:rPr>
              <w:t xml:space="preserve">коррекционно-развивающая </w:t>
            </w:r>
            <w:r w:rsidR="00614E94">
              <w:rPr>
                <w:rFonts w:ascii="Times New Roman" w:eastAsia="Times New Roman" w:hAnsi="Times New Roman" w:cs="Times New Roman"/>
                <w:i/>
                <w:sz w:val="24"/>
                <w:szCs w:val="24"/>
              </w:rPr>
              <w:t>область</w:t>
            </w:r>
          </w:p>
        </w:tc>
        <w:tc>
          <w:tcPr>
            <w:tcW w:w="709"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851"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993" w:type="dxa"/>
            <w:tcBorders>
              <w:bottom w:val="single" w:sz="4" w:space="0" w:color="auto"/>
            </w:tcBorders>
            <w:vAlign w:val="center"/>
          </w:tcPr>
          <w:p w:rsidR="00614E94" w:rsidRPr="00A81634" w:rsidRDefault="00614E94" w:rsidP="00FC75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28</w:t>
            </w:r>
          </w:p>
        </w:tc>
      </w:tr>
      <w:tr w:rsidR="00614E94" w:rsidRPr="003252A2" w:rsidTr="00FC7546">
        <w:trPr>
          <w:trHeight w:val="696"/>
        </w:trPr>
        <w:tc>
          <w:tcPr>
            <w:tcW w:w="5245" w:type="dxa"/>
            <w:gridSpan w:val="2"/>
            <w:tcBorders>
              <w:bottom w:val="single" w:sz="4" w:space="0" w:color="auto"/>
            </w:tcBorders>
            <w:shd w:val="clear" w:color="auto" w:fill="CCFFCC"/>
            <w:vAlign w:val="center"/>
          </w:tcPr>
          <w:p w:rsidR="00614E94" w:rsidRPr="00A81634" w:rsidRDefault="008F1E9C" w:rsidP="00FC7546">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2"/>
                <w:sz w:val="24"/>
                <w:szCs w:val="24"/>
              </w:rPr>
              <w:t xml:space="preserve">      </w:t>
            </w:r>
            <w:r w:rsidR="00614E94" w:rsidRPr="00A81634">
              <w:rPr>
                <w:rFonts w:ascii="Times New Roman" w:hAnsi="Times New Roman" w:cs="Times New Roman"/>
                <w:kern w:val="2"/>
                <w:sz w:val="24"/>
                <w:szCs w:val="24"/>
              </w:rPr>
              <w:t>коррекционно-развивающие занятия</w:t>
            </w:r>
          </w:p>
        </w:tc>
        <w:tc>
          <w:tcPr>
            <w:tcW w:w="709"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851"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993" w:type="dxa"/>
            <w:tcBorders>
              <w:bottom w:val="single" w:sz="4" w:space="0" w:color="auto"/>
            </w:tcBorders>
            <w:vAlign w:val="center"/>
          </w:tcPr>
          <w:p w:rsidR="00614E94" w:rsidRPr="00A81634" w:rsidRDefault="00614E94" w:rsidP="00FC7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614E94" w:rsidRPr="003252A2" w:rsidTr="00FC7546">
        <w:trPr>
          <w:trHeight w:val="696"/>
        </w:trPr>
        <w:tc>
          <w:tcPr>
            <w:tcW w:w="5245" w:type="dxa"/>
            <w:gridSpan w:val="2"/>
            <w:tcBorders>
              <w:bottom w:val="single" w:sz="4" w:space="0" w:color="auto"/>
            </w:tcBorders>
            <w:shd w:val="clear" w:color="auto" w:fill="CCFFCC"/>
            <w:vAlign w:val="center"/>
          </w:tcPr>
          <w:p w:rsidR="00614E94" w:rsidRPr="00A81634" w:rsidRDefault="008F1E9C" w:rsidP="00FC7546">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2"/>
                <w:sz w:val="24"/>
                <w:szCs w:val="24"/>
              </w:rPr>
              <w:t xml:space="preserve">      </w:t>
            </w:r>
            <w:r w:rsidR="00614E94" w:rsidRPr="00A81634">
              <w:rPr>
                <w:rFonts w:ascii="Times New Roman" w:hAnsi="Times New Roman" w:cs="Times New Roman"/>
                <w:kern w:val="2"/>
                <w:sz w:val="24"/>
                <w:szCs w:val="24"/>
              </w:rPr>
              <w:t>ритмика</w:t>
            </w:r>
          </w:p>
        </w:tc>
        <w:tc>
          <w:tcPr>
            <w:tcW w:w="709"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851"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993" w:type="dxa"/>
            <w:tcBorders>
              <w:bottom w:val="single" w:sz="4" w:space="0" w:color="auto"/>
            </w:tcBorders>
            <w:vAlign w:val="center"/>
          </w:tcPr>
          <w:p w:rsidR="00614E94" w:rsidRPr="00A81634" w:rsidRDefault="00614E94" w:rsidP="00FC7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14E94" w:rsidRPr="003252A2" w:rsidTr="00FC7546">
        <w:trPr>
          <w:trHeight w:val="696"/>
        </w:trPr>
        <w:tc>
          <w:tcPr>
            <w:tcW w:w="5245" w:type="dxa"/>
            <w:gridSpan w:val="2"/>
            <w:tcBorders>
              <w:bottom w:val="single" w:sz="4" w:space="0" w:color="auto"/>
            </w:tcBorders>
            <w:shd w:val="clear" w:color="auto" w:fill="CCFFCC"/>
            <w:vAlign w:val="center"/>
          </w:tcPr>
          <w:p w:rsidR="00614E94" w:rsidRPr="00A81634" w:rsidRDefault="008F1E9C" w:rsidP="00FC7546">
            <w:pPr>
              <w:spacing w:after="0" w:line="240" w:lineRule="auto"/>
              <w:jc w:val="both"/>
              <w:rPr>
                <w:rFonts w:ascii="Times New Roman" w:hAnsi="Times New Roman" w:cs="Times New Roman"/>
                <w:i/>
                <w:sz w:val="24"/>
                <w:szCs w:val="24"/>
              </w:rPr>
            </w:pPr>
            <w:r>
              <w:rPr>
                <w:rFonts w:ascii="Times New Roman" w:eastAsia="Times New Roman" w:hAnsi="Times New Roman" w:cs="Times New Roman"/>
                <w:i/>
                <w:sz w:val="24"/>
                <w:szCs w:val="24"/>
              </w:rPr>
              <w:t xml:space="preserve">      </w:t>
            </w:r>
            <w:r w:rsidR="00614E94" w:rsidRPr="00A81634">
              <w:rPr>
                <w:rFonts w:ascii="Times New Roman" w:eastAsia="Times New Roman" w:hAnsi="Times New Roman" w:cs="Times New Roman"/>
                <w:i/>
                <w:sz w:val="24"/>
                <w:szCs w:val="24"/>
              </w:rPr>
              <w:t>направления внеурочной деятельности</w:t>
            </w:r>
          </w:p>
        </w:tc>
        <w:tc>
          <w:tcPr>
            <w:tcW w:w="709"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851"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993" w:type="dxa"/>
            <w:tcBorders>
              <w:bottom w:val="single" w:sz="4" w:space="0" w:color="auto"/>
            </w:tcBorders>
            <w:vAlign w:val="center"/>
          </w:tcPr>
          <w:p w:rsidR="00614E94" w:rsidRPr="00A81634" w:rsidRDefault="00614E94" w:rsidP="00FC75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12</w:t>
            </w:r>
          </w:p>
        </w:tc>
      </w:tr>
      <w:tr w:rsidR="00614E94" w:rsidRPr="003252A2" w:rsidTr="00FC7546">
        <w:trPr>
          <w:trHeight w:val="696"/>
        </w:trPr>
        <w:tc>
          <w:tcPr>
            <w:tcW w:w="5245" w:type="dxa"/>
            <w:gridSpan w:val="2"/>
            <w:tcBorders>
              <w:bottom w:val="single" w:sz="4" w:space="0" w:color="auto"/>
            </w:tcBorders>
            <w:shd w:val="clear" w:color="auto" w:fill="CCFFCC"/>
            <w:vAlign w:val="center"/>
          </w:tcPr>
          <w:p w:rsidR="00614E94" w:rsidRPr="00A81634" w:rsidRDefault="00614E94" w:rsidP="00FC7546">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709"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851"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850" w:type="dxa"/>
            <w:tcBorders>
              <w:bottom w:val="single" w:sz="4" w:space="0" w:color="auto"/>
            </w:tcBorders>
            <w:shd w:val="clear" w:color="auto" w:fill="CCFFCC"/>
            <w:vAlign w:val="center"/>
          </w:tcPr>
          <w:p w:rsidR="00614E94" w:rsidRPr="00A81634" w:rsidRDefault="00614E94" w:rsidP="00FC7546">
            <w:pPr>
              <w:spacing w:after="0" w:line="240" w:lineRule="auto"/>
              <w:jc w:val="center"/>
              <w:rPr>
                <w:rFonts w:ascii="Times New Roman" w:hAnsi="Times New Roman"/>
                <w:b/>
                <w:sz w:val="24"/>
                <w:szCs w:val="24"/>
              </w:rPr>
            </w:pPr>
            <w:r w:rsidRPr="00A81634">
              <w:rPr>
                <w:rFonts w:ascii="Times New Roman" w:hAnsi="Times New Roman"/>
                <w:b/>
                <w:sz w:val="24"/>
                <w:szCs w:val="24"/>
              </w:rPr>
              <w:t>3</w:t>
            </w:r>
            <w:r>
              <w:rPr>
                <w:rFonts w:ascii="Times New Roman" w:hAnsi="Times New Roman"/>
                <w:b/>
                <w:sz w:val="24"/>
                <w:szCs w:val="24"/>
              </w:rPr>
              <w:t>4</w:t>
            </w:r>
          </w:p>
        </w:tc>
        <w:tc>
          <w:tcPr>
            <w:tcW w:w="993" w:type="dxa"/>
            <w:tcBorders>
              <w:bottom w:val="single" w:sz="4" w:space="0" w:color="auto"/>
            </w:tcBorders>
            <w:vAlign w:val="center"/>
          </w:tcPr>
          <w:p w:rsidR="00614E94" w:rsidRPr="00A81634" w:rsidRDefault="00614E94" w:rsidP="00614E94">
            <w:pPr>
              <w:spacing w:after="0" w:line="240" w:lineRule="auto"/>
              <w:jc w:val="center"/>
              <w:rPr>
                <w:rFonts w:ascii="Times New Roman" w:hAnsi="Times New Roman"/>
                <w:b/>
                <w:sz w:val="24"/>
                <w:szCs w:val="24"/>
              </w:rPr>
            </w:pPr>
            <w:r>
              <w:rPr>
                <w:rFonts w:ascii="Times New Roman" w:hAnsi="Times New Roman"/>
                <w:b/>
                <w:sz w:val="24"/>
                <w:szCs w:val="24"/>
              </w:rPr>
              <w:t>131</w:t>
            </w:r>
          </w:p>
        </w:tc>
      </w:tr>
    </w:tbl>
    <w:p w:rsidR="003252A2" w:rsidRPr="003252A2" w:rsidRDefault="003252A2" w:rsidP="003252A2">
      <w:pPr>
        <w:suppressAutoHyphens w:val="0"/>
        <w:jc w:val="center"/>
        <w:rPr>
          <w:rFonts w:ascii="Times New Roman" w:eastAsia="Times New Roman" w:hAnsi="Times New Roman" w:cs="Times New Roman"/>
          <w:b/>
          <w:color w:val="auto"/>
          <w:kern w:val="0"/>
          <w:sz w:val="24"/>
          <w:szCs w:val="24"/>
          <w:lang w:bidi="en-US"/>
        </w:rPr>
      </w:pPr>
    </w:p>
    <w:p w:rsidR="002E55C8" w:rsidRPr="00CB63B7" w:rsidRDefault="003279D2" w:rsidP="00614E94">
      <w:pPr>
        <w:pStyle w:val="14TexstOSNOVA1012"/>
        <w:spacing w:line="240" w:lineRule="auto"/>
        <w:ind w:firstLine="709"/>
        <w:rPr>
          <w:rFonts w:ascii="Times New Roman" w:hAnsi="Times New Roman" w:cs="Times New Roman"/>
          <w:b/>
          <w:color w:val="auto"/>
          <w:sz w:val="24"/>
          <w:szCs w:val="24"/>
        </w:rPr>
      </w:pPr>
      <w:bookmarkStart w:id="33" w:name="_Toc415833137"/>
      <w:r w:rsidRPr="00CB63B7">
        <w:rPr>
          <w:rFonts w:ascii="Times New Roman" w:hAnsi="Times New Roman" w:cs="Times New Roman"/>
          <w:b/>
          <w:color w:val="auto"/>
          <w:sz w:val="24"/>
          <w:szCs w:val="24"/>
        </w:rPr>
        <w:lastRenderedPageBreak/>
        <w:t>4</w:t>
      </w:r>
      <w:r w:rsidR="008E45A7" w:rsidRPr="00CB63B7">
        <w:rPr>
          <w:rFonts w:ascii="Times New Roman" w:hAnsi="Times New Roman" w:cs="Times New Roman"/>
          <w:b/>
          <w:color w:val="auto"/>
          <w:sz w:val="24"/>
          <w:szCs w:val="24"/>
        </w:rPr>
        <w:t>.</w:t>
      </w:r>
      <w:r w:rsidR="0053751D" w:rsidRPr="00CB63B7">
        <w:rPr>
          <w:rFonts w:ascii="Times New Roman" w:hAnsi="Times New Roman" w:cs="Times New Roman"/>
          <w:b/>
          <w:color w:val="auto"/>
          <w:sz w:val="24"/>
          <w:szCs w:val="24"/>
        </w:rPr>
        <w:t>3</w:t>
      </w:r>
      <w:r w:rsidR="002E55C8" w:rsidRPr="00CB63B7">
        <w:rPr>
          <w:rFonts w:ascii="Times New Roman" w:hAnsi="Times New Roman" w:cs="Times New Roman"/>
          <w:b/>
          <w:color w:val="auto"/>
          <w:sz w:val="24"/>
          <w:szCs w:val="24"/>
        </w:rPr>
        <w:t>.</w:t>
      </w:r>
      <w:r w:rsidR="0053751D" w:rsidRPr="00CB63B7">
        <w:rPr>
          <w:rFonts w:ascii="Times New Roman" w:hAnsi="Times New Roman" w:cs="Times New Roman"/>
          <w:b/>
          <w:color w:val="auto"/>
          <w:sz w:val="24"/>
          <w:szCs w:val="24"/>
        </w:rPr>
        <w:t>2.</w:t>
      </w:r>
      <w:r w:rsidR="002E55C8" w:rsidRPr="00CB63B7">
        <w:rPr>
          <w:rFonts w:ascii="Times New Roman" w:hAnsi="Times New Roman" w:cs="Times New Roman"/>
          <w:b/>
          <w:color w:val="auto"/>
          <w:sz w:val="24"/>
          <w:szCs w:val="24"/>
        </w:rPr>
        <w:t xml:space="preserve"> </w:t>
      </w:r>
      <w:r w:rsidR="0053751D" w:rsidRPr="00CB63B7">
        <w:rPr>
          <w:rFonts w:ascii="Times New Roman" w:hAnsi="Times New Roman" w:cs="Times New Roman"/>
          <w:b/>
          <w:color w:val="auto"/>
          <w:sz w:val="24"/>
          <w:szCs w:val="24"/>
        </w:rPr>
        <w:t>Система у</w:t>
      </w:r>
      <w:r w:rsidR="002E55C8" w:rsidRPr="00CB63B7">
        <w:rPr>
          <w:rFonts w:ascii="Times New Roman" w:hAnsi="Times New Roman" w:cs="Times New Roman"/>
          <w:b/>
          <w:color w:val="auto"/>
          <w:sz w:val="24"/>
          <w:szCs w:val="24"/>
        </w:rPr>
        <w:t>слови</w:t>
      </w:r>
      <w:r w:rsidR="0053751D" w:rsidRPr="00CB63B7">
        <w:rPr>
          <w:rFonts w:ascii="Times New Roman" w:hAnsi="Times New Roman" w:cs="Times New Roman"/>
          <w:b/>
          <w:color w:val="auto"/>
          <w:sz w:val="24"/>
          <w:szCs w:val="24"/>
        </w:rPr>
        <w:t>й</w:t>
      </w:r>
      <w:r w:rsidR="002E55C8" w:rsidRPr="00CB63B7">
        <w:rPr>
          <w:rFonts w:ascii="Times New Roman" w:hAnsi="Times New Roman" w:cs="Times New Roman"/>
          <w:b/>
          <w:color w:val="auto"/>
          <w:sz w:val="24"/>
          <w:szCs w:val="24"/>
        </w:rPr>
        <w:t xml:space="preserve"> реализации </w:t>
      </w:r>
      <w:r w:rsidR="00C4068A" w:rsidRPr="00CB63B7">
        <w:rPr>
          <w:rFonts w:ascii="Times New Roman" w:hAnsi="Times New Roman" w:cs="Times New Roman"/>
          <w:b/>
          <w:color w:val="auto"/>
          <w:spacing w:val="2"/>
          <w:sz w:val="24"/>
          <w:szCs w:val="24"/>
        </w:rPr>
        <w:t xml:space="preserve">адаптированной основной </w:t>
      </w:r>
      <w:r w:rsidR="002F3645" w:rsidRPr="00CB63B7">
        <w:rPr>
          <w:rFonts w:ascii="Times New Roman" w:hAnsi="Times New Roman" w:cs="Times New Roman"/>
          <w:b/>
          <w:color w:val="auto"/>
          <w:spacing w:val="2"/>
          <w:sz w:val="24"/>
          <w:szCs w:val="24"/>
        </w:rPr>
        <w:t>обще</w:t>
      </w:r>
      <w:r w:rsidR="00C4068A" w:rsidRPr="00CB63B7">
        <w:rPr>
          <w:rFonts w:ascii="Times New Roman" w:hAnsi="Times New Roman" w:cs="Times New Roman"/>
          <w:b/>
          <w:color w:val="auto"/>
          <w:spacing w:val="2"/>
          <w:sz w:val="24"/>
          <w:szCs w:val="24"/>
        </w:rPr>
        <w:t>образовательной программы начального общего образования</w:t>
      </w:r>
      <w:bookmarkEnd w:id="33"/>
      <w:r w:rsidR="00AB0478" w:rsidRPr="00CB63B7">
        <w:rPr>
          <w:rFonts w:ascii="Times New Roman" w:hAnsi="Times New Roman" w:cs="Times New Roman"/>
          <w:b/>
          <w:color w:val="auto"/>
          <w:kern w:val="28"/>
          <w:sz w:val="24"/>
          <w:szCs w:val="24"/>
        </w:rPr>
        <w:t xml:space="preserve"> </w:t>
      </w:r>
    </w:p>
    <w:p w:rsidR="00BB5EEC" w:rsidRPr="00CB63B7" w:rsidRDefault="00BB5EEC"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sz w:val="24"/>
          <w:szCs w:val="24"/>
        </w:rPr>
        <w:t>Требования к условиям получения образования обучающимися с ЗПР</w:t>
      </w:r>
      <w:r w:rsidRPr="00CB63B7">
        <w:rPr>
          <w:rFonts w:ascii="Times New Roman" w:hAnsi="Times New Roman" w:cs="Times New Roman"/>
          <w:caps/>
          <w:sz w:val="24"/>
          <w:szCs w:val="24"/>
        </w:rPr>
        <w:t xml:space="preserve"> </w:t>
      </w:r>
      <w:r w:rsidRPr="00CB63B7">
        <w:rPr>
          <w:rFonts w:ascii="Times New Roman" w:hAnsi="Times New Roman" w:cs="Times New Roman"/>
          <w:sz w:val="24"/>
          <w:szCs w:val="24"/>
        </w:rPr>
        <w:t>определяются</w:t>
      </w:r>
      <w:r w:rsidRPr="00CB63B7">
        <w:rPr>
          <w:rFonts w:ascii="Times New Roman" w:hAnsi="Times New Roman" w:cs="Times New Roman"/>
          <w:caps/>
          <w:sz w:val="24"/>
          <w:szCs w:val="24"/>
        </w:rPr>
        <w:t xml:space="preserve"> ФГОС НОО </w:t>
      </w:r>
      <w:r w:rsidRPr="00CB63B7">
        <w:rPr>
          <w:rFonts w:ascii="Times New Roman" w:hAnsi="Times New Roman" w:cs="Times New Roman"/>
          <w:sz w:val="24"/>
          <w:szCs w:val="24"/>
        </w:rPr>
        <w:t>обучающихся с</w:t>
      </w:r>
      <w:r w:rsidRPr="00CB63B7">
        <w:rPr>
          <w:rFonts w:ascii="Times New Roman" w:hAnsi="Times New Roman" w:cs="Times New Roman"/>
          <w:caps/>
          <w:sz w:val="24"/>
          <w:szCs w:val="24"/>
        </w:rPr>
        <w:t xml:space="preserve"> ОВЗ </w:t>
      </w:r>
      <w:r w:rsidRPr="00CB63B7">
        <w:rPr>
          <w:rFonts w:ascii="Times New Roman" w:hAnsi="Times New Roman" w:cs="Times New Roman"/>
          <w:sz w:val="24"/>
          <w:szCs w:val="24"/>
        </w:rPr>
        <w:t>и</w:t>
      </w:r>
      <w:r w:rsidRPr="00CB63B7">
        <w:rPr>
          <w:rFonts w:ascii="Times New Roman" w:hAnsi="Times New Roman" w:cs="Times New Roman"/>
          <w:caps/>
          <w:sz w:val="24"/>
          <w:szCs w:val="24"/>
        </w:rPr>
        <w:t xml:space="preserve"> </w:t>
      </w:r>
      <w:r w:rsidRPr="00CB63B7">
        <w:rPr>
          <w:rFonts w:ascii="Times New Roman" w:hAnsi="Times New Roman" w:cs="Times New Roman"/>
          <w:color w:val="auto"/>
          <w:sz w:val="24"/>
          <w:szCs w:val="24"/>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BB5EEC" w:rsidRPr="00CB63B7" w:rsidRDefault="00BB5EEC" w:rsidP="00CB63B7">
      <w:pPr>
        <w:pStyle w:val="14TexstOSNOVA1012"/>
        <w:spacing w:line="240" w:lineRule="auto"/>
        <w:ind w:firstLine="709"/>
        <w:rPr>
          <w:rFonts w:ascii="Times New Roman" w:hAnsi="Times New Roman" w:cs="Times New Roman"/>
          <w:sz w:val="24"/>
          <w:szCs w:val="24"/>
        </w:rPr>
      </w:pPr>
      <w:r w:rsidRPr="00CB63B7">
        <w:rPr>
          <w:rFonts w:ascii="Times New Roman" w:hAnsi="Times New Roman" w:cs="Times New Roman"/>
          <w:sz w:val="24"/>
          <w:szCs w:val="24"/>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163A02" w:rsidRPr="00CB63B7" w:rsidRDefault="00163A02" w:rsidP="00CB63B7">
      <w:pPr>
        <w:spacing w:after="0" w:line="240" w:lineRule="auto"/>
        <w:jc w:val="center"/>
        <w:rPr>
          <w:rFonts w:ascii="Times New Roman" w:hAnsi="Times New Roman" w:cs="Times New Roman"/>
          <w:b/>
          <w:color w:val="auto"/>
          <w:sz w:val="24"/>
          <w:szCs w:val="24"/>
        </w:rPr>
      </w:pPr>
      <w:r w:rsidRPr="00CB63B7">
        <w:rPr>
          <w:rFonts w:ascii="Times New Roman" w:hAnsi="Times New Roman" w:cs="Times New Roman"/>
          <w:b/>
          <w:kern w:val="28"/>
          <w:sz w:val="24"/>
          <w:szCs w:val="24"/>
        </w:rPr>
        <w:t>Кадровые условия</w:t>
      </w:r>
    </w:p>
    <w:p w:rsidR="00E865C8" w:rsidRDefault="00E865C8" w:rsidP="00CB63B7">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i/>
          <w:iCs/>
          <w:color w:val="auto"/>
          <w:sz w:val="24"/>
          <w:szCs w:val="24"/>
        </w:rPr>
        <w:t>Кадровое обеспечение</w:t>
      </w:r>
      <w:r w:rsidRPr="00CB63B7">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14276F" w:rsidRDefault="0014276F" w:rsidP="00CB63B7">
      <w:pPr>
        <w:pStyle w:val="14TexstOSNOVA1012"/>
        <w:spacing w:line="240" w:lineRule="auto"/>
        <w:ind w:firstLine="709"/>
        <w:rPr>
          <w:rFonts w:ascii="Times New Roman" w:hAnsi="Times New Roman" w:cs="Times New Roman"/>
          <w:color w:val="auto"/>
          <w:sz w:val="24"/>
          <w:szCs w:val="24"/>
        </w:rPr>
      </w:pPr>
    </w:p>
    <w:p w:rsidR="0014276F" w:rsidRPr="00FA24E5" w:rsidRDefault="0014276F" w:rsidP="0014276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FA24E5">
        <w:rPr>
          <w:rFonts w:ascii="Times New Roman" w:eastAsia="Times New Roman" w:hAnsi="Times New Roman" w:cs="Times New Roman"/>
          <w:sz w:val="24"/>
          <w:szCs w:val="24"/>
          <w:lang w:eastAsia="ru-RU"/>
        </w:rPr>
        <w:t>В ГБОУ СОШ с. Надеждино работают всего 13 педагогов.  Основу педагогического коллектива составляют учителя с более чем 20-летним стажем, с высшим образованием.</w:t>
      </w:r>
    </w:p>
    <w:p w:rsidR="0014276F" w:rsidRPr="00FA24E5" w:rsidRDefault="0014276F" w:rsidP="0014276F">
      <w:pPr>
        <w:spacing w:after="0" w:line="240" w:lineRule="auto"/>
        <w:jc w:val="both"/>
        <w:rPr>
          <w:rFonts w:ascii="Times New Roman" w:eastAsia="Times New Roman" w:hAnsi="Times New Roman" w:cs="Times New Roman"/>
          <w:i/>
          <w:sz w:val="24"/>
          <w:szCs w:val="24"/>
          <w:lang w:bidi="en-US"/>
        </w:rPr>
      </w:pPr>
      <w:r w:rsidRPr="00FA24E5">
        <w:rPr>
          <w:rFonts w:ascii="Times New Roman" w:eastAsia="Times New Roman" w:hAnsi="Times New Roman" w:cs="Times New Roman"/>
          <w:i/>
          <w:sz w:val="24"/>
          <w:szCs w:val="24"/>
          <w:lang w:bidi="en-US"/>
        </w:rPr>
        <w:t>Кадровые ресурсы включают:</w:t>
      </w:r>
    </w:p>
    <w:p w:rsidR="0014276F" w:rsidRPr="00FA24E5" w:rsidRDefault="0014276F" w:rsidP="0014276F">
      <w:pPr>
        <w:spacing w:after="0" w:line="240" w:lineRule="auto"/>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 укомплектованность образовательного учреждения педагогическими, руководящими и иными работниками;</w:t>
      </w:r>
    </w:p>
    <w:p w:rsidR="0014276F" w:rsidRPr="00FA24E5" w:rsidRDefault="0014276F" w:rsidP="0014276F">
      <w:pPr>
        <w:spacing w:after="0" w:line="240" w:lineRule="auto"/>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 уровень квалификации педагогических и иных работников образовательного  учреждения;</w:t>
      </w:r>
    </w:p>
    <w:p w:rsidR="0014276F" w:rsidRPr="00FA24E5" w:rsidRDefault="0014276F" w:rsidP="0014276F">
      <w:pPr>
        <w:spacing w:after="0" w:line="240" w:lineRule="auto"/>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 непрерывность профессионального  развития  педагогических работников образовательного учреждения.</w:t>
      </w:r>
    </w:p>
    <w:p w:rsidR="0014276F" w:rsidRPr="00FA24E5" w:rsidRDefault="0014276F" w:rsidP="0014276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
    <w:p w:rsidR="0014276F" w:rsidRPr="00FA24E5" w:rsidRDefault="0014276F" w:rsidP="0014276F">
      <w:pPr>
        <w:spacing w:after="0" w:line="240" w:lineRule="auto"/>
        <w:jc w:val="both"/>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Краткая характеристика кадрового обеспечения учебно-образовательного процесса в начальной школе:</w:t>
      </w:r>
    </w:p>
    <w:p w:rsidR="0014276F" w:rsidRPr="00FA24E5" w:rsidRDefault="0014276F" w:rsidP="0014276F">
      <w:pPr>
        <w:spacing w:after="0" w:line="240" w:lineRule="auto"/>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а)по уровню образования и кавалификационной категории:</w:t>
      </w:r>
    </w:p>
    <w:p w:rsidR="0014276F" w:rsidRPr="00FA24E5" w:rsidRDefault="0014276F" w:rsidP="0014276F">
      <w:pPr>
        <w:spacing w:after="0" w:line="240" w:lineRule="auto"/>
        <w:jc w:val="both"/>
        <w:rPr>
          <w:rFonts w:ascii="Times New Roman" w:eastAsia="Times New Roman" w:hAnsi="Times New Roman" w:cs="Times New Roman"/>
          <w:sz w:val="24"/>
          <w:szCs w:val="24"/>
          <w:lang w:bidi="en-US"/>
        </w:rPr>
      </w:pPr>
    </w:p>
    <w:tbl>
      <w:tblPr>
        <w:tblW w:w="4904" w:type="pct"/>
        <w:tblInd w:w="108" w:type="dxa"/>
        <w:tblBorders>
          <w:top w:val="single" w:sz="8" w:space="0" w:color="0000FF"/>
          <w:left w:val="single" w:sz="8" w:space="0" w:color="0000FF"/>
          <w:bottom w:val="single" w:sz="8" w:space="0" w:color="0000FF"/>
          <w:right w:val="single" w:sz="8" w:space="0" w:color="0000FF"/>
          <w:insideH w:val="single" w:sz="6" w:space="0" w:color="0000FF"/>
          <w:insideV w:val="single" w:sz="6" w:space="0" w:color="0000FF"/>
        </w:tblBorders>
        <w:tblLayout w:type="fixed"/>
        <w:tblLook w:val="0000" w:firstRow="0" w:lastRow="0" w:firstColumn="0" w:lastColumn="0" w:noHBand="0" w:noVBand="0"/>
      </w:tblPr>
      <w:tblGrid>
        <w:gridCol w:w="1701"/>
        <w:gridCol w:w="851"/>
        <w:gridCol w:w="850"/>
        <w:gridCol w:w="709"/>
        <w:gridCol w:w="709"/>
        <w:gridCol w:w="567"/>
        <w:gridCol w:w="992"/>
        <w:gridCol w:w="850"/>
        <w:gridCol w:w="1417"/>
        <w:gridCol w:w="852"/>
      </w:tblGrid>
      <w:tr w:rsidR="0014276F" w:rsidRPr="00FA24E5" w:rsidTr="0014276F">
        <w:trPr>
          <w:trHeight w:val="205"/>
        </w:trPr>
        <w:tc>
          <w:tcPr>
            <w:tcW w:w="1701" w:type="dxa"/>
            <w:vMerge w:val="restart"/>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До</w:t>
            </w:r>
            <w:r w:rsidRPr="00FA24E5">
              <w:rPr>
                <w:rFonts w:ascii="Times New Roman" w:eastAsia="Times New Roman" w:hAnsi="Times New Roman" w:cs="Times New Roman"/>
                <w:b/>
                <w:i/>
                <w:sz w:val="24"/>
                <w:szCs w:val="24"/>
                <w:lang w:bidi="en-US"/>
              </w:rPr>
              <w:t>лжность</w:t>
            </w:r>
          </w:p>
        </w:tc>
        <w:tc>
          <w:tcPr>
            <w:tcW w:w="851" w:type="dxa"/>
            <w:vMerge w:val="restart"/>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val="en-US" w:bidi="en-US"/>
              </w:rPr>
            </w:pPr>
            <w:r w:rsidRPr="00FA24E5">
              <w:rPr>
                <w:rFonts w:ascii="Times New Roman" w:eastAsia="Times New Roman" w:hAnsi="Times New Roman" w:cs="Times New Roman"/>
                <w:b/>
                <w:i/>
                <w:sz w:val="24"/>
                <w:szCs w:val="24"/>
                <w:lang w:val="en-US" w:bidi="en-US"/>
              </w:rPr>
              <w:t>Всего</w:t>
            </w:r>
          </w:p>
        </w:tc>
        <w:tc>
          <w:tcPr>
            <w:tcW w:w="2835" w:type="dxa"/>
            <w:gridSpan w:val="4"/>
            <w:tcBorders>
              <w:top w:val="single" w:sz="8" w:space="0" w:color="0000FF"/>
              <w:bottom w:val="single" w:sz="6" w:space="0" w:color="0000FF"/>
            </w:tcBorders>
            <w:shd w:val="clear" w:color="auto" w:fill="AFFFAF"/>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bidi="en-US"/>
              </w:rPr>
            </w:pPr>
            <w:r w:rsidRPr="00FA24E5">
              <w:rPr>
                <w:rFonts w:ascii="Times New Roman" w:eastAsia="Times New Roman" w:hAnsi="Times New Roman" w:cs="Times New Roman"/>
                <w:b/>
                <w:i/>
                <w:sz w:val="24"/>
                <w:szCs w:val="24"/>
                <w:lang w:bidi="en-US"/>
              </w:rPr>
              <w:t xml:space="preserve">Образование </w:t>
            </w:r>
          </w:p>
        </w:tc>
        <w:tc>
          <w:tcPr>
            <w:tcW w:w="4111" w:type="dxa"/>
            <w:gridSpan w:val="4"/>
            <w:vMerge w:val="restart"/>
            <w:tcBorders>
              <w:top w:val="single" w:sz="8" w:space="0" w:color="0000FF"/>
              <w:bottom w:val="single" w:sz="6" w:space="0" w:color="0000FF"/>
            </w:tcBorders>
            <w:shd w:val="clear" w:color="auto" w:fill="AFFFFF"/>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bidi="en-US"/>
              </w:rPr>
            </w:pPr>
            <w:r w:rsidRPr="00FA24E5">
              <w:rPr>
                <w:rFonts w:ascii="Times New Roman" w:eastAsia="Times New Roman" w:hAnsi="Times New Roman" w:cs="Times New Roman"/>
                <w:b/>
                <w:i/>
                <w:sz w:val="24"/>
                <w:szCs w:val="24"/>
                <w:lang w:bidi="en-US"/>
              </w:rPr>
              <w:t>Квалификационная категрия</w:t>
            </w:r>
          </w:p>
        </w:tc>
      </w:tr>
      <w:tr w:rsidR="0014276F" w:rsidRPr="00FA24E5" w:rsidTr="0014276F">
        <w:trPr>
          <w:trHeight w:val="288"/>
        </w:trPr>
        <w:tc>
          <w:tcPr>
            <w:tcW w:w="1701" w:type="dxa"/>
            <w:vMerge/>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bidi="en-US"/>
              </w:rPr>
            </w:pPr>
          </w:p>
        </w:tc>
        <w:tc>
          <w:tcPr>
            <w:tcW w:w="851" w:type="dxa"/>
            <w:vMerge/>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val="en-US" w:bidi="en-US"/>
              </w:rPr>
            </w:pPr>
          </w:p>
        </w:tc>
        <w:tc>
          <w:tcPr>
            <w:tcW w:w="1559" w:type="dxa"/>
            <w:gridSpan w:val="2"/>
            <w:tcBorders>
              <w:top w:val="single" w:sz="6" w:space="0" w:color="0000FF"/>
              <w:bottom w:val="single" w:sz="6" w:space="0" w:color="0000FF"/>
            </w:tcBorders>
            <w:shd w:val="clear" w:color="auto" w:fill="AFFFAF"/>
            <w:vAlign w:val="center"/>
          </w:tcPr>
          <w:p w:rsidR="0014276F" w:rsidRPr="00FA24E5" w:rsidRDefault="0014276F" w:rsidP="00FC7546">
            <w:pPr>
              <w:spacing w:after="0" w:line="240" w:lineRule="auto"/>
              <w:jc w:val="center"/>
              <w:outlineLvl w:val="6"/>
              <w:rPr>
                <w:rFonts w:ascii="Times New Roman" w:eastAsia="Times New Roman" w:hAnsi="Times New Roman" w:cs="Times New Roman"/>
                <w:b/>
                <w:bCs/>
                <w:i/>
                <w:iCs/>
                <w:sz w:val="24"/>
                <w:szCs w:val="24"/>
                <w:lang w:bidi="en-US"/>
              </w:rPr>
            </w:pPr>
            <w:r w:rsidRPr="00FA24E5">
              <w:rPr>
                <w:rFonts w:ascii="Times New Roman" w:eastAsia="Times New Roman" w:hAnsi="Times New Roman" w:cs="Times New Roman"/>
                <w:b/>
                <w:bCs/>
                <w:i/>
                <w:iCs/>
                <w:sz w:val="24"/>
                <w:szCs w:val="24"/>
                <w:lang w:bidi="en-US"/>
              </w:rPr>
              <w:t>Высшее</w:t>
            </w:r>
          </w:p>
        </w:tc>
        <w:tc>
          <w:tcPr>
            <w:tcW w:w="1276" w:type="dxa"/>
            <w:gridSpan w:val="2"/>
            <w:tcBorders>
              <w:top w:val="single" w:sz="6" w:space="0" w:color="0000FF"/>
              <w:bottom w:val="single" w:sz="6" w:space="0" w:color="0000FF"/>
            </w:tcBorders>
            <w:shd w:val="clear" w:color="auto" w:fill="AFFFAF"/>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val="en-US" w:bidi="en-US"/>
              </w:rPr>
            </w:pPr>
            <w:r w:rsidRPr="00FA24E5">
              <w:rPr>
                <w:rFonts w:ascii="Times New Roman" w:eastAsia="Times New Roman" w:hAnsi="Times New Roman" w:cs="Times New Roman"/>
                <w:b/>
                <w:i/>
                <w:sz w:val="24"/>
                <w:szCs w:val="24"/>
                <w:lang w:val="en-US" w:bidi="en-US"/>
              </w:rPr>
              <w:t>Среднее специальное</w:t>
            </w:r>
          </w:p>
        </w:tc>
        <w:tc>
          <w:tcPr>
            <w:tcW w:w="4111" w:type="dxa"/>
            <w:gridSpan w:val="4"/>
            <w:vMerge/>
            <w:tcBorders>
              <w:top w:val="single" w:sz="6" w:space="0" w:color="0000FF"/>
              <w:bottom w:val="single" w:sz="6" w:space="0" w:color="0000FF"/>
            </w:tcBorders>
            <w:shd w:val="clear" w:color="auto" w:fill="AFFFFF"/>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bidi="en-US"/>
              </w:rPr>
            </w:pPr>
          </w:p>
        </w:tc>
      </w:tr>
      <w:tr w:rsidR="0014276F" w:rsidRPr="00FA24E5" w:rsidTr="0014276F">
        <w:trPr>
          <w:cantSplit/>
          <w:trHeight w:val="347"/>
        </w:trPr>
        <w:tc>
          <w:tcPr>
            <w:tcW w:w="1701" w:type="dxa"/>
            <w:vMerge/>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p>
        </w:tc>
        <w:tc>
          <w:tcPr>
            <w:tcW w:w="851" w:type="dxa"/>
            <w:vMerge/>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p>
        </w:tc>
        <w:tc>
          <w:tcPr>
            <w:tcW w:w="850" w:type="dxa"/>
            <w:tcBorders>
              <w:top w:val="single" w:sz="6" w:space="0" w:color="0000FF"/>
            </w:tcBorders>
            <w:vAlign w:val="center"/>
          </w:tcPr>
          <w:p w:rsidR="0014276F" w:rsidRPr="0014276F" w:rsidRDefault="0014276F" w:rsidP="00FC7546">
            <w:pPr>
              <w:spacing w:after="0" w:line="240" w:lineRule="auto"/>
              <w:ind w:left="-57" w:right="-57"/>
              <w:jc w:val="center"/>
              <w:rPr>
                <w:rFonts w:ascii="Times New Roman" w:eastAsia="Times New Roman" w:hAnsi="Times New Roman" w:cs="Times New Roman"/>
                <w:b/>
                <w:lang w:val="en-US" w:bidi="en-US"/>
              </w:rPr>
            </w:pPr>
            <w:r w:rsidRPr="0014276F">
              <w:rPr>
                <w:rFonts w:ascii="Times New Roman" w:eastAsia="Times New Roman" w:hAnsi="Times New Roman" w:cs="Times New Roman"/>
                <w:b/>
                <w:lang w:val="en-US" w:bidi="en-US"/>
              </w:rPr>
              <w:t>Кол-во</w:t>
            </w:r>
          </w:p>
        </w:tc>
        <w:tc>
          <w:tcPr>
            <w:tcW w:w="709" w:type="dxa"/>
            <w:tcBorders>
              <w:top w:val="single" w:sz="6" w:space="0" w:color="0000FF"/>
            </w:tcBorders>
            <w:vAlign w:val="center"/>
          </w:tcPr>
          <w:p w:rsidR="0014276F" w:rsidRPr="0014276F" w:rsidRDefault="0014276F" w:rsidP="00FC7546">
            <w:pPr>
              <w:spacing w:after="0" w:line="240" w:lineRule="auto"/>
              <w:ind w:left="-57" w:right="-57"/>
              <w:jc w:val="center"/>
              <w:rPr>
                <w:rFonts w:ascii="Times New Roman" w:eastAsia="Times New Roman" w:hAnsi="Times New Roman" w:cs="Times New Roman"/>
                <w:b/>
                <w:lang w:bidi="en-US"/>
              </w:rPr>
            </w:pPr>
            <w:r w:rsidRPr="0014276F">
              <w:rPr>
                <w:rFonts w:ascii="Times New Roman" w:eastAsia="Times New Roman" w:hAnsi="Times New Roman" w:cs="Times New Roman"/>
                <w:b/>
                <w:lang w:bidi="en-US"/>
              </w:rPr>
              <w:t>%</w:t>
            </w:r>
          </w:p>
        </w:tc>
        <w:tc>
          <w:tcPr>
            <w:tcW w:w="709" w:type="dxa"/>
            <w:tcBorders>
              <w:top w:val="single" w:sz="6" w:space="0" w:color="0000FF"/>
            </w:tcBorders>
            <w:vAlign w:val="center"/>
          </w:tcPr>
          <w:p w:rsidR="0014276F" w:rsidRPr="0014276F" w:rsidRDefault="0014276F" w:rsidP="00FC7546">
            <w:pPr>
              <w:spacing w:after="0" w:line="240" w:lineRule="auto"/>
              <w:ind w:left="-57" w:right="-57"/>
              <w:jc w:val="center"/>
              <w:rPr>
                <w:rFonts w:ascii="Times New Roman" w:eastAsia="Times New Roman" w:hAnsi="Times New Roman" w:cs="Times New Roman"/>
                <w:b/>
                <w:lang w:val="en-US" w:bidi="en-US"/>
              </w:rPr>
            </w:pPr>
            <w:r w:rsidRPr="0014276F">
              <w:rPr>
                <w:rFonts w:ascii="Times New Roman" w:eastAsia="Times New Roman" w:hAnsi="Times New Roman" w:cs="Times New Roman"/>
                <w:b/>
                <w:lang w:val="en-US" w:bidi="en-US"/>
              </w:rPr>
              <w:t>Кол-во</w:t>
            </w:r>
          </w:p>
        </w:tc>
        <w:tc>
          <w:tcPr>
            <w:tcW w:w="567" w:type="dxa"/>
            <w:tcBorders>
              <w:top w:val="single" w:sz="6" w:space="0" w:color="0000FF"/>
            </w:tcBorders>
            <w:vAlign w:val="center"/>
          </w:tcPr>
          <w:p w:rsidR="0014276F" w:rsidRPr="0014276F" w:rsidRDefault="0014276F" w:rsidP="00FC7546">
            <w:pPr>
              <w:spacing w:after="0" w:line="240" w:lineRule="auto"/>
              <w:ind w:left="-57" w:right="-57"/>
              <w:jc w:val="center"/>
              <w:rPr>
                <w:rFonts w:ascii="Times New Roman" w:eastAsia="Times New Roman" w:hAnsi="Times New Roman" w:cs="Times New Roman"/>
                <w:b/>
                <w:lang w:bidi="en-US"/>
              </w:rPr>
            </w:pPr>
            <w:r w:rsidRPr="0014276F">
              <w:rPr>
                <w:rFonts w:ascii="Times New Roman" w:eastAsia="Times New Roman" w:hAnsi="Times New Roman" w:cs="Times New Roman"/>
                <w:b/>
                <w:lang w:bidi="en-US"/>
              </w:rPr>
              <w:t>%</w:t>
            </w:r>
          </w:p>
        </w:tc>
        <w:tc>
          <w:tcPr>
            <w:tcW w:w="992" w:type="dxa"/>
            <w:tcBorders>
              <w:top w:val="single" w:sz="6" w:space="0" w:color="0000FF"/>
              <w:bottom w:val="single" w:sz="6" w:space="0" w:color="0000FF"/>
              <w:right w:val="single" w:sz="4" w:space="0" w:color="0000FF"/>
            </w:tcBorders>
            <w:vAlign w:val="center"/>
          </w:tcPr>
          <w:p w:rsidR="0014276F" w:rsidRPr="0014276F" w:rsidRDefault="0014276F" w:rsidP="00FC7546">
            <w:pPr>
              <w:spacing w:after="0" w:line="240" w:lineRule="auto"/>
              <w:ind w:left="-57" w:right="-57"/>
              <w:jc w:val="center"/>
              <w:rPr>
                <w:rFonts w:ascii="Times New Roman" w:eastAsia="Times New Roman" w:hAnsi="Times New Roman" w:cs="Times New Roman"/>
                <w:b/>
                <w:lang w:bidi="en-US"/>
              </w:rPr>
            </w:pPr>
            <w:r w:rsidRPr="0014276F">
              <w:rPr>
                <w:rFonts w:ascii="Times New Roman" w:eastAsia="Times New Roman" w:hAnsi="Times New Roman" w:cs="Times New Roman"/>
                <w:b/>
                <w:lang w:bidi="en-US"/>
              </w:rPr>
              <w:t>высшая</w:t>
            </w:r>
          </w:p>
        </w:tc>
        <w:tc>
          <w:tcPr>
            <w:tcW w:w="850" w:type="dxa"/>
            <w:tcBorders>
              <w:top w:val="single" w:sz="6" w:space="0" w:color="0000FF"/>
              <w:left w:val="single" w:sz="4" w:space="0" w:color="0000FF"/>
              <w:bottom w:val="single" w:sz="6" w:space="0" w:color="0000FF"/>
            </w:tcBorders>
            <w:vAlign w:val="center"/>
          </w:tcPr>
          <w:p w:rsidR="0014276F" w:rsidRPr="0014276F" w:rsidRDefault="0014276F" w:rsidP="00FC7546">
            <w:pPr>
              <w:spacing w:after="0" w:line="240" w:lineRule="auto"/>
              <w:ind w:left="-57" w:right="-57"/>
              <w:jc w:val="center"/>
              <w:rPr>
                <w:rFonts w:ascii="Times New Roman" w:eastAsia="Times New Roman" w:hAnsi="Times New Roman" w:cs="Times New Roman"/>
                <w:b/>
                <w:lang w:bidi="en-US"/>
              </w:rPr>
            </w:pPr>
            <w:r w:rsidRPr="0014276F">
              <w:rPr>
                <w:rFonts w:ascii="Times New Roman" w:eastAsia="Times New Roman" w:hAnsi="Times New Roman" w:cs="Times New Roman"/>
                <w:b/>
                <w:lang w:bidi="en-US"/>
              </w:rPr>
              <w:t>первая</w:t>
            </w:r>
          </w:p>
        </w:tc>
        <w:tc>
          <w:tcPr>
            <w:tcW w:w="1417" w:type="dxa"/>
            <w:tcBorders>
              <w:top w:val="single" w:sz="6" w:space="0" w:color="0000FF"/>
            </w:tcBorders>
            <w:vAlign w:val="center"/>
          </w:tcPr>
          <w:p w:rsidR="0014276F" w:rsidRPr="0014276F" w:rsidRDefault="0014276F" w:rsidP="00FC7546">
            <w:pPr>
              <w:spacing w:after="0" w:line="240" w:lineRule="auto"/>
              <w:ind w:left="-57" w:right="-113"/>
              <w:jc w:val="center"/>
              <w:rPr>
                <w:rFonts w:ascii="Times New Roman" w:eastAsia="Times New Roman" w:hAnsi="Times New Roman" w:cs="Times New Roman"/>
                <w:b/>
                <w:lang w:bidi="en-US"/>
              </w:rPr>
            </w:pPr>
            <w:r w:rsidRPr="0014276F">
              <w:rPr>
                <w:rFonts w:ascii="Times New Roman" w:eastAsia="Times New Roman" w:hAnsi="Times New Roman" w:cs="Times New Roman"/>
                <w:b/>
                <w:lang w:bidi="en-US"/>
              </w:rPr>
              <w:t>Соответствие занимаемой должности</w:t>
            </w:r>
          </w:p>
        </w:tc>
        <w:tc>
          <w:tcPr>
            <w:tcW w:w="852" w:type="dxa"/>
            <w:tcBorders>
              <w:top w:val="single" w:sz="6" w:space="0" w:color="0000FF"/>
            </w:tcBorders>
            <w:vAlign w:val="center"/>
          </w:tcPr>
          <w:p w:rsidR="0014276F" w:rsidRPr="0014276F" w:rsidRDefault="0014276F" w:rsidP="00FC7546">
            <w:pPr>
              <w:spacing w:after="0" w:line="240" w:lineRule="auto"/>
              <w:ind w:left="-57" w:right="-57"/>
              <w:jc w:val="center"/>
              <w:rPr>
                <w:rFonts w:ascii="Times New Roman" w:eastAsia="Times New Roman" w:hAnsi="Times New Roman" w:cs="Times New Roman"/>
                <w:b/>
                <w:lang w:bidi="en-US"/>
              </w:rPr>
            </w:pPr>
            <w:r w:rsidRPr="0014276F">
              <w:rPr>
                <w:rFonts w:ascii="Times New Roman" w:eastAsia="Times New Roman" w:hAnsi="Times New Roman" w:cs="Times New Roman"/>
                <w:b/>
                <w:lang w:bidi="en-US"/>
              </w:rPr>
              <w:t>Не имеют</w:t>
            </w:r>
          </w:p>
        </w:tc>
      </w:tr>
      <w:tr w:rsidR="0014276F" w:rsidRPr="00FA24E5" w:rsidTr="0014276F">
        <w:trPr>
          <w:cantSplit/>
          <w:trHeight w:val="430"/>
        </w:trPr>
        <w:tc>
          <w:tcPr>
            <w:tcW w:w="1701" w:type="dxa"/>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Учитель начальный классов</w:t>
            </w:r>
          </w:p>
        </w:tc>
        <w:tc>
          <w:tcPr>
            <w:tcW w:w="851" w:type="dxa"/>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val="en-US" w:bidi="en-US"/>
              </w:rPr>
            </w:pPr>
            <w:r w:rsidRPr="00FA24E5">
              <w:rPr>
                <w:rFonts w:ascii="Times New Roman" w:eastAsia="Times New Roman" w:hAnsi="Times New Roman" w:cs="Times New Roman"/>
                <w:b/>
                <w:sz w:val="24"/>
                <w:szCs w:val="24"/>
                <w:lang w:bidi="en-US"/>
              </w:rPr>
              <w:t>4</w:t>
            </w:r>
          </w:p>
        </w:tc>
        <w:tc>
          <w:tcPr>
            <w:tcW w:w="850"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3</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75</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val="en-US" w:bidi="en-US"/>
              </w:rPr>
              <w:t>2</w:t>
            </w:r>
            <w:r w:rsidRPr="00FA24E5">
              <w:rPr>
                <w:rFonts w:ascii="Times New Roman" w:eastAsia="Times New Roman" w:hAnsi="Times New Roman" w:cs="Times New Roman"/>
                <w:b/>
                <w:sz w:val="24"/>
                <w:szCs w:val="24"/>
                <w:lang w:bidi="en-US"/>
              </w:rPr>
              <w:t>5</w:t>
            </w:r>
          </w:p>
        </w:tc>
        <w:tc>
          <w:tcPr>
            <w:tcW w:w="992" w:type="dxa"/>
            <w:tcBorders>
              <w:top w:val="single" w:sz="6" w:space="0" w:color="0000FF"/>
              <w:bottom w:val="single" w:sz="6" w:space="0" w:color="0000FF"/>
              <w:right w:val="single" w:sz="4" w:space="0" w:color="0000FF"/>
            </w:tcBorders>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w:t>
            </w:r>
          </w:p>
        </w:tc>
        <w:tc>
          <w:tcPr>
            <w:tcW w:w="850" w:type="dxa"/>
            <w:tcBorders>
              <w:top w:val="single" w:sz="6" w:space="0" w:color="0000FF"/>
              <w:left w:val="single" w:sz="4" w:space="0" w:color="0000FF"/>
              <w:bottom w:val="single" w:sz="6" w:space="0" w:color="0000FF"/>
            </w:tcBorders>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2</w:t>
            </w:r>
          </w:p>
        </w:tc>
        <w:tc>
          <w:tcPr>
            <w:tcW w:w="141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0</w:t>
            </w:r>
          </w:p>
        </w:tc>
        <w:tc>
          <w:tcPr>
            <w:tcW w:w="852"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r>
      <w:tr w:rsidR="0014276F" w:rsidRPr="00FA24E5" w:rsidTr="0014276F">
        <w:trPr>
          <w:cantSplit/>
          <w:trHeight w:val="430"/>
        </w:trPr>
        <w:tc>
          <w:tcPr>
            <w:tcW w:w="1701" w:type="dxa"/>
            <w:shd w:val="clear" w:color="auto" w:fill="FFFFAB"/>
            <w:vAlign w:val="center"/>
          </w:tcPr>
          <w:p w:rsidR="0014276F" w:rsidRPr="00FA24E5" w:rsidRDefault="0014276F" w:rsidP="00FC7546">
            <w:pPr>
              <w:spacing w:after="0" w:line="240" w:lineRule="auto"/>
              <w:ind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Учитель информатики</w:t>
            </w:r>
          </w:p>
        </w:tc>
        <w:tc>
          <w:tcPr>
            <w:tcW w:w="851" w:type="dxa"/>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850"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100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56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992" w:type="dxa"/>
            <w:tcBorders>
              <w:top w:val="single" w:sz="6" w:space="0" w:color="0000FF"/>
              <w:bottom w:val="single" w:sz="6" w:space="0" w:color="0000FF"/>
              <w:right w:val="single" w:sz="4" w:space="0" w:color="0000FF"/>
            </w:tcBorders>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0</w:t>
            </w:r>
          </w:p>
        </w:tc>
        <w:tc>
          <w:tcPr>
            <w:tcW w:w="850" w:type="dxa"/>
            <w:tcBorders>
              <w:top w:val="single" w:sz="6" w:space="0" w:color="0000FF"/>
              <w:left w:val="single" w:sz="4" w:space="0" w:color="0000FF"/>
              <w:bottom w:val="single" w:sz="6" w:space="0" w:color="0000FF"/>
            </w:tcBorders>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141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2"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r>
      <w:tr w:rsidR="0014276F" w:rsidRPr="00FA24E5" w:rsidTr="0014276F">
        <w:trPr>
          <w:cantSplit/>
          <w:trHeight w:val="430"/>
        </w:trPr>
        <w:tc>
          <w:tcPr>
            <w:tcW w:w="1701" w:type="dxa"/>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Учитель английского языка</w:t>
            </w:r>
          </w:p>
        </w:tc>
        <w:tc>
          <w:tcPr>
            <w:tcW w:w="851" w:type="dxa"/>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850"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100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56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992" w:type="dxa"/>
            <w:tcBorders>
              <w:top w:val="single" w:sz="6" w:space="0" w:color="0000FF"/>
              <w:bottom w:val="single" w:sz="6" w:space="0" w:color="0000FF"/>
              <w:right w:val="single" w:sz="4" w:space="0" w:color="0000FF"/>
            </w:tcBorders>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0</w:t>
            </w:r>
          </w:p>
        </w:tc>
        <w:tc>
          <w:tcPr>
            <w:tcW w:w="850" w:type="dxa"/>
            <w:tcBorders>
              <w:top w:val="single" w:sz="6" w:space="0" w:color="0000FF"/>
              <w:left w:val="single" w:sz="4" w:space="0" w:color="0000FF"/>
              <w:bottom w:val="single" w:sz="6" w:space="0" w:color="0000FF"/>
            </w:tcBorders>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141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2"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r>
      <w:tr w:rsidR="0014276F" w:rsidRPr="00FA24E5" w:rsidTr="0014276F">
        <w:trPr>
          <w:cantSplit/>
          <w:trHeight w:val="430"/>
        </w:trPr>
        <w:tc>
          <w:tcPr>
            <w:tcW w:w="1701" w:type="dxa"/>
            <w:tcBorders>
              <w:bottom w:val="single" w:sz="6" w:space="0" w:color="0000FF"/>
            </w:tcBorders>
            <w:shd w:val="clear" w:color="auto" w:fill="FFB7FF"/>
            <w:vAlign w:val="center"/>
          </w:tcPr>
          <w:p w:rsidR="0014276F" w:rsidRPr="00FA24E5" w:rsidRDefault="0014276F" w:rsidP="00FC7546">
            <w:pPr>
              <w:spacing w:after="0" w:line="240" w:lineRule="auto"/>
              <w:jc w:val="right"/>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ВСЕГО</w:t>
            </w:r>
          </w:p>
        </w:tc>
        <w:tc>
          <w:tcPr>
            <w:tcW w:w="851" w:type="dxa"/>
            <w:tcBorders>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6</w:t>
            </w:r>
          </w:p>
        </w:tc>
        <w:tc>
          <w:tcPr>
            <w:tcW w:w="850" w:type="dxa"/>
            <w:tcBorders>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5</w:t>
            </w:r>
          </w:p>
        </w:tc>
        <w:tc>
          <w:tcPr>
            <w:tcW w:w="709" w:type="dxa"/>
            <w:tcBorders>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83</w:t>
            </w:r>
          </w:p>
        </w:tc>
        <w:tc>
          <w:tcPr>
            <w:tcW w:w="709" w:type="dxa"/>
            <w:tcBorders>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tcBorders>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17</w:t>
            </w:r>
          </w:p>
        </w:tc>
        <w:tc>
          <w:tcPr>
            <w:tcW w:w="992" w:type="dxa"/>
            <w:tcBorders>
              <w:top w:val="single" w:sz="6" w:space="0" w:color="0000FF"/>
              <w:bottom w:val="single" w:sz="6" w:space="0" w:color="0000FF"/>
              <w:right w:val="single" w:sz="4"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w:t>
            </w:r>
          </w:p>
        </w:tc>
        <w:tc>
          <w:tcPr>
            <w:tcW w:w="850" w:type="dxa"/>
            <w:tcBorders>
              <w:top w:val="single" w:sz="6" w:space="0" w:color="0000FF"/>
              <w:left w:val="single" w:sz="4"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3</w:t>
            </w:r>
          </w:p>
        </w:tc>
        <w:tc>
          <w:tcPr>
            <w:tcW w:w="1417" w:type="dxa"/>
            <w:tcBorders>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0</w:t>
            </w:r>
          </w:p>
        </w:tc>
        <w:tc>
          <w:tcPr>
            <w:tcW w:w="852" w:type="dxa"/>
            <w:tcBorders>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2</w:t>
            </w:r>
          </w:p>
        </w:tc>
      </w:tr>
      <w:tr w:rsidR="0014276F" w:rsidRPr="00FA24E5" w:rsidTr="0014276F">
        <w:trPr>
          <w:cantSplit/>
          <w:trHeight w:val="430"/>
        </w:trPr>
        <w:tc>
          <w:tcPr>
            <w:tcW w:w="9498" w:type="dxa"/>
            <w:gridSpan w:val="10"/>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дополнительно  к  организации внеурочной деятельности:</w:t>
            </w:r>
          </w:p>
        </w:tc>
      </w:tr>
      <w:tr w:rsidR="0014276F" w:rsidRPr="00FA24E5" w:rsidTr="0014276F">
        <w:trPr>
          <w:cantSplit/>
          <w:trHeight w:val="430"/>
        </w:trPr>
        <w:tc>
          <w:tcPr>
            <w:tcW w:w="1701"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lastRenderedPageBreak/>
              <w:t>Учитель  физической культуры</w:t>
            </w:r>
          </w:p>
        </w:tc>
        <w:tc>
          <w:tcPr>
            <w:tcW w:w="851"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850"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100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56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992" w:type="dxa"/>
            <w:tcBorders>
              <w:top w:val="single" w:sz="6" w:space="0" w:color="0000FF"/>
              <w:bottom w:val="single" w:sz="6" w:space="0" w:color="0000FF"/>
              <w:right w:val="single" w:sz="4" w:space="0" w:color="auto"/>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w:t>
            </w:r>
          </w:p>
        </w:tc>
        <w:tc>
          <w:tcPr>
            <w:tcW w:w="850" w:type="dxa"/>
            <w:tcBorders>
              <w:top w:val="single" w:sz="6" w:space="0" w:color="0000FF"/>
              <w:left w:val="single" w:sz="4" w:space="0" w:color="auto"/>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0</w:t>
            </w:r>
          </w:p>
        </w:tc>
        <w:tc>
          <w:tcPr>
            <w:tcW w:w="141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2"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r>
      <w:tr w:rsidR="0014276F" w:rsidRPr="00FA24E5" w:rsidTr="0014276F">
        <w:trPr>
          <w:cantSplit/>
          <w:trHeight w:val="430"/>
        </w:trPr>
        <w:tc>
          <w:tcPr>
            <w:tcW w:w="1701"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Учитель истории</w:t>
            </w:r>
          </w:p>
        </w:tc>
        <w:tc>
          <w:tcPr>
            <w:tcW w:w="851"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850"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100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56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992" w:type="dxa"/>
            <w:tcBorders>
              <w:top w:val="single" w:sz="6" w:space="0" w:color="0000FF"/>
              <w:bottom w:val="single" w:sz="6" w:space="0" w:color="0000FF"/>
              <w:right w:val="single" w:sz="4" w:space="0" w:color="auto"/>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p>
        </w:tc>
        <w:tc>
          <w:tcPr>
            <w:tcW w:w="850" w:type="dxa"/>
            <w:tcBorders>
              <w:top w:val="single" w:sz="6" w:space="0" w:color="0000FF"/>
              <w:left w:val="single" w:sz="4" w:space="0" w:color="auto"/>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141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2"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r>
      <w:tr w:rsidR="0014276F" w:rsidRPr="00FA24E5" w:rsidTr="0014276F">
        <w:trPr>
          <w:cantSplit/>
          <w:trHeight w:val="430"/>
        </w:trPr>
        <w:tc>
          <w:tcPr>
            <w:tcW w:w="1701"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 xml:space="preserve">Учитель биологии </w:t>
            </w:r>
          </w:p>
        </w:tc>
        <w:tc>
          <w:tcPr>
            <w:tcW w:w="851"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850"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100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56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992" w:type="dxa"/>
            <w:tcBorders>
              <w:top w:val="single" w:sz="6" w:space="0" w:color="0000FF"/>
              <w:bottom w:val="single" w:sz="6" w:space="0" w:color="0000FF"/>
              <w:right w:val="single" w:sz="4" w:space="0" w:color="auto"/>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w:t>
            </w:r>
          </w:p>
        </w:tc>
        <w:tc>
          <w:tcPr>
            <w:tcW w:w="850" w:type="dxa"/>
            <w:tcBorders>
              <w:top w:val="single" w:sz="6" w:space="0" w:color="0000FF"/>
              <w:left w:val="single" w:sz="4" w:space="0" w:color="auto"/>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0</w:t>
            </w:r>
          </w:p>
        </w:tc>
        <w:tc>
          <w:tcPr>
            <w:tcW w:w="141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2"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r>
      <w:tr w:rsidR="0014276F" w:rsidRPr="00FA24E5" w:rsidTr="0014276F">
        <w:trPr>
          <w:cantSplit/>
          <w:trHeight w:val="430"/>
        </w:trPr>
        <w:tc>
          <w:tcPr>
            <w:tcW w:w="1701"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right"/>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ВСЕГО</w:t>
            </w:r>
          </w:p>
        </w:tc>
        <w:tc>
          <w:tcPr>
            <w:tcW w:w="851"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3</w:t>
            </w:r>
          </w:p>
        </w:tc>
        <w:tc>
          <w:tcPr>
            <w:tcW w:w="850"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3</w:t>
            </w:r>
          </w:p>
        </w:tc>
        <w:tc>
          <w:tcPr>
            <w:tcW w:w="709"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100</w:t>
            </w:r>
          </w:p>
        </w:tc>
        <w:tc>
          <w:tcPr>
            <w:tcW w:w="709"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567"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992" w:type="dxa"/>
            <w:tcBorders>
              <w:top w:val="single" w:sz="6" w:space="0" w:color="0000FF"/>
              <w:bottom w:val="single" w:sz="6" w:space="0" w:color="0000FF"/>
              <w:right w:val="single" w:sz="4" w:space="0" w:color="auto"/>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2</w:t>
            </w:r>
          </w:p>
        </w:tc>
        <w:tc>
          <w:tcPr>
            <w:tcW w:w="850" w:type="dxa"/>
            <w:tcBorders>
              <w:top w:val="single" w:sz="6" w:space="0" w:color="0000FF"/>
              <w:left w:val="single" w:sz="4" w:space="0" w:color="auto"/>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0</w:t>
            </w:r>
          </w:p>
        </w:tc>
        <w:tc>
          <w:tcPr>
            <w:tcW w:w="1417"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2"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w:t>
            </w:r>
          </w:p>
        </w:tc>
      </w:tr>
      <w:tr w:rsidR="0014276F" w:rsidRPr="00FA24E5" w:rsidTr="0014276F">
        <w:trPr>
          <w:cantSplit/>
          <w:trHeight w:val="676"/>
        </w:trPr>
        <w:tc>
          <w:tcPr>
            <w:tcW w:w="1701"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right"/>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 xml:space="preserve">Итого: </w:t>
            </w:r>
          </w:p>
        </w:tc>
        <w:tc>
          <w:tcPr>
            <w:tcW w:w="851"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9</w:t>
            </w:r>
          </w:p>
        </w:tc>
        <w:tc>
          <w:tcPr>
            <w:tcW w:w="850"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8</w:t>
            </w:r>
          </w:p>
        </w:tc>
        <w:tc>
          <w:tcPr>
            <w:tcW w:w="709"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89</w:t>
            </w:r>
          </w:p>
        </w:tc>
        <w:tc>
          <w:tcPr>
            <w:tcW w:w="709"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1</w:t>
            </w:r>
          </w:p>
        </w:tc>
        <w:tc>
          <w:tcPr>
            <w:tcW w:w="567"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10</w:t>
            </w:r>
          </w:p>
        </w:tc>
        <w:tc>
          <w:tcPr>
            <w:tcW w:w="992" w:type="dxa"/>
            <w:tcBorders>
              <w:top w:val="single" w:sz="6" w:space="0" w:color="0000FF"/>
              <w:bottom w:val="single" w:sz="8" w:space="0" w:color="0000FF"/>
              <w:right w:val="single" w:sz="4" w:space="0" w:color="auto"/>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3</w:t>
            </w:r>
          </w:p>
        </w:tc>
        <w:tc>
          <w:tcPr>
            <w:tcW w:w="850" w:type="dxa"/>
            <w:tcBorders>
              <w:top w:val="single" w:sz="6" w:space="0" w:color="0000FF"/>
              <w:left w:val="single" w:sz="4" w:space="0" w:color="auto"/>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3</w:t>
            </w:r>
          </w:p>
        </w:tc>
        <w:tc>
          <w:tcPr>
            <w:tcW w:w="1417"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0</w:t>
            </w:r>
          </w:p>
        </w:tc>
        <w:tc>
          <w:tcPr>
            <w:tcW w:w="852"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3</w:t>
            </w:r>
          </w:p>
        </w:tc>
      </w:tr>
    </w:tbl>
    <w:p w:rsidR="0014276F" w:rsidRPr="00FA24E5" w:rsidRDefault="0014276F" w:rsidP="0014276F">
      <w:pPr>
        <w:spacing w:after="0" w:line="240" w:lineRule="auto"/>
        <w:jc w:val="both"/>
        <w:rPr>
          <w:rFonts w:ascii="Times New Roman" w:eastAsia="Times New Roman" w:hAnsi="Times New Roman" w:cs="Times New Roman"/>
          <w:sz w:val="24"/>
          <w:szCs w:val="24"/>
          <w:lang w:val="en-US" w:bidi="en-US"/>
        </w:rPr>
      </w:pPr>
    </w:p>
    <w:p w:rsidR="0014276F" w:rsidRPr="00FA24E5" w:rsidRDefault="0014276F" w:rsidP="0014276F">
      <w:pPr>
        <w:spacing w:after="0" w:line="240" w:lineRule="auto"/>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б) по  возрасту  и стажу работы:</w:t>
      </w:r>
    </w:p>
    <w:p w:rsidR="0014276F" w:rsidRPr="00FA24E5" w:rsidRDefault="0014276F" w:rsidP="0014276F">
      <w:pPr>
        <w:spacing w:after="0" w:line="240" w:lineRule="auto"/>
        <w:jc w:val="both"/>
        <w:rPr>
          <w:rFonts w:ascii="Times New Roman" w:eastAsia="Times New Roman" w:hAnsi="Times New Roman" w:cs="Times New Roman"/>
          <w:sz w:val="24"/>
          <w:szCs w:val="24"/>
          <w:lang w:bidi="en-US"/>
        </w:rPr>
      </w:pPr>
    </w:p>
    <w:tbl>
      <w:tblPr>
        <w:tblW w:w="4977" w:type="pct"/>
        <w:tblInd w:w="10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1701"/>
        <w:gridCol w:w="709"/>
        <w:gridCol w:w="567"/>
        <w:gridCol w:w="709"/>
        <w:gridCol w:w="709"/>
        <w:gridCol w:w="992"/>
        <w:gridCol w:w="709"/>
        <w:gridCol w:w="567"/>
        <w:gridCol w:w="708"/>
        <w:gridCol w:w="709"/>
        <w:gridCol w:w="709"/>
        <w:gridCol w:w="850"/>
      </w:tblGrid>
      <w:tr w:rsidR="0014276F" w:rsidRPr="00FA24E5" w:rsidTr="00845BD2">
        <w:trPr>
          <w:trHeight w:val="439"/>
        </w:trPr>
        <w:tc>
          <w:tcPr>
            <w:tcW w:w="1701" w:type="dxa"/>
            <w:vMerge w:val="restart"/>
            <w:shd w:val="clear" w:color="auto" w:fill="FFFFAB"/>
            <w:vAlign w:val="center"/>
          </w:tcPr>
          <w:p w:rsidR="0014276F" w:rsidRPr="0014276F" w:rsidRDefault="0014276F" w:rsidP="00FC7546">
            <w:pPr>
              <w:spacing w:after="0" w:line="240" w:lineRule="auto"/>
              <w:jc w:val="center"/>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До</w:t>
            </w:r>
            <w:r w:rsidRPr="00FA24E5">
              <w:rPr>
                <w:rFonts w:ascii="Times New Roman" w:eastAsia="Times New Roman" w:hAnsi="Times New Roman" w:cs="Times New Roman"/>
                <w:b/>
                <w:i/>
                <w:sz w:val="24"/>
                <w:szCs w:val="24"/>
                <w:lang w:bidi="en-US"/>
              </w:rPr>
              <w:t>лжность</w:t>
            </w:r>
          </w:p>
        </w:tc>
        <w:tc>
          <w:tcPr>
            <w:tcW w:w="709" w:type="dxa"/>
            <w:vMerge w:val="restart"/>
            <w:shd w:val="clear" w:color="auto" w:fill="FFFFAB"/>
            <w:textDirection w:val="btLr"/>
            <w:vAlign w:val="center"/>
          </w:tcPr>
          <w:p w:rsidR="0014276F" w:rsidRPr="00FA24E5" w:rsidRDefault="0014276F" w:rsidP="0014276F">
            <w:pPr>
              <w:spacing w:after="0" w:line="240" w:lineRule="auto"/>
              <w:ind w:left="113" w:right="113"/>
              <w:jc w:val="center"/>
              <w:rPr>
                <w:rFonts w:ascii="Times New Roman" w:eastAsia="Times New Roman" w:hAnsi="Times New Roman" w:cs="Times New Roman"/>
                <w:b/>
                <w:i/>
                <w:sz w:val="24"/>
                <w:szCs w:val="24"/>
                <w:lang w:val="en-US" w:bidi="en-US"/>
              </w:rPr>
            </w:pPr>
            <w:r w:rsidRPr="0014276F">
              <w:rPr>
                <w:rFonts w:ascii="Times New Roman" w:eastAsia="Times New Roman" w:hAnsi="Times New Roman" w:cs="Times New Roman"/>
                <w:b/>
                <w:i/>
                <w:sz w:val="24"/>
                <w:szCs w:val="24"/>
                <w:lang w:bidi="en-US"/>
              </w:rPr>
              <w:t>Всего</w:t>
            </w:r>
          </w:p>
        </w:tc>
        <w:tc>
          <w:tcPr>
            <w:tcW w:w="2977" w:type="dxa"/>
            <w:gridSpan w:val="4"/>
            <w:shd w:val="clear" w:color="auto" w:fill="AFFFAF"/>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bidi="en-US"/>
              </w:rPr>
            </w:pPr>
            <w:r w:rsidRPr="00FA24E5">
              <w:rPr>
                <w:rFonts w:ascii="Times New Roman" w:eastAsia="Times New Roman" w:hAnsi="Times New Roman" w:cs="Times New Roman"/>
                <w:b/>
                <w:i/>
                <w:sz w:val="24"/>
                <w:szCs w:val="24"/>
                <w:lang w:bidi="en-US"/>
              </w:rPr>
              <w:t>По возрасту</w:t>
            </w:r>
          </w:p>
        </w:tc>
        <w:tc>
          <w:tcPr>
            <w:tcW w:w="4252" w:type="dxa"/>
            <w:gridSpan w:val="6"/>
            <w:shd w:val="clear" w:color="auto" w:fill="AFFFFF"/>
            <w:vAlign w:val="center"/>
          </w:tcPr>
          <w:p w:rsidR="0014276F" w:rsidRPr="00FA24E5" w:rsidRDefault="0014276F" w:rsidP="00FC7546">
            <w:pPr>
              <w:spacing w:after="0" w:line="240" w:lineRule="auto"/>
              <w:jc w:val="center"/>
              <w:rPr>
                <w:rFonts w:ascii="Times New Roman" w:eastAsia="Times New Roman" w:hAnsi="Times New Roman" w:cs="Times New Roman"/>
                <w:b/>
                <w:i/>
                <w:sz w:val="24"/>
                <w:szCs w:val="24"/>
                <w:lang w:bidi="en-US"/>
              </w:rPr>
            </w:pPr>
            <w:r w:rsidRPr="00FA24E5">
              <w:rPr>
                <w:rFonts w:ascii="Times New Roman" w:eastAsia="Times New Roman" w:hAnsi="Times New Roman" w:cs="Times New Roman"/>
                <w:b/>
                <w:i/>
                <w:sz w:val="24"/>
                <w:szCs w:val="24"/>
                <w:lang w:bidi="en-US"/>
              </w:rPr>
              <w:t>По стажу работы</w:t>
            </w:r>
          </w:p>
        </w:tc>
      </w:tr>
      <w:tr w:rsidR="0014276F" w:rsidRPr="00FA24E5" w:rsidTr="00845BD2">
        <w:trPr>
          <w:cantSplit/>
          <w:trHeight w:val="347"/>
        </w:trPr>
        <w:tc>
          <w:tcPr>
            <w:tcW w:w="1701" w:type="dxa"/>
            <w:vMerge/>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p>
        </w:tc>
        <w:tc>
          <w:tcPr>
            <w:tcW w:w="709" w:type="dxa"/>
            <w:vMerge/>
            <w:shd w:val="clear" w:color="auto" w:fill="FFFFAB"/>
            <w:textDirection w:val="btLr"/>
            <w:vAlign w:val="center"/>
          </w:tcPr>
          <w:p w:rsidR="0014276F" w:rsidRPr="00FA24E5" w:rsidRDefault="0014276F" w:rsidP="0014276F">
            <w:pPr>
              <w:spacing w:after="0" w:line="240" w:lineRule="auto"/>
              <w:ind w:left="113" w:right="113"/>
              <w:jc w:val="center"/>
              <w:rPr>
                <w:rFonts w:ascii="Times New Roman" w:eastAsia="Times New Roman" w:hAnsi="Times New Roman" w:cs="Times New Roman"/>
                <w:b/>
                <w:sz w:val="24"/>
                <w:szCs w:val="24"/>
                <w:lang w:bidi="en-US"/>
              </w:rPr>
            </w:pPr>
          </w:p>
        </w:tc>
        <w:tc>
          <w:tcPr>
            <w:tcW w:w="567" w:type="dxa"/>
            <w:shd w:val="clear" w:color="auto" w:fill="AFFFAF"/>
            <w:vAlign w:val="center"/>
          </w:tcPr>
          <w:p w:rsidR="0014276F" w:rsidRPr="00FA24E5" w:rsidRDefault="0014276F" w:rsidP="00FC7546">
            <w:pPr>
              <w:spacing w:after="0" w:line="240" w:lineRule="auto"/>
              <w:ind w:left="-57"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До 25 лет</w:t>
            </w:r>
          </w:p>
        </w:tc>
        <w:tc>
          <w:tcPr>
            <w:tcW w:w="709" w:type="dxa"/>
            <w:shd w:val="clear" w:color="auto" w:fill="AFFFAF"/>
            <w:vAlign w:val="center"/>
          </w:tcPr>
          <w:p w:rsidR="0014276F" w:rsidRPr="00FA24E5" w:rsidRDefault="0014276F" w:rsidP="00FC7546">
            <w:pPr>
              <w:spacing w:after="0" w:line="240" w:lineRule="auto"/>
              <w:ind w:left="-57"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25-40 лет</w:t>
            </w:r>
          </w:p>
        </w:tc>
        <w:tc>
          <w:tcPr>
            <w:tcW w:w="709" w:type="dxa"/>
            <w:shd w:val="clear" w:color="auto" w:fill="AFFFAF"/>
            <w:vAlign w:val="center"/>
          </w:tcPr>
          <w:p w:rsidR="0014276F" w:rsidRPr="00FA24E5" w:rsidRDefault="0014276F" w:rsidP="00FC7546">
            <w:pPr>
              <w:spacing w:after="0" w:line="240" w:lineRule="auto"/>
              <w:ind w:left="-57"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40-55 лет</w:t>
            </w:r>
          </w:p>
        </w:tc>
        <w:tc>
          <w:tcPr>
            <w:tcW w:w="992" w:type="dxa"/>
            <w:shd w:val="clear" w:color="auto" w:fill="AFFFAF"/>
            <w:vAlign w:val="center"/>
          </w:tcPr>
          <w:p w:rsidR="0014276F" w:rsidRPr="00FA24E5" w:rsidRDefault="0014276F" w:rsidP="00FC7546">
            <w:pPr>
              <w:spacing w:after="0" w:line="240" w:lineRule="auto"/>
              <w:ind w:left="-57"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 xml:space="preserve">Старше  55 </w:t>
            </w:r>
          </w:p>
        </w:tc>
        <w:tc>
          <w:tcPr>
            <w:tcW w:w="709" w:type="dxa"/>
            <w:shd w:val="clear" w:color="auto" w:fill="AFFFFF"/>
            <w:vAlign w:val="center"/>
          </w:tcPr>
          <w:p w:rsidR="0014276F" w:rsidRPr="00FA24E5" w:rsidRDefault="0014276F" w:rsidP="00FC7546">
            <w:pPr>
              <w:spacing w:after="0" w:line="240" w:lineRule="auto"/>
              <w:ind w:left="-57" w:right="-57"/>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0</w:t>
            </w:r>
            <w:r w:rsidRPr="00FA24E5">
              <w:rPr>
                <w:rFonts w:ascii="Times New Roman" w:eastAsia="Times New Roman" w:hAnsi="Times New Roman" w:cs="Times New Roman"/>
                <w:b/>
                <w:sz w:val="24"/>
                <w:szCs w:val="24"/>
                <w:lang w:val="en-US" w:bidi="en-US"/>
              </w:rPr>
              <w:t>-3 года</w:t>
            </w:r>
          </w:p>
        </w:tc>
        <w:tc>
          <w:tcPr>
            <w:tcW w:w="567" w:type="dxa"/>
            <w:shd w:val="clear" w:color="auto" w:fill="AFFFFF"/>
            <w:vAlign w:val="center"/>
          </w:tcPr>
          <w:p w:rsidR="0014276F" w:rsidRPr="00FA24E5" w:rsidRDefault="0014276F" w:rsidP="00FC7546">
            <w:pPr>
              <w:spacing w:after="0" w:line="240" w:lineRule="auto"/>
              <w:ind w:left="-57"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4-5 лет</w:t>
            </w:r>
          </w:p>
        </w:tc>
        <w:tc>
          <w:tcPr>
            <w:tcW w:w="708" w:type="dxa"/>
            <w:shd w:val="clear" w:color="auto" w:fill="AFFFFF"/>
            <w:vAlign w:val="center"/>
          </w:tcPr>
          <w:p w:rsidR="0014276F" w:rsidRPr="00FA24E5" w:rsidRDefault="0014276F" w:rsidP="00FC7546">
            <w:pPr>
              <w:spacing w:after="0" w:line="240" w:lineRule="auto"/>
              <w:ind w:left="-57"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6-15 лет</w:t>
            </w:r>
          </w:p>
        </w:tc>
        <w:tc>
          <w:tcPr>
            <w:tcW w:w="709" w:type="dxa"/>
            <w:shd w:val="clear" w:color="auto" w:fill="AFFFFF"/>
            <w:vAlign w:val="center"/>
          </w:tcPr>
          <w:p w:rsidR="0014276F" w:rsidRPr="00FA24E5" w:rsidRDefault="0014276F" w:rsidP="00FC7546">
            <w:pPr>
              <w:spacing w:after="0" w:line="240" w:lineRule="auto"/>
              <w:ind w:left="-57"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val="en-US" w:bidi="en-US"/>
              </w:rPr>
              <w:t>16-20 лет</w:t>
            </w:r>
          </w:p>
        </w:tc>
        <w:tc>
          <w:tcPr>
            <w:tcW w:w="709" w:type="dxa"/>
            <w:shd w:val="clear" w:color="auto" w:fill="AFFFFF"/>
            <w:vAlign w:val="center"/>
          </w:tcPr>
          <w:p w:rsidR="0014276F" w:rsidRPr="00FA24E5" w:rsidRDefault="0014276F" w:rsidP="00FC7546">
            <w:pPr>
              <w:spacing w:after="0" w:line="240" w:lineRule="auto"/>
              <w:ind w:left="-57"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bCs/>
                <w:spacing w:val="5"/>
                <w:sz w:val="24"/>
                <w:szCs w:val="24"/>
                <w:lang w:val="en-US" w:bidi="en-US"/>
              </w:rPr>
              <w:t>21-25 лет</w:t>
            </w:r>
          </w:p>
        </w:tc>
        <w:tc>
          <w:tcPr>
            <w:tcW w:w="850" w:type="dxa"/>
            <w:shd w:val="clear" w:color="auto" w:fill="AFFFFF"/>
            <w:vAlign w:val="center"/>
          </w:tcPr>
          <w:p w:rsidR="0014276F" w:rsidRPr="00FA24E5" w:rsidRDefault="0014276F" w:rsidP="00845BD2">
            <w:pPr>
              <w:spacing w:after="0" w:line="240" w:lineRule="auto"/>
              <w:ind w:left="-57"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val="en-US" w:bidi="en-US"/>
              </w:rPr>
              <w:t>26 лет и выше</w:t>
            </w:r>
          </w:p>
        </w:tc>
      </w:tr>
      <w:tr w:rsidR="0014276F" w:rsidRPr="00FA24E5" w:rsidTr="00845BD2">
        <w:trPr>
          <w:cantSplit/>
          <w:trHeight w:val="1134"/>
        </w:trPr>
        <w:tc>
          <w:tcPr>
            <w:tcW w:w="1701" w:type="dxa"/>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Учитель начальный классов</w:t>
            </w:r>
          </w:p>
        </w:tc>
        <w:tc>
          <w:tcPr>
            <w:tcW w:w="709" w:type="dxa"/>
            <w:shd w:val="clear" w:color="auto" w:fill="FFFFAB"/>
            <w:vAlign w:val="center"/>
          </w:tcPr>
          <w:p w:rsidR="0014276F" w:rsidRPr="00FA24E5" w:rsidRDefault="0014276F" w:rsidP="0014276F">
            <w:pPr>
              <w:spacing w:after="0" w:line="240" w:lineRule="auto"/>
              <w:jc w:val="center"/>
              <w:rPr>
                <w:rFonts w:ascii="Times New Roman" w:eastAsia="Times New Roman" w:hAnsi="Times New Roman" w:cs="Times New Roman"/>
                <w:b/>
                <w:sz w:val="24"/>
                <w:szCs w:val="24"/>
                <w:lang w:val="en-US" w:bidi="en-US"/>
              </w:rPr>
            </w:pPr>
            <w:r w:rsidRPr="00FA24E5">
              <w:rPr>
                <w:rFonts w:ascii="Times New Roman" w:eastAsia="Times New Roman" w:hAnsi="Times New Roman" w:cs="Times New Roman"/>
                <w:b/>
                <w:sz w:val="24"/>
                <w:szCs w:val="24"/>
                <w:lang w:bidi="en-US"/>
              </w:rPr>
              <w:t>4</w:t>
            </w:r>
          </w:p>
        </w:tc>
        <w:tc>
          <w:tcPr>
            <w:tcW w:w="56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2</w:t>
            </w:r>
          </w:p>
        </w:tc>
        <w:tc>
          <w:tcPr>
            <w:tcW w:w="992"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8"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850"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r>
      <w:tr w:rsidR="0014276F" w:rsidRPr="00FA24E5" w:rsidTr="00845BD2">
        <w:trPr>
          <w:cantSplit/>
          <w:trHeight w:val="430"/>
        </w:trPr>
        <w:tc>
          <w:tcPr>
            <w:tcW w:w="1701" w:type="dxa"/>
            <w:shd w:val="clear" w:color="auto" w:fill="FFFFAB"/>
            <w:vAlign w:val="center"/>
          </w:tcPr>
          <w:p w:rsidR="0014276F" w:rsidRPr="00FA24E5" w:rsidRDefault="0014276F" w:rsidP="00FC7546">
            <w:pPr>
              <w:spacing w:after="0" w:line="240" w:lineRule="auto"/>
              <w:ind w:right="-57"/>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Учитель информатики</w:t>
            </w:r>
          </w:p>
        </w:tc>
        <w:tc>
          <w:tcPr>
            <w:tcW w:w="709" w:type="dxa"/>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992"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8"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0"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r>
      <w:tr w:rsidR="0014276F" w:rsidRPr="00FA24E5" w:rsidTr="00845BD2">
        <w:trPr>
          <w:cantSplit/>
          <w:trHeight w:val="430"/>
        </w:trPr>
        <w:tc>
          <w:tcPr>
            <w:tcW w:w="1701" w:type="dxa"/>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Учитель английского языка</w:t>
            </w:r>
          </w:p>
        </w:tc>
        <w:tc>
          <w:tcPr>
            <w:tcW w:w="709" w:type="dxa"/>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992"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567"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8"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850" w:type="dxa"/>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r>
      <w:tr w:rsidR="0014276F" w:rsidRPr="00FA24E5" w:rsidTr="00845BD2">
        <w:trPr>
          <w:cantSplit/>
          <w:trHeight w:val="430"/>
        </w:trPr>
        <w:tc>
          <w:tcPr>
            <w:tcW w:w="1701" w:type="dxa"/>
            <w:shd w:val="clear" w:color="auto" w:fill="FFB7FF"/>
            <w:vAlign w:val="center"/>
          </w:tcPr>
          <w:p w:rsidR="0014276F" w:rsidRPr="00FA24E5" w:rsidRDefault="0014276F" w:rsidP="00FC7546">
            <w:pPr>
              <w:spacing w:after="0" w:line="240" w:lineRule="auto"/>
              <w:jc w:val="right"/>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ВСЕГО</w:t>
            </w:r>
          </w:p>
        </w:tc>
        <w:tc>
          <w:tcPr>
            <w:tcW w:w="709"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6</w:t>
            </w:r>
          </w:p>
        </w:tc>
        <w:tc>
          <w:tcPr>
            <w:tcW w:w="567"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2</w:t>
            </w:r>
          </w:p>
        </w:tc>
        <w:tc>
          <w:tcPr>
            <w:tcW w:w="709"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3</w:t>
            </w:r>
          </w:p>
        </w:tc>
        <w:tc>
          <w:tcPr>
            <w:tcW w:w="992"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2</w:t>
            </w:r>
          </w:p>
        </w:tc>
        <w:tc>
          <w:tcPr>
            <w:tcW w:w="567"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8"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2</w:t>
            </w:r>
          </w:p>
        </w:tc>
        <w:tc>
          <w:tcPr>
            <w:tcW w:w="850" w:type="dxa"/>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r>
      <w:tr w:rsidR="0014276F" w:rsidRPr="00FA24E5" w:rsidTr="00845BD2">
        <w:tblPrEx>
          <w:tblBorders>
            <w:insideH w:val="single" w:sz="6" w:space="0" w:color="0000FF"/>
            <w:insideV w:val="single" w:sz="6" w:space="0" w:color="0000FF"/>
          </w:tblBorders>
        </w:tblPrEx>
        <w:trPr>
          <w:cantSplit/>
          <w:trHeight w:val="430"/>
        </w:trPr>
        <w:tc>
          <w:tcPr>
            <w:tcW w:w="9639" w:type="dxa"/>
            <w:gridSpan w:val="12"/>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дополнительно  к  организации внеурочной деятельности:</w:t>
            </w:r>
          </w:p>
        </w:tc>
      </w:tr>
      <w:tr w:rsidR="0014276F" w:rsidRPr="00FA24E5" w:rsidTr="00845BD2">
        <w:tblPrEx>
          <w:tblBorders>
            <w:insideH w:val="single" w:sz="6" w:space="0" w:color="0000FF"/>
            <w:insideV w:val="single" w:sz="6" w:space="0" w:color="0000FF"/>
          </w:tblBorders>
        </w:tblPrEx>
        <w:trPr>
          <w:cantSplit/>
          <w:trHeight w:val="430"/>
        </w:trPr>
        <w:tc>
          <w:tcPr>
            <w:tcW w:w="1701"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Учитель  физической культуры</w:t>
            </w:r>
          </w:p>
        </w:tc>
        <w:tc>
          <w:tcPr>
            <w:tcW w:w="709"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992"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56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8"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0"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r>
      <w:tr w:rsidR="0014276F" w:rsidRPr="00FA24E5" w:rsidTr="00845BD2">
        <w:tblPrEx>
          <w:tblBorders>
            <w:insideH w:val="single" w:sz="6" w:space="0" w:color="0000FF"/>
            <w:insideV w:val="single" w:sz="6" w:space="0" w:color="0000FF"/>
          </w:tblBorders>
        </w:tblPrEx>
        <w:trPr>
          <w:cantSplit/>
          <w:trHeight w:val="430"/>
        </w:trPr>
        <w:tc>
          <w:tcPr>
            <w:tcW w:w="1701"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Учитель истории</w:t>
            </w:r>
          </w:p>
        </w:tc>
        <w:tc>
          <w:tcPr>
            <w:tcW w:w="709"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992"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8"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0"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r>
      <w:tr w:rsidR="0014276F" w:rsidRPr="00FA24E5" w:rsidTr="00845BD2">
        <w:tblPrEx>
          <w:tblBorders>
            <w:insideH w:val="single" w:sz="6" w:space="0" w:color="0000FF"/>
            <w:insideV w:val="single" w:sz="6" w:space="0" w:color="0000FF"/>
          </w:tblBorders>
        </w:tblPrEx>
        <w:trPr>
          <w:cantSplit/>
          <w:trHeight w:val="430"/>
        </w:trPr>
        <w:tc>
          <w:tcPr>
            <w:tcW w:w="1701"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 xml:space="preserve">Учитель биологии </w:t>
            </w:r>
          </w:p>
        </w:tc>
        <w:tc>
          <w:tcPr>
            <w:tcW w:w="709" w:type="dxa"/>
            <w:tcBorders>
              <w:top w:val="single" w:sz="6" w:space="0" w:color="0000FF"/>
              <w:bottom w:val="single" w:sz="6" w:space="0" w:color="0000FF"/>
            </w:tcBorders>
            <w:shd w:val="clear" w:color="auto" w:fill="FFFFAB"/>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56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992"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567"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8"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0" w:type="dxa"/>
            <w:tcBorders>
              <w:top w:val="single" w:sz="6" w:space="0" w:color="0000FF"/>
              <w:bottom w:val="single" w:sz="6" w:space="0" w:color="0000FF"/>
            </w:tcBorders>
            <w:shd w:val="clear" w:color="auto" w:fill="FFFFFF" w:themeFill="background1"/>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r>
      <w:tr w:rsidR="0014276F" w:rsidRPr="00FA24E5" w:rsidTr="00845BD2">
        <w:tblPrEx>
          <w:tblBorders>
            <w:insideH w:val="single" w:sz="6" w:space="0" w:color="0000FF"/>
            <w:insideV w:val="single" w:sz="6" w:space="0" w:color="0000FF"/>
          </w:tblBorders>
        </w:tblPrEx>
        <w:trPr>
          <w:cantSplit/>
          <w:trHeight w:val="430"/>
        </w:trPr>
        <w:tc>
          <w:tcPr>
            <w:tcW w:w="1701"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right"/>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ВСЕГО</w:t>
            </w:r>
          </w:p>
        </w:tc>
        <w:tc>
          <w:tcPr>
            <w:tcW w:w="709"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3</w:t>
            </w:r>
          </w:p>
        </w:tc>
        <w:tc>
          <w:tcPr>
            <w:tcW w:w="567"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w:t>
            </w:r>
          </w:p>
        </w:tc>
        <w:tc>
          <w:tcPr>
            <w:tcW w:w="709"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2</w:t>
            </w:r>
          </w:p>
        </w:tc>
        <w:tc>
          <w:tcPr>
            <w:tcW w:w="992"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w:t>
            </w:r>
          </w:p>
        </w:tc>
        <w:tc>
          <w:tcPr>
            <w:tcW w:w="567"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8"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709"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c>
          <w:tcPr>
            <w:tcW w:w="709"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0</w:t>
            </w:r>
          </w:p>
        </w:tc>
        <w:tc>
          <w:tcPr>
            <w:tcW w:w="850" w:type="dxa"/>
            <w:tcBorders>
              <w:top w:val="single" w:sz="6" w:space="0" w:color="0000FF"/>
              <w:bottom w:val="single" w:sz="6" w:space="0" w:color="0000FF"/>
            </w:tcBorders>
            <w:shd w:val="clear" w:color="auto" w:fill="FFB7FF"/>
            <w:vAlign w:val="center"/>
          </w:tcPr>
          <w:p w:rsidR="0014276F" w:rsidRPr="00FA24E5" w:rsidRDefault="0014276F" w:rsidP="00FC7546">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1</w:t>
            </w:r>
          </w:p>
        </w:tc>
      </w:tr>
      <w:tr w:rsidR="0014276F" w:rsidRPr="00FA24E5" w:rsidTr="00845BD2">
        <w:tblPrEx>
          <w:tblBorders>
            <w:insideH w:val="single" w:sz="6" w:space="0" w:color="0000FF"/>
            <w:insideV w:val="single" w:sz="6" w:space="0" w:color="0000FF"/>
          </w:tblBorders>
        </w:tblPrEx>
        <w:trPr>
          <w:cantSplit/>
          <w:trHeight w:val="676"/>
        </w:trPr>
        <w:tc>
          <w:tcPr>
            <w:tcW w:w="1701"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right"/>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 xml:space="preserve">Итого: </w:t>
            </w:r>
          </w:p>
        </w:tc>
        <w:tc>
          <w:tcPr>
            <w:tcW w:w="709"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9</w:t>
            </w:r>
          </w:p>
        </w:tc>
        <w:tc>
          <w:tcPr>
            <w:tcW w:w="567"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3</w:t>
            </w:r>
          </w:p>
        </w:tc>
        <w:tc>
          <w:tcPr>
            <w:tcW w:w="709"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0</w:t>
            </w:r>
          </w:p>
        </w:tc>
        <w:tc>
          <w:tcPr>
            <w:tcW w:w="709"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5</w:t>
            </w:r>
          </w:p>
        </w:tc>
        <w:tc>
          <w:tcPr>
            <w:tcW w:w="992"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1</w:t>
            </w:r>
          </w:p>
        </w:tc>
        <w:tc>
          <w:tcPr>
            <w:tcW w:w="709"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3</w:t>
            </w:r>
          </w:p>
        </w:tc>
        <w:tc>
          <w:tcPr>
            <w:tcW w:w="567"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0</w:t>
            </w:r>
          </w:p>
        </w:tc>
        <w:tc>
          <w:tcPr>
            <w:tcW w:w="708"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0</w:t>
            </w:r>
          </w:p>
        </w:tc>
        <w:tc>
          <w:tcPr>
            <w:tcW w:w="709"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2</w:t>
            </w:r>
          </w:p>
        </w:tc>
        <w:tc>
          <w:tcPr>
            <w:tcW w:w="709"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2</w:t>
            </w:r>
          </w:p>
        </w:tc>
        <w:tc>
          <w:tcPr>
            <w:tcW w:w="850" w:type="dxa"/>
            <w:tcBorders>
              <w:top w:val="single" w:sz="6" w:space="0" w:color="0000FF"/>
              <w:bottom w:val="single" w:sz="8" w:space="0" w:color="0000FF"/>
            </w:tcBorders>
            <w:shd w:val="clear" w:color="auto" w:fill="FFFF00"/>
            <w:vAlign w:val="center"/>
          </w:tcPr>
          <w:p w:rsidR="0014276F" w:rsidRPr="00FA24E5" w:rsidRDefault="0014276F" w:rsidP="00FC7546">
            <w:pPr>
              <w:spacing w:after="0" w:line="240" w:lineRule="auto"/>
              <w:jc w:val="center"/>
              <w:rPr>
                <w:rFonts w:ascii="Times New Roman" w:eastAsia="Times New Roman" w:hAnsi="Times New Roman" w:cs="Times New Roman"/>
                <w:b/>
                <w:color w:val="0000FF"/>
                <w:sz w:val="24"/>
                <w:szCs w:val="24"/>
                <w:lang w:bidi="en-US"/>
              </w:rPr>
            </w:pPr>
            <w:r w:rsidRPr="00FA24E5">
              <w:rPr>
                <w:rFonts w:ascii="Times New Roman" w:eastAsia="Times New Roman" w:hAnsi="Times New Roman" w:cs="Times New Roman"/>
                <w:b/>
                <w:color w:val="0000FF"/>
                <w:sz w:val="24"/>
                <w:szCs w:val="24"/>
                <w:lang w:bidi="en-US"/>
              </w:rPr>
              <w:t>2</w:t>
            </w:r>
          </w:p>
        </w:tc>
      </w:tr>
    </w:tbl>
    <w:p w:rsidR="0014276F" w:rsidRPr="00FA24E5" w:rsidRDefault="0014276F" w:rsidP="0014276F">
      <w:pPr>
        <w:spacing w:after="0" w:line="240" w:lineRule="auto"/>
        <w:jc w:val="both"/>
        <w:rPr>
          <w:rFonts w:ascii="Times New Roman" w:eastAsia="Times New Roman" w:hAnsi="Times New Roman" w:cs="Times New Roman"/>
          <w:sz w:val="24"/>
          <w:szCs w:val="24"/>
          <w:lang w:bidi="en-US"/>
        </w:rPr>
      </w:pPr>
    </w:p>
    <w:p w:rsidR="0014276F" w:rsidRPr="008642B7" w:rsidRDefault="0014276F" w:rsidP="0014276F">
      <w:pPr>
        <w:spacing w:after="0" w:line="240" w:lineRule="auto"/>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Кадровое обеспечение реализации основной образовательной программы основного общего образования</w:t>
      </w:r>
    </w:p>
    <w:tbl>
      <w:tblPr>
        <w:tblW w:w="9781" w:type="dxa"/>
        <w:tblInd w:w="108"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4A0" w:firstRow="1" w:lastRow="0" w:firstColumn="1" w:lastColumn="0" w:noHBand="0" w:noVBand="1"/>
      </w:tblPr>
      <w:tblGrid>
        <w:gridCol w:w="1701"/>
        <w:gridCol w:w="2628"/>
        <w:gridCol w:w="1434"/>
        <w:gridCol w:w="1325"/>
        <w:gridCol w:w="2693"/>
      </w:tblGrid>
      <w:tr w:rsidR="0014276F" w:rsidRPr="00FA24E5" w:rsidTr="00845BD2">
        <w:trPr>
          <w:cantSplit/>
          <w:trHeight w:val="1462"/>
        </w:trPr>
        <w:tc>
          <w:tcPr>
            <w:tcW w:w="1701" w:type="dxa"/>
            <w:shd w:val="clear" w:color="auto" w:fill="FFFFAB"/>
          </w:tcPr>
          <w:p w:rsidR="0014276F" w:rsidRPr="00FA24E5" w:rsidRDefault="0014276F" w:rsidP="00FC7546">
            <w:pPr>
              <w:spacing w:after="0" w:line="240" w:lineRule="auto"/>
              <w:ind w:right="-57"/>
              <w:jc w:val="center"/>
              <w:rPr>
                <w:rFonts w:ascii="Times New Roman" w:eastAsia="Times New Roman" w:hAnsi="Times New Roman" w:cs="Times New Roman"/>
                <w:b/>
                <w:color w:val="000000" w:themeColor="text1"/>
                <w:sz w:val="24"/>
                <w:szCs w:val="24"/>
                <w:lang w:val="en-US" w:bidi="en-US"/>
              </w:rPr>
            </w:pPr>
            <w:r w:rsidRPr="008642B7">
              <w:rPr>
                <w:rFonts w:ascii="Times New Roman" w:eastAsia="Times New Roman" w:hAnsi="Times New Roman" w:cs="Times New Roman"/>
                <w:b/>
                <w:color w:val="000000" w:themeColor="text1"/>
                <w:sz w:val="24"/>
                <w:szCs w:val="24"/>
                <w:lang w:bidi="en-US"/>
              </w:rPr>
              <w:t>Должность</w:t>
            </w:r>
          </w:p>
          <w:p w:rsidR="0014276F" w:rsidRPr="008642B7" w:rsidRDefault="0014276F" w:rsidP="00FC7546">
            <w:pPr>
              <w:spacing w:after="0" w:line="240" w:lineRule="auto"/>
              <w:ind w:right="-57"/>
              <w:jc w:val="center"/>
              <w:rPr>
                <w:rFonts w:ascii="Times New Roman" w:eastAsia="Times New Roman" w:hAnsi="Times New Roman" w:cs="Times New Roman"/>
                <w:b/>
                <w:color w:val="000000" w:themeColor="text1"/>
                <w:sz w:val="24"/>
                <w:szCs w:val="24"/>
                <w:lang w:bidi="en-US"/>
              </w:rPr>
            </w:pPr>
          </w:p>
        </w:tc>
        <w:tc>
          <w:tcPr>
            <w:tcW w:w="2628" w:type="dxa"/>
            <w:shd w:val="clear" w:color="auto" w:fill="FFFFAB"/>
          </w:tcPr>
          <w:p w:rsidR="0014276F" w:rsidRPr="008642B7" w:rsidRDefault="0014276F" w:rsidP="00FC7546">
            <w:pPr>
              <w:spacing w:after="0" w:line="240" w:lineRule="auto"/>
              <w:ind w:left="-57" w:right="-57"/>
              <w:jc w:val="center"/>
              <w:rPr>
                <w:rFonts w:ascii="Times New Roman" w:eastAsia="Times New Roman" w:hAnsi="Times New Roman" w:cs="Times New Roman"/>
                <w:b/>
                <w:color w:val="000000" w:themeColor="text1"/>
                <w:sz w:val="24"/>
                <w:szCs w:val="24"/>
                <w:lang w:bidi="en-US"/>
              </w:rPr>
            </w:pPr>
            <w:r w:rsidRPr="008642B7">
              <w:rPr>
                <w:rFonts w:ascii="Times New Roman" w:eastAsia="Times New Roman" w:hAnsi="Times New Roman" w:cs="Times New Roman"/>
                <w:b/>
                <w:color w:val="000000" w:themeColor="text1"/>
                <w:sz w:val="24"/>
                <w:szCs w:val="24"/>
                <w:lang w:bidi="en-US"/>
              </w:rPr>
              <w:t>Должностные</w:t>
            </w:r>
          </w:p>
          <w:p w:rsidR="0014276F" w:rsidRPr="00FA24E5" w:rsidRDefault="0014276F" w:rsidP="00FC7546">
            <w:pPr>
              <w:spacing w:after="0" w:line="240" w:lineRule="auto"/>
              <w:ind w:left="-57" w:right="-57"/>
              <w:jc w:val="center"/>
              <w:rPr>
                <w:rFonts w:ascii="Times New Roman" w:eastAsia="Times New Roman" w:hAnsi="Times New Roman" w:cs="Times New Roman"/>
                <w:b/>
                <w:color w:val="000000" w:themeColor="text1"/>
                <w:sz w:val="24"/>
                <w:szCs w:val="24"/>
                <w:lang w:val="en-US" w:bidi="en-US"/>
              </w:rPr>
            </w:pPr>
            <w:r w:rsidRPr="008642B7">
              <w:rPr>
                <w:rFonts w:ascii="Times New Roman" w:eastAsia="Times New Roman" w:hAnsi="Times New Roman" w:cs="Times New Roman"/>
                <w:b/>
                <w:color w:val="000000" w:themeColor="text1"/>
                <w:sz w:val="24"/>
                <w:szCs w:val="24"/>
                <w:lang w:bidi="en-US"/>
              </w:rPr>
              <w:t>обязанности</w:t>
            </w:r>
          </w:p>
          <w:p w:rsidR="0014276F" w:rsidRPr="00FA24E5" w:rsidRDefault="0014276F" w:rsidP="00FC7546">
            <w:pPr>
              <w:spacing w:after="0" w:line="240" w:lineRule="auto"/>
              <w:ind w:left="-57" w:right="-57"/>
              <w:jc w:val="center"/>
              <w:rPr>
                <w:rFonts w:ascii="Times New Roman" w:eastAsia="Times New Roman" w:hAnsi="Times New Roman" w:cs="Times New Roman"/>
                <w:b/>
                <w:color w:val="000000" w:themeColor="text1"/>
                <w:sz w:val="24"/>
                <w:szCs w:val="24"/>
                <w:lang w:val="en-US" w:bidi="en-US"/>
              </w:rPr>
            </w:pPr>
          </w:p>
        </w:tc>
        <w:tc>
          <w:tcPr>
            <w:tcW w:w="1434" w:type="dxa"/>
            <w:shd w:val="clear" w:color="auto" w:fill="FFFFAB"/>
          </w:tcPr>
          <w:p w:rsidR="0014276F" w:rsidRPr="00FA24E5" w:rsidRDefault="0014276F" w:rsidP="00FC7546">
            <w:pPr>
              <w:spacing w:after="0" w:line="240" w:lineRule="auto"/>
              <w:ind w:left="-57" w:right="-57"/>
              <w:jc w:val="center"/>
              <w:rPr>
                <w:rFonts w:ascii="Times New Roman" w:eastAsia="Times New Roman" w:hAnsi="Times New Roman" w:cs="Times New Roman"/>
                <w:b/>
                <w:color w:val="000000" w:themeColor="text1"/>
                <w:sz w:val="24"/>
                <w:szCs w:val="24"/>
                <w:lang w:bidi="en-US"/>
              </w:rPr>
            </w:pPr>
            <w:r w:rsidRPr="00FA24E5">
              <w:rPr>
                <w:rFonts w:ascii="Times New Roman" w:eastAsia="Times New Roman" w:hAnsi="Times New Roman" w:cs="Times New Roman"/>
                <w:b/>
                <w:color w:val="000000" w:themeColor="text1"/>
                <w:sz w:val="24"/>
                <w:szCs w:val="24"/>
                <w:lang w:bidi="en-US"/>
              </w:rPr>
              <w:t>Количество</w:t>
            </w:r>
          </w:p>
          <w:p w:rsidR="0014276F" w:rsidRPr="008642B7" w:rsidRDefault="0014276F" w:rsidP="00FC7546">
            <w:pPr>
              <w:spacing w:after="0" w:line="240" w:lineRule="auto"/>
              <w:ind w:left="-57" w:right="-57"/>
              <w:jc w:val="center"/>
              <w:rPr>
                <w:rFonts w:ascii="Times New Roman" w:eastAsia="Times New Roman" w:hAnsi="Times New Roman" w:cs="Times New Roman"/>
                <w:b/>
                <w:color w:val="000000" w:themeColor="text1"/>
                <w:sz w:val="24"/>
                <w:szCs w:val="24"/>
                <w:lang w:bidi="en-US"/>
              </w:rPr>
            </w:pPr>
            <w:r w:rsidRPr="00FA24E5">
              <w:rPr>
                <w:rFonts w:ascii="Times New Roman" w:eastAsia="Times New Roman" w:hAnsi="Times New Roman" w:cs="Times New Roman"/>
                <w:b/>
                <w:color w:val="000000" w:themeColor="text1"/>
                <w:sz w:val="24"/>
                <w:szCs w:val="24"/>
                <w:lang w:bidi="en-US"/>
              </w:rPr>
              <w:t>работников в школе (начальной)</w:t>
            </w:r>
          </w:p>
        </w:tc>
        <w:tc>
          <w:tcPr>
            <w:tcW w:w="1325" w:type="dxa"/>
            <w:shd w:val="clear" w:color="auto" w:fill="FFFFAB"/>
          </w:tcPr>
          <w:p w:rsidR="0014276F" w:rsidRPr="00E24FEB" w:rsidRDefault="0014276F" w:rsidP="00FC7546">
            <w:pPr>
              <w:spacing w:after="0" w:line="240" w:lineRule="auto"/>
              <w:ind w:left="-57" w:right="-57"/>
              <w:jc w:val="center"/>
              <w:rPr>
                <w:rFonts w:ascii="Times New Roman" w:eastAsia="Times New Roman" w:hAnsi="Times New Roman" w:cs="Times New Roman"/>
                <w:b/>
                <w:color w:val="000000" w:themeColor="text1"/>
                <w:sz w:val="24"/>
                <w:szCs w:val="24"/>
                <w:lang w:bidi="en-US"/>
              </w:rPr>
            </w:pPr>
            <w:r>
              <w:rPr>
                <w:rFonts w:ascii="Times New Roman" w:eastAsia="Times New Roman" w:hAnsi="Times New Roman" w:cs="Times New Roman"/>
                <w:b/>
                <w:color w:val="000000" w:themeColor="text1"/>
                <w:sz w:val="24"/>
                <w:szCs w:val="24"/>
                <w:lang w:bidi="en-US"/>
              </w:rPr>
              <w:t>Уровень квалифи</w:t>
            </w:r>
            <w:r w:rsidRPr="008642B7">
              <w:rPr>
                <w:rFonts w:ascii="Times New Roman" w:eastAsia="Times New Roman" w:hAnsi="Times New Roman" w:cs="Times New Roman"/>
                <w:b/>
                <w:color w:val="000000" w:themeColor="text1"/>
                <w:sz w:val="24"/>
                <w:szCs w:val="24"/>
                <w:lang w:bidi="en-US"/>
              </w:rPr>
              <w:t>кации</w:t>
            </w:r>
          </w:p>
          <w:p w:rsidR="0014276F" w:rsidRPr="00E24FEB" w:rsidRDefault="00845BD2" w:rsidP="00845BD2">
            <w:pPr>
              <w:spacing w:after="0" w:line="240" w:lineRule="auto"/>
              <w:ind w:left="-57" w:right="-57"/>
              <w:jc w:val="center"/>
              <w:rPr>
                <w:rFonts w:ascii="Times New Roman" w:eastAsia="Times New Roman" w:hAnsi="Times New Roman" w:cs="Times New Roman"/>
                <w:b/>
                <w:color w:val="000000" w:themeColor="text1"/>
                <w:sz w:val="24"/>
                <w:szCs w:val="24"/>
                <w:lang w:bidi="en-US"/>
              </w:rPr>
            </w:pPr>
            <w:r>
              <w:rPr>
                <w:rFonts w:ascii="Times New Roman" w:eastAsia="Times New Roman" w:hAnsi="Times New Roman" w:cs="Times New Roman"/>
                <w:b/>
                <w:color w:val="000000" w:themeColor="text1"/>
                <w:sz w:val="24"/>
                <w:szCs w:val="24"/>
                <w:lang w:bidi="en-US"/>
              </w:rPr>
              <w:t>р</w:t>
            </w:r>
            <w:r w:rsidR="0014276F" w:rsidRPr="00E24FEB">
              <w:rPr>
                <w:rFonts w:ascii="Times New Roman" w:eastAsia="Times New Roman" w:hAnsi="Times New Roman" w:cs="Times New Roman"/>
                <w:b/>
                <w:color w:val="000000" w:themeColor="text1"/>
                <w:sz w:val="24"/>
                <w:szCs w:val="24"/>
                <w:lang w:bidi="en-US"/>
              </w:rPr>
              <w:t>аботни</w:t>
            </w:r>
            <w:r>
              <w:rPr>
                <w:rFonts w:ascii="Times New Roman" w:eastAsia="Times New Roman" w:hAnsi="Times New Roman" w:cs="Times New Roman"/>
                <w:b/>
                <w:color w:val="000000" w:themeColor="text1"/>
                <w:sz w:val="24"/>
                <w:szCs w:val="24"/>
                <w:lang w:bidi="en-US"/>
              </w:rPr>
              <w:t>-</w:t>
            </w:r>
            <w:r w:rsidR="0014276F" w:rsidRPr="00E24FEB">
              <w:rPr>
                <w:rFonts w:ascii="Times New Roman" w:eastAsia="Times New Roman" w:hAnsi="Times New Roman" w:cs="Times New Roman"/>
                <w:b/>
                <w:color w:val="000000" w:themeColor="text1"/>
                <w:sz w:val="24"/>
                <w:szCs w:val="24"/>
                <w:lang w:bidi="en-US"/>
              </w:rPr>
              <w:t>к</w:t>
            </w:r>
            <w:r w:rsidR="0014276F">
              <w:rPr>
                <w:rFonts w:ascii="Times New Roman" w:eastAsia="Times New Roman" w:hAnsi="Times New Roman" w:cs="Times New Roman"/>
                <w:b/>
                <w:color w:val="000000" w:themeColor="text1"/>
                <w:sz w:val="24"/>
                <w:szCs w:val="24"/>
                <w:lang w:bidi="en-US"/>
              </w:rPr>
              <w:t>о</w:t>
            </w:r>
            <w:r w:rsidR="0014276F" w:rsidRPr="00845BD2">
              <w:rPr>
                <w:rFonts w:ascii="Times New Roman" w:eastAsia="Times New Roman" w:hAnsi="Times New Roman" w:cs="Times New Roman"/>
                <w:b/>
                <w:color w:val="000000" w:themeColor="text1"/>
                <w:sz w:val="24"/>
                <w:szCs w:val="24"/>
                <w:lang w:bidi="en-US"/>
              </w:rPr>
              <w:t>в ОУ</w:t>
            </w:r>
          </w:p>
        </w:tc>
        <w:tc>
          <w:tcPr>
            <w:tcW w:w="2693" w:type="dxa"/>
            <w:shd w:val="clear" w:color="auto" w:fill="FFFFAB"/>
          </w:tcPr>
          <w:p w:rsidR="0014276F" w:rsidRPr="00845BD2" w:rsidRDefault="0014276F" w:rsidP="00FC7546">
            <w:pPr>
              <w:spacing w:after="0" w:line="240" w:lineRule="auto"/>
              <w:ind w:left="-57" w:right="-57"/>
              <w:jc w:val="center"/>
              <w:rPr>
                <w:rFonts w:ascii="Times New Roman" w:eastAsia="Times New Roman" w:hAnsi="Times New Roman" w:cs="Times New Roman"/>
                <w:b/>
                <w:color w:val="000000" w:themeColor="text1"/>
                <w:sz w:val="24"/>
                <w:szCs w:val="24"/>
                <w:lang w:bidi="en-US"/>
              </w:rPr>
            </w:pPr>
            <w:r w:rsidRPr="00E24FEB">
              <w:rPr>
                <w:rFonts w:ascii="Times New Roman" w:eastAsia="Times New Roman" w:hAnsi="Times New Roman" w:cs="Times New Roman"/>
                <w:b/>
                <w:color w:val="000000" w:themeColor="text1"/>
                <w:sz w:val="24"/>
                <w:szCs w:val="24"/>
                <w:lang w:bidi="en-US"/>
              </w:rPr>
              <w:t>Требования</w:t>
            </w:r>
          </w:p>
          <w:p w:rsidR="0014276F" w:rsidRPr="00845BD2" w:rsidRDefault="0014276F" w:rsidP="00845BD2">
            <w:pPr>
              <w:spacing w:after="0" w:line="240" w:lineRule="auto"/>
              <w:ind w:left="-57" w:right="-57"/>
              <w:jc w:val="center"/>
              <w:rPr>
                <w:rFonts w:ascii="Times New Roman" w:eastAsia="Times New Roman" w:hAnsi="Times New Roman" w:cs="Times New Roman"/>
                <w:b/>
                <w:color w:val="000000" w:themeColor="text1"/>
                <w:sz w:val="24"/>
                <w:szCs w:val="24"/>
                <w:lang w:bidi="en-US"/>
              </w:rPr>
            </w:pPr>
            <w:r w:rsidRPr="00845BD2">
              <w:rPr>
                <w:rFonts w:ascii="Times New Roman" w:eastAsia="Times New Roman" w:hAnsi="Times New Roman" w:cs="Times New Roman"/>
                <w:b/>
                <w:color w:val="000000" w:themeColor="text1"/>
                <w:sz w:val="24"/>
                <w:szCs w:val="24"/>
                <w:lang w:bidi="en-US"/>
              </w:rPr>
              <w:t>к</w:t>
            </w:r>
            <w:r w:rsidR="00845BD2">
              <w:rPr>
                <w:rFonts w:ascii="Times New Roman" w:eastAsia="Times New Roman" w:hAnsi="Times New Roman" w:cs="Times New Roman"/>
                <w:b/>
                <w:color w:val="000000" w:themeColor="text1"/>
                <w:sz w:val="24"/>
                <w:szCs w:val="24"/>
                <w:lang w:bidi="en-US"/>
              </w:rPr>
              <w:t xml:space="preserve"> уровню квалификации </w:t>
            </w:r>
          </w:p>
        </w:tc>
      </w:tr>
      <w:tr w:rsidR="0014276F" w:rsidRPr="00FA24E5" w:rsidTr="00845BD2">
        <w:tc>
          <w:tcPr>
            <w:tcW w:w="1701" w:type="dxa"/>
          </w:tcPr>
          <w:p w:rsidR="0014276F" w:rsidRPr="00E24FEB" w:rsidRDefault="0014276F" w:rsidP="00FC7546">
            <w:pPr>
              <w:spacing w:after="0" w:line="240" w:lineRule="auto"/>
              <w:ind w:right="-57"/>
              <w:rPr>
                <w:rFonts w:ascii="Times New Roman" w:eastAsia="Times New Roman" w:hAnsi="Times New Roman" w:cs="Times New Roman"/>
                <w:color w:val="000000" w:themeColor="text1"/>
                <w:sz w:val="24"/>
                <w:szCs w:val="24"/>
                <w:lang w:bidi="en-US"/>
              </w:rPr>
            </w:pPr>
          </w:p>
          <w:p w:rsidR="0014276F" w:rsidRPr="00FA24E5" w:rsidRDefault="0014276F" w:rsidP="00FC7546">
            <w:pPr>
              <w:spacing w:after="0" w:line="240" w:lineRule="auto"/>
              <w:ind w:right="-57"/>
              <w:jc w:val="both"/>
              <w:rPr>
                <w:rFonts w:ascii="Times New Roman" w:eastAsia="Times New Roman" w:hAnsi="Times New Roman" w:cs="Times New Roman"/>
                <w:b/>
                <w:color w:val="000000" w:themeColor="text1"/>
                <w:sz w:val="24"/>
                <w:szCs w:val="24"/>
                <w:lang w:val="en-US" w:bidi="en-US"/>
              </w:rPr>
            </w:pPr>
            <w:r w:rsidRPr="00E24FEB">
              <w:rPr>
                <w:rFonts w:ascii="Times New Roman" w:eastAsia="Times New Roman" w:hAnsi="Times New Roman" w:cs="Times New Roman"/>
                <w:b/>
                <w:color w:val="000000" w:themeColor="text1"/>
                <w:sz w:val="24"/>
                <w:szCs w:val="24"/>
                <w:lang w:bidi="en-US"/>
              </w:rPr>
              <w:t>учитель</w:t>
            </w:r>
          </w:p>
        </w:tc>
        <w:tc>
          <w:tcPr>
            <w:tcW w:w="2628" w:type="dxa"/>
          </w:tcPr>
          <w:p w:rsidR="0014276F" w:rsidRPr="00FA24E5" w:rsidRDefault="0014276F" w:rsidP="00FC7546">
            <w:pPr>
              <w:spacing w:after="0" w:line="240" w:lineRule="auto"/>
              <w:ind w:left="-57" w:right="-57"/>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 xml:space="preserve">осуществляет обучение и воспитание </w:t>
            </w:r>
            <w:r w:rsidRPr="00FA24E5">
              <w:rPr>
                <w:rFonts w:ascii="Times New Roman" w:eastAsia="Times New Roman" w:hAnsi="Times New Roman" w:cs="Times New Roman"/>
                <w:color w:val="000000" w:themeColor="text1"/>
                <w:sz w:val="24"/>
                <w:szCs w:val="24"/>
                <w:lang w:bidi="en-US"/>
              </w:rPr>
              <w:lastRenderedPageBreak/>
              <w:t>обучающихся, способствует формированию общей культуры личности, социализации, осознанного выбора и освоения образовательных программ</w:t>
            </w:r>
          </w:p>
        </w:tc>
        <w:tc>
          <w:tcPr>
            <w:tcW w:w="1434" w:type="dxa"/>
          </w:tcPr>
          <w:p w:rsidR="0014276F" w:rsidRPr="00FA24E5" w:rsidRDefault="0014276F" w:rsidP="00FC7546">
            <w:pPr>
              <w:spacing w:after="0" w:line="240" w:lineRule="auto"/>
              <w:ind w:left="-57" w:right="-57"/>
              <w:jc w:val="center"/>
              <w:rPr>
                <w:rFonts w:ascii="Times New Roman" w:eastAsia="Times New Roman" w:hAnsi="Times New Roman" w:cs="Times New Roman"/>
                <w:color w:val="000000" w:themeColor="text1"/>
                <w:sz w:val="24"/>
                <w:szCs w:val="24"/>
                <w:lang w:bidi="en-US"/>
              </w:rPr>
            </w:pPr>
          </w:p>
          <w:p w:rsidR="0014276F" w:rsidRPr="00FA24E5" w:rsidRDefault="00845BD2" w:rsidP="00FC7546">
            <w:pPr>
              <w:spacing w:after="0" w:line="240" w:lineRule="auto"/>
              <w:ind w:left="-57" w:right="-57"/>
              <w:jc w:val="center"/>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t>9</w:t>
            </w:r>
          </w:p>
        </w:tc>
        <w:tc>
          <w:tcPr>
            <w:tcW w:w="1325" w:type="dxa"/>
          </w:tcPr>
          <w:p w:rsidR="0014276F" w:rsidRPr="00FA24E5" w:rsidRDefault="0014276F" w:rsidP="00FC7546">
            <w:pPr>
              <w:spacing w:after="0" w:line="240" w:lineRule="auto"/>
              <w:ind w:left="-57" w:right="-57"/>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-Высшая,</w:t>
            </w:r>
          </w:p>
          <w:p w:rsidR="0014276F" w:rsidRPr="00FA24E5" w:rsidRDefault="0014276F" w:rsidP="00FC7546">
            <w:pPr>
              <w:spacing w:after="0" w:line="240" w:lineRule="auto"/>
              <w:ind w:left="-57" w:right="-57"/>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-Первая,</w:t>
            </w:r>
          </w:p>
          <w:p w:rsidR="0014276F" w:rsidRPr="00FA24E5" w:rsidRDefault="0014276F" w:rsidP="00FC7546">
            <w:pPr>
              <w:spacing w:after="0" w:line="240" w:lineRule="auto"/>
              <w:ind w:left="-57" w:right="-57"/>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lastRenderedPageBreak/>
              <w:t>-Вторая,</w:t>
            </w:r>
          </w:p>
          <w:p w:rsidR="0014276F" w:rsidRPr="00FA24E5" w:rsidRDefault="0014276F" w:rsidP="00FC7546">
            <w:pPr>
              <w:spacing w:after="0" w:line="240" w:lineRule="auto"/>
              <w:ind w:left="-57" w:right="-57"/>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t>-Соответ</w:t>
            </w:r>
            <w:r w:rsidR="00845BD2">
              <w:rPr>
                <w:rFonts w:ascii="Times New Roman" w:eastAsia="Times New Roman" w:hAnsi="Times New Roman" w:cs="Times New Roman"/>
                <w:color w:val="000000" w:themeColor="text1"/>
                <w:sz w:val="24"/>
                <w:szCs w:val="24"/>
                <w:lang w:bidi="en-US"/>
              </w:rPr>
              <w:t>-</w:t>
            </w:r>
            <w:r w:rsidRPr="00FA24E5">
              <w:rPr>
                <w:rFonts w:ascii="Times New Roman" w:eastAsia="Times New Roman" w:hAnsi="Times New Roman" w:cs="Times New Roman"/>
                <w:color w:val="000000" w:themeColor="text1"/>
                <w:sz w:val="24"/>
                <w:szCs w:val="24"/>
                <w:lang w:bidi="en-US"/>
              </w:rPr>
              <w:t>ствует должности учителя,</w:t>
            </w:r>
          </w:p>
          <w:p w:rsidR="0014276F" w:rsidRPr="00FA24E5" w:rsidRDefault="0014276F" w:rsidP="00FC7546">
            <w:pPr>
              <w:spacing w:after="0" w:line="240" w:lineRule="auto"/>
              <w:ind w:left="-57" w:right="-57"/>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-Без категории</w:t>
            </w:r>
          </w:p>
        </w:tc>
        <w:tc>
          <w:tcPr>
            <w:tcW w:w="2693" w:type="dxa"/>
          </w:tcPr>
          <w:p w:rsidR="0014276F" w:rsidRPr="00FA24E5" w:rsidRDefault="0014276F" w:rsidP="00FC7546">
            <w:pPr>
              <w:spacing w:after="0" w:line="240" w:lineRule="auto"/>
              <w:ind w:left="-57" w:right="-57"/>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lastRenderedPageBreak/>
              <w:t xml:space="preserve">Высшее или средне-специальное </w:t>
            </w:r>
            <w:r w:rsidRPr="00FA24E5">
              <w:rPr>
                <w:rFonts w:ascii="Times New Roman" w:eastAsia="Times New Roman" w:hAnsi="Times New Roman" w:cs="Times New Roman"/>
                <w:color w:val="000000" w:themeColor="text1"/>
                <w:sz w:val="24"/>
                <w:szCs w:val="24"/>
                <w:lang w:bidi="en-US"/>
              </w:rPr>
              <w:lastRenderedPageBreak/>
              <w:t>педагогическое образование, квалификационная категория: высшая, либо первая или вторая, либо соответствие,</w:t>
            </w:r>
          </w:p>
          <w:p w:rsidR="0014276F" w:rsidRPr="00FA24E5" w:rsidRDefault="0014276F" w:rsidP="00FC7546">
            <w:pPr>
              <w:widowControl w:val="0"/>
              <w:autoSpaceDE w:val="0"/>
              <w:autoSpaceDN w:val="0"/>
              <w:adjustRightInd w:val="0"/>
              <w:spacing w:after="0" w:line="240" w:lineRule="auto"/>
              <w:ind w:left="-57" w:right="-57"/>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t>без предъявления требований к стажу работы.</w:t>
            </w:r>
          </w:p>
        </w:tc>
      </w:tr>
      <w:tr w:rsidR="0014276F" w:rsidRPr="00E24FEB" w:rsidTr="00845BD2">
        <w:tc>
          <w:tcPr>
            <w:tcW w:w="1701" w:type="dxa"/>
          </w:tcPr>
          <w:p w:rsidR="0014276F" w:rsidRPr="00E24FEB" w:rsidRDefault="0014276F" w:rsidP="00FC7546">
            <w:pPr>
              <w:spacing w:after="0" w:line="240" w:lineRule="auto"/>
              <w:ind w:right="-57"/>
              <w:jc w:val="both"/>
              <w:rPr>
                <w:rFonts w:ascii="Times New Roman" w:eastAsia="Times New Roman" w:hAnsi="Times New Roman" w:cs="Times New Roman"/>
                <w:b/>
                <w:color w:val="000000" w:themeColor="text1"/>
                <w:sz w:val="24"/>
                <w:szCs w:val="24"/>
                <w:lang w:bidi="en-US"/>
              </w:rPr>
            </w:pPr>
          </w:p>
          <w:p w:rsidR="0014276F" w:rsidRPr="00FA24E5" w:rsidRDefault="0014276F" w:rsidP="00FC7546">
            <w:pPr>
              <w:spacing w:after="0" w:line="240" w:lineRule="auto"/>
              <w:ind w:right="-57"/>
              <w:jc w:val="both"/>
              <w:rPr>
                <w:rFonts w:ascii="Times New Roman" w:eastAsia="Times New Roman" w:hAnsi="Times New Roman" w:cs="Times New Roman"/>
                <w:color w:val="000000" w:themeColor="text1"/>
                <w:sz w:val="24"/>
                <w:szCs w:val="24"/>
                <w:lang w:val="en-US" w:bidi="en-US"/>
              </w:rPr>
            </w:pPr>
            <w:r w:rsidRPr="00E24FEB">
              <w:rPr>
                <w:rFonts w:ascii="Times New Roman" w:eastAsia="Times New Roman" w:hAnsi="Times New Roman" w:cs="Times New Roman"/>
                <w:b/>
                <w:color w:val="000000" w:themeColor="text1"/>
                <w:sz w:val="24"/>
                <w:szCs w:val="24"/>
                <w:lang w:bidi="en-US"/>
              </w:rPr>
              <w:t>педагог-организатор</w:t>
            </w:r>
          </w:p>
        </w:tc>
        <w:tc>
          <w:tcPr>
            <w:tcW w:w="2628" w:type="dxa"/>
          </w:tcPr>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p>
        </w:tc>
        <w:tc>
          <w:tcPr>
            <w:tcW w:w="1434"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bidi="en-US"/>
              </w:rPr>
            </w:pPr>
          </w:p>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t>0</w:t>
            </w:r>
          </w:p>
        </w:tc>
        <w:tc>
          <w:tcPr>
            <w:tcW w:w="1325"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p>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t>-</w:t>
            </w:r>
          </w:p>
        </w:tc>
        <w:tc>
          <w:tcPr>
            <w:tcW w:w="2693"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Высшее или средне-специальное педагогическое образование, квалификационная категория: высшая, либо первая или вторая, либо соответствие,</w:t>
            </w:r>
          </w:p>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без предъявления требований к стажу работы.</w:t>
            </w:r>
          </w:p>
        </w:tc>
      </w:tr>
      <w:tr w:rsidR="0014276F" w:rsidRPr="00FA24E5" w:rsidTr="00845BD2">
        <w:tc>
          <w:tcPr>
            <w:tcW w:w="1701" w:type="dxa"/>
          </w:tcPr>
          <w:p w:rsidR="0014276F" w:rsidRPr="00FA24E5" w:rsidRDefault="0014276F" w:rsidP="00FC7546">
            <w:pPr>
              <w:spacing w:after="0" w:line="240" w:lineRule="auto"/>
              <w:ind w:right="-57"/>
              <w:jc w:val="both"/>
              <w:rPr>
                <w:rFonts w:ascii="Times New Roman" w:eastAsia="Times New Roman" w:hAnsi="Times New Roman" w:cs="Times New Roman"/>
                <w:color w:val="000000" w:themeColor="text1"/>
                <w:sz w:val="24"/>
                <w:szCs w:val="24"/>
                <w:lang w:val="en-US" w:bidi="en-US"/>
              </w:rPr>
            </w:pPr>
            <w:r w:rsidRPr="00E24FEB">
              <w:rPr>
                <w:rFonts w:ascii="Times New Roman" w:eastAsia="Times New Roman" w:hAnsi="Times New Roman" w:cs="Times New Roman"/>
                <w:b/>
                <w:color w:val="000000" w:themeColor="text1"/>
                <w:sz w:val="24"/>
                <w:szCs w:val="24"/>
                <w:lang w:bidi="en-US"/>
              </w:rPr>
              <w:t>социальный педагог</w:t>
            </w:r>
          </w:p>
        </w:tc>
        <w:tc>
          <w:tcPr>
            <w:tcW w:w="2628"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434"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bidi="en-US"/>
              </w:rPr>
            </w:pPr>
          </w:p>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t>0</w:t>
            </w:r>
          </w:p>
        </w:tc>
        <w:tc>
          <w:tcPr>
            <w:tcW w:w="1325"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p>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t>-</w:t>
            </w:r>
          </w:p>
        </w:tc>
        <w:tc>
          <w:tcPr>
            <w:tcW w:w="2693" w:type="dxa"/>
          </w:tcPr>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p>
        </w:tc>
      </w:tr>
      <w:tr w:rsidR="0014276F" w:rsidRPr="00FA24E5" w:rsidTr="00845BD2">
        <w:tc>
          <w:tcPr>
            <w:tcW w:w="1701" w:type="dxa"/>
          </w:tcPr>
          <w:p w:rsidR="0014276F" w:rsidRPr="00FA24E5" w:rsidRDefault="0014276F" w:rsidP="00FC7546">
            <w:pPr>
              <w:widowControl w:val="0"/>
              <w:autoSpaceDE w:val="0"/>
              <w:autoSpaceDN w:val="0"/>
              <w:adjustRightInd w:val="0"/>
              <w:spacing w:after="0" w:line="240" w:lineRule="auto"/>
              <w:ind w:right="-57"/>
              <w:jc w:val="both"/>
              <w:rPr>
                <w:rFonts w:ascii="Times New Roman" w:eastAsia="Times New Roman" w:hAnsi="Times New Roman" w:cs="Times New Roman"/>
                <w:b/>
                <w:color w:val="000000" w:themeColor="text1"/>
                <w:sz w:val="24"/>
                <w:szCs w:val="24"/>
                <w:lang w:eastAsia="ru-RU"/>
              </w:rPr>
            </w:pPr>
            <w:r w:rsidRPr="00FA24E5">
              <w:rPr>
                <w:rFonts w:ascii="Times New Roman" w:eastAsia="Times New Roman" w:hAnsi="Times New Roman" w:cs="Times New Roman"/>
                <w:b/>
                <w:color w:val="000000" w:themeColor="text1"/>
                <w:sz w:val="24"/>
                <w:szCs w:val="24"/>
                <w:lang w:eastAsia="ru-RU"/>
              </w:rPr>
              <w:t>учитель-дефектолог, учитель-логопед.</w:t>
            </w:r>
          </w:p>
          <w:p w:rsidR="0014276F" w:rsidRPr="00FA24E5" w:rsidRDefault="0014276F" w:rsidP="00FC7546">
            <w:pPr>
              <w:spacing w:after="0" w:line="240" w:lineRule="auto"/>
              <w:ind w:right="-57"/>
              <w:jc w:val="both"/>
              <w:rPr>
                <w:rFonts w:ascii="Times New Roman" w:eastAsia="Times New Roman" w:hAnsi="Times New Roman" w:cs="Times New Roman"/>
                <w:color w:val="000000" w:themeColor="text1"/>
                <w:sz w:val="24"/>
                <w:szCs w:val="24"/>
                <w:lang w:val="en-US" w:bidi="en-US"/>
              </w:rPr>
            </w:pPr>
          </w:p>
        </w:tc>
        <w:tc>
          <w:tcPr>
            <w:tcW w:w="2628"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осуществляет работу, направленную на максимальную коррекцию недостатков в развитии обучающихся.</w:t>
            </w:r>
          </w:p>
        </w:tc>
        <w:tc>
          <w:tcPr>
            <w:tcW w:w="1434"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bidi="en-US"/>
              </w:rPr>
            </w:pPr>
          </w:p>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t>0</w:t>
            </w:r>
          </w:p>
        </w:tc>
        <w:tc>
          <w:tcPr>
            <w:tcW w:w="1325"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p>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t>-</w:t>
            </w:r>
          </w:p>
        </w:tc>
        <w:tc>
          <w:tcPr>
            <w:tcW w:w="2693"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высшее профессиональное образование в области дефектологии без предъявления требований к стажу работы.</w:t>
            </w:r>
          </w:p>
        </w:tc>
      </w:tr>
      <w:tr w:rsidR="0014276F" w:rsidRPr="00E24FEB" w:rsidTr="00845BD2">
        <w:tc>
          <w:tcPr>
            <w:tcW w:w="1701" w:type="dxa"/>
          </w:tcPr>
          <w:p w:rsidR="0014276F" w:rsidRPr="00FA24E5" w:rsidRDefault="0014276F" w:rsidP="00FC7546">
            <w:pPr>
              <w:widowControl w:val="0"/>
              <w:autoSpaceDE w:val="0"/>
              <w:autoSpaceDN w:val="0"/>
              <w:adjustRightInd w:val="0"/>
              <w:spacing w:after="0" w:line="240" w:lineRule="auto"/>
              <w:ind w:right="-57"/>
              <w:jc w:val="both"/>
              <w:rPr>
                <w:rFonts w:ascii="Times New Roman" w:eastAsia="Times New Roman" w:hAnsi="Times New Roman" w:cs="Times New Roman"/>
                <w:b/>
                <w:color w:val="000000" w:themeColor="text1"/>
                <w:sz w:val="24"/>
                <w:szCs w:val="24"/>
                <w:lang w:eastAsia="ru-RU"/>
              </w:rPr>
            </w:pPr>
            <w:r w:rsidRPr="00FA24E5">
              <w:rPr>
                <w:rFonts w:ascii="Times New Roman" w:eastAsia="Times New Roman" w:hAnsi="Times New Roman" w:cs="Times New Roman"/>
                <w:b/>
                <w:color w:val="000000" w:themeColor="text1"/>
                <w:sz w:val="24"/>
                <w:szCs w:val="24"/>
                <w:lang w:eastAsia="ru-RU"/>
              </w:rPr>
              <w:t>педагог-</w:t>
            </w:r>
            <w:r w:rsidRPr="00FA24E5">
              <w:rPr>
                <w:rFonts w:ascii="Times New Roman" w:eastAsia="Times New Roman" w:hAnsi="Times New Roman" w:cs="Times New Roman"/>
                <w:b/>
                <w:color w:val="000000" w:themeColor="text1"/>
                <w:sz w:val="24"/>
                <w:szCs w:val="24"/>
                <w:lang w:eastAsia="ru-RU"/>
              </w:rPr>
              <w:lastRenderedPageBreak/>
              <w:t>психолог.</w:t>
            </w:r>
          </w:p>
          <w:p w:rsidR="0014276F" w:rsidRPr="00FA24E5" w:rsidRDefault="0014276F" w:rsidP="00FC7546">
            <w:pPr>
              <w:widowControl w:val="0"/>
              <w:autoSpaceDE w:val="0"/>
              <w:autoSpaceDN w:val="0"/>
              <w:adjustRightInd w:val="0"/>
              <w:spacing w:after="0" w:line="240" w:lineRule="auto"/>
              <w:ind w:right="-57" w:firstLine="454"/>
              <w:jc w:val="both"/>
              <w:rPr>
                <w:rFonts w:ascii="Times New Roman" w:eastAsia="Times New Roman" w:hAnsi="Times New Roman" w:cs="Times New Roman"/>
                <w:color w:val="000000" w:themeColor="text1"/>
                <w:sz w:val="24"/>
                <w:szCs w:val="24"/>
                <w:lang w:eastAsia="ru-RU"/>
              </w:rPr>
            </w:pPr>
          </w:p>
        </w:tc>
        <w:tc>
          <w:tcPr>
            <w:tcW w:w="2628"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lastRenderedPageBreak/>
              <w:t xml:space="preserve">осуществляет </w:t>
            </w:r>
            <w:r w:rsidRPr="00FA24E5">
              <w:rPr>
                <w:rFonts w:ascii="Times New Roman" w:eastAsia="Times New Roman" w:hAnsi="Times New Roman" w:cs="Times New Roman"/>
                <w:color w:val="000000" w:themeColor="text1"/>
                <w:sz w:val="24"/>
                <w:szCs w:val="24"/>
                <w:lang w:bidi="en-US"/>
              </w:rPr>
              <w:lastRenderedPageBreak/>
              <w:t>профессиональную деятельность, направленную на сохранение психического, соматического и социального благополучия обучающихся.</w:t>
            </w:r>
          </w:p>
        </w:tc>
        <w:tc>
          <w:tcPr>
            <w:tcW w:w="1434"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bidi="en-US"/>
              </w:rPr>
            </w:pPr>
          </w:p>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lastRenderedPageBreak/>
              <w:t>0</w:t>
            </w:r>
          </w:p>
        </w:tc>
        <w:tc>
          <w:tcPr>
            <w:tcW w:w="1325"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p>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lastRenderedPageBreak/>
              <w:t>-</w:t>
            </w:r>
          </w:p>
        </w:tc>
        <w:tc>
          <w:tcPr>
            <w:tcW w:w="2693" w:type="dxa"/>
          </w:tcPr>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lastRenderedPageBreak/>
              <w:t xml:space="preserve">высшее </w:t>
            </w:r>
            <w:r w:rsidRPr="00FA24E5">
              <w:rPr>
                <w:rFonts w:ascii="Times New Roman" w:eastAsia="Times New Roman" w:hAnsi="Times New Roman" w:cs="Times New Roman"/>
                <w:color w:val="000000" w:themeColor="text1"/>
                <w:sz w:val="24"/>
                <w:szCs w:val="24"/>
                <w:lang w:eastAsia="ru-RU"/>
              </w:rPr>
              <w:lastRenderedPageBreak/>
              <w:t>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r w:rsidR="0014276F" w:rsidRPr="00E24FEB" w:rsidTr="00845BD2">
        <w:tc>
          <w:tcPr>
            <w:tcW w:w="1701" w:type="dxa"/>
          </w:tcPr>
          <w:p w:rsidR="0014276F" w:rsidRPr="00FA24E5" w:rsidRDefault="0014276F" w:rsidP="00FC7546">
            <w:pPr>
              <w:spacing w:after="0" w:line="240" w:lineRule="auto"/>
              <w:ind w:right="-57"/>
              <w:jc w:val="both"/>
              <w:rPr>
                <w:rFonts w:ascii="Times New Roman" w:eastAsia="Times New Roman" w:hAnsi="Times New Roman" w:cs="Times New Roman"/>
                <w:color w:val="000000" w:themeColor="text1"/>
                <w:sz w:val="24"/>
                <w:szCs w:val="24"/>
                <w:lang w:val="en-US" w:bidi="en-US"/>
              </w:rPr>
            </w:pPr>
            <w:r w:rsidRPr="00E24FEB">
              <w:rPr>
                <w:rFonts w:ascii="Times New Roman" w:eastAsia="Times New Roman" w:hAnsi="Times New Roman" w:cs="Times New Roman"/>
                <w:b/>
                <w:color w:val="000000" w:themeColor="text1"/>
                <w:sz w:val="24"/>
                <w:szCs w:val="24"/>
                <w:lang w:bidi="en-US"/>
              </w:rPr>
              <w:lastRenderedPageBreak/>
              <w:t>педагог</w:t>
            </w:r>
            <w:r w:rsidRPr="00FA24E5">
              <w:rPr>
                <w:rFonts w:ascii="Times New Roman" w:eastAsia="Times New Roman" w:hAnsi="Times New Roman" w:cs="Times New Roman"/>
                <w:b/>
                <w:color w:val="000000" w:themeColor="text1"/>
                <w:sz w:val="24"/>
                <w:szCs w:val="24"/>
                <w:lang w:val="en-US" w:bidi="en-US"/>
              </w:rPr>
              <w:t xml:space="preserve"> </w:t>
            </w:r>
            <w:r>
              <w:rPr>
                <w:rFonts w:ascii="Times New Roman" w:eastAsia="Times New Roman" w:hAnsi="Times New Roman" w:cs="Times New Roman"/>
                <w:b/>
                <w:color w:val="000000" w:themeColor="text1"/>
                <w:sz w:val="24"/>
                <w:szCs w:val="24"/>
                <w:lang w:val="en-US" w:bidi="en-US"/>
              </w:rPr>
              <w:t>дополнитель</w:t>
            </w:r>
            <w:r w:rsidRPr="00FA24E5">
              <w:rPr>
                <w:rFonts w:ascii="Times New Roman" w:eastAsia="Times New Roman" w:hAnsi="Times New Roman" w:cs="Times New Roman"/>
                <w:b/>
                <w:color w:val="000000" w:themeColor="text1"/>
                <w:sz w:val="24"/>
                <w:szCs w:val="24"/>
                <w:lang w:val="en-US" w:bidi="en-US"/>
              </w:rPr>
              <w:t>ного</w:t>
            </w:r>
            <w:r w:rsidRPr="00E24FEB">
              <w:rPr>
                <w:rFonts w:ascii="Times New Roman" w:eastAsia="Times New Roman" w:hAnsi="Times New Roman" w:cs="Times New Roman"/>
                <w:b/>
                <w:color w:val="000000" w:themeColor="text1"/>
                <w:sz w:val="24"/>
                <w:szCs w:val="24"/>
                <w:lang w:bidi="en-US"/>
              </w:rPr>
              <w:t xml:space="preserve"> образования</w:t>
            </w:r>
            <w:r w:rsidRPr="00FA24E5">
              <w:rPr>
                <w:rFonts w:ascii="Times New Roman" w:eastAsia="Times New Roman" w:hAnsi="Times New Roman" w:cs="Times New Roman"/>
                <w:b/>
                <w:color w:val="000000" w:themeColor="text1"/>
                <w:sz w:val="24"/>
                <w:szCs w:val="24"/>
                <w:lang w:val="en-US" w:bidi="en-US"/>
              </w:rPr>
              <w:t>.</w:t>
            </w:r>
          </w:p>
        </w:tc>
        <w:tc>
          <w:tcPr>
            <w:tcW w:w="2628" w:type="dxa"/>
          </w:tcPr>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p>
        </w:tc>
        <w:tc>
          <w:tcPr>
            <w:tcW w:w="1434"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bidi="en-US"/>
              </w:rPr>
            </w:pPr>
          </w:p>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3</w:t>
            </w:r>
          </w:p>
        </w:tc>
        <w:tc>
          <w:tcPr>
            <w:tcW w:w="1325" w:type="dxa"/>
          </w:tcPr>
          <w:p w:rsidR="0014276F" w:rsidRPr="00FA24E5" w:rsidRDefault="0014276F" w:rsidP="00FC7546">
            <w:pPr>
              <w:spacing w:after="0" w:line="240" w:lineRule="auto"/>
              <w:jc w:val="center"/>
              <w:rPr>
                <w:rFonts w:ascii="Times New Roman" w:eastAsia="Times New Roman" w:hAnsi="Times New Roman" w:cs="Times New Roman"/>
                <w:color w:val="000000" w:themeColor="text1"/>
                <w:sz w:val="24"/>
                <w:szCs w:val="24"/>
                <w:lang w:val="en-US" w:bidi="en-US"/>
              </w:rPr>
            </w:pPr>
          </w:p>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bidi="en-US"/>
              </w:rPr>
              <w:t>2</w:t>
            </w:r>
            <w:r>
              <w:rPr>
                <w:rFonts w:ascii="Times New Roman" w:eastAsia="Times New Roman" w:hAnsi="Times New Roman" w:cs="Times New Roman"/>
                <w:color w:val="000000" w:themeColor="text1"/>
                <w:sz w:val="24"/>
                <w:szCs w:val="24"/>
                <w:lang w:val="en-US" w:bidi="en-US"/>
              </w:rPr>
              <w:t xml:space="preserve"> –</w:t>
            </w:r>
            <w:r w:rsidRPr="00E24FEB">
              <w:rPr>
                <w:rFonts w:ascii="Times New Roman" w:eastAsia="Times New Roman" w:hAnsi="Times New Roman" w:cs="Times New Roman"/>
                <w:color w:val="000000" w:themeColor="text1"/>
                <w:sz w:val="24"/>
                <w:szCs w:val="24"/>
                <w:lang w:bidi="en-US"/>
              </w:rPr>
              <w:t xml:space="preserve"> без ка</w:t>
            </w:r>
            <w:r>
              <w:rPr>
                <w:rFonts w:ascii="Times New Roman" w:eastAsia="Times New Roman" w:hAnsi="Times New Roman" w:cs="Times New Roman"/>
                <w:color w:val="000000" w:themeColor="text1"/>
                <w:sz w:val="24"/>
                <w:szCs w:val="24"/>
                <w:lang w:bidi="en-US"/>
              </w:rPr>
              <w:t>т</w:t>
            </w:r>
            <w:r w:rsidRPr="00E24FEB">
              <w:rPr>
                <w:rFonts w:ascii="Times New Roman" w:eastAsia="Times New Roman" w:hAnsi="Times New Roman" w:cs="Times New Roman"/>
                <w:color w:val="000000" w:themeColor="text1"/>
                <w:sz w:val="24"/>
                <w:szCs w:val="24"/>
                <w:lang w:bidi="en-US"/>
              </w:rPr>
              <w:t>егор</w:t>
            </w:r>
            <w:r w:rsidRPr="00FA24E5">
              <w:rPr>
                <w:rFonts w:ascii="Times New Roman" w:eastAsia="Times New Roman" w:hAnsi="Times New Roman" w:cs="Times New Roman"/>
                <w:color w:val="000000" w:themeColor="text1"/>
                <w:sz w:val="24"/>
                <w:szCs w:val="24"/>
                <w:lang w:val="en-US" w:bidi="en-US"/>
              </w:rPr>
              <w:t>.</w:t>
            </w:r>
          </w:p>
        </w:tc>
        <w:tc>
          <w:tcPr>
            <w:tcW w:w="2693" w:type="dxa"/>
          </w:tcPr>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t>высшее профессиональное образование или среднее профессиональное образование в области, соответствующей профилю кружка, секции, студии,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r>
      <w:tr w:rsidR="0014276F" w:rsidRPr="00FA24E5" w:rsidTr="00845BD2">
        <w:tc>
          <w:tcPr>
            <w:tcW w:w="1701" w:type="dxa"/>
          </w:tcPr>
          <w:p w:rsidR="0014276F" w:rsidRPr="00FA24E5" w:rsidRDefault="0014276F" w:rsidP="00845BD2">
            <w:pPr>
              <w:spacing w:after="0" w:line="240" w:lineRule="auto"/>
              <w:ind w:left="-57" w:right="-57"/>
              <w:jc w:val="both"/>
              <w:rPr>
                <w:rFonts w:ascii="Times New Roman" w:eastAsia="Times New Roman" w:hAnsi="Times New Roman" w:cs="Times New Roman"/>
                <w:color w:val="000000" w:themeColor="text1"/>
                <w:sz w:val="24"/>
                <w:szCs w:val="24"/>
                <w:lang w:val="en-US" w:bidi="en-US"/>
              </w:rPr>
            </w:pPr>
            <w:r w:rsidRPr="00E24FEB">
              <w:rPr>
                <w:rFonts w:ascii="Times New Roman" w:eastAsia="Times New Roman" w:hAnsi="Times New Roman" w:cs="Times New Roman"/>
                <w:b/>
                <w:color w:val="000000" w:themeColor="text1"/>
                <w:sz w:val="24"/>
                <w:szCs w:val="24"/>
                <w:lang w:bidi="en-US"/>
              </w:rPr>
              <w:t>музыкальный руководитель</w:t>
            </w:r>
          </w:p>
        </w:tc>
        <w:tc>
          <w:tcPr>
            <w:tcW w:w="2628" w:type="dxa"/>
          </w:tcPr>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t xml:space="preserve">осуществляет развитие музыкальных способностей и </w:t>
            </w:r>
            <w:r w:rsidRPr="00FA24E5">
              <w:rPr>
                <w:rFonts w:ascii="Times New Roman" w:eastAsia="Times New Roman" w:hAnsi="Times New Roman" w:cs="Times New Roman"/>
                <w:color w:val="000000" w:themeColor="text1"/>
                <w:sz w:val="24"/>
                <w:szCs w:val="24"/>
                <w:lang w:eastAsia="ru-RU"/>
              </w:rPr>
              <w:lastRenderedPageBreak/>
              <w:t>эмоциональной сферы обучающихся. Формирует их эстетический вкус, используя разные виды и формы организации музыкальной деятельности.</w:t>
            </w:r>
          </w:p>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p>
        </w:tc>
        <w:tc>
          <w:tcPr>
            <w:tcW w:w="1434"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lastRenderedPageBreak/>
              <w:t>0</w:t>
            </w:r>
          </w:p>
        </w:tc>
        <w:tc>
          <w:tcPr>
            <w:tcW w:w="1325"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w:t>
            </w:r>
          </w:p>
        </w:tc>
        <w:tc>
          <w:tcPr>
            <w:tcW w:w="2693" w:type="dxa"/>
          </w:tcPr>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t xml:space="preserve">высшее профессиональное образование или </w:t>
            </w:r>
            <w:r w:rsidRPr="00FA24E5">
              <w:rPr>
                <w:rFonts w:ascii="Times New Roman" w:eastAsia="Times New Roman" w:hAnsi="Times New Roman" w:cs="Times New Roman"/>
                <w:color w:val="000000" w:themeColor="text1"/>
                <w:sz w:val="24"/>
                <w:szCs w:val="24"/>
                <w:lang w:eastAsia="ru-RU"/>
              </w:rPr>
              <w:lastRenderedPageBreak/>
              <w:t>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r>
      <w:tr w:rsidR="0014276F" w:rsidRPr="00FA24E5" w:rsidTr="00845BD2">
        <w:tc>
          <w:tcPr>
            <w:tcW w:w="1701" w:type="dxa"/>
          </w:tcPr>
          <w:p w:rsidR="0014276F" w:rsidRPr="00FA24E5" w:rsidRDefault="0014276F" w:rsidP="00FC7546">
            <w:pPr>
              <w:widowControl w:val="0"/>
              <w:autoSpaceDE w:val="0"/>
              <w:autoSpaceDN w:val="0"/>
              <w:adjustRightInd w:val="0"/>
              <w:spacing w:after="0" w:line="240" w:lineRule="auto"/>
              <w:ind w:right="-57"/>
              <w:jc w:val="both"/>
              <w:rPr>
                <w:rFonts w:ascii="Times New Roman" w:eastAsia="Times New Roman" w:hAnsi="Times New Roman" w:cs="Times New Roman"/>
                <w:b/>
                <w:color w:val="000000" w:themeColor="text1"/>
                <w:sz w:val="24"/>
                <w:szCs w:val="24"/>
                <w:lang w:eastAsia="ru-RU"/>
              </w:rPr>
            </w:pPr>
            <w:r w:rsidRPr="00FA24E5">
              <w:rPr>
                <w:rFonts w:ascii="Times New Roman" w:eastAsia="Times New Roman" w:hAnsi="Times New Roman" w:cs="Times New Roman"/>
                <w:b/>
                <w:color w:val="000000" w:themeColor="text1"/>
                <w:sz w:val="24"/>
                <w:szCs w:val="24"/>
                <w:lang w:eastAsia="ru-RU"/>
              </w:rPr>
              <w:lastRenderedPageBreak/>
              <w:t>библиотекарь</w:t>
            </w:r>
          </w:p>
          <w:p w:rsidR="0014276F" w:rsidRPr="00FA24E5" w:rsidRDefault="0014276F" w:rsidP="00FC7546">
            <w:pPr>
              <w:spacing w:after="0" w:line="240" w:lineRule="auto"/>
              <w:ind w:right="-57"/>
              <w:jc w:val="both"/>
              <w:rPr>
                <w:rFonts w:ascii="Times New Roman" w:eastAsia="Times New Roman" w:hAnsi="Times New Roman" w:cs="Times New Roman"/>
                <w:color w:val="000000" w:themeColor="text1"/>
                <w:sz w:val="24"/>
                <w:szCs w:val="24"/>
                <w:lang w:val="en-US" w:bidi="en-US"/>
              </w:rPr>
            </w:pPr>
          </w:p>
        </w:tc>
        <w:tc>
          <w:tcPr>
            <w:tcW w:w="2628" w:type="dxa"/>
          </w:tcPr>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i/>
                <w:color w:val="000000" w:themeColor="text1"/>
                <w:sz w:val="24"/>
                <w:szCs w:val="24"/>
                <w:lang w:eastAsia="ru-RU"/>
              </w:rPr>
              <w:t>Требования к уровню квалификации:</w:t>
            </w:r>
            <w:r w:rsidRPr="00FA24E5">
              <w:rPr>
                <w:rFonts w:ascii="Times New Roman" w:eastAsia="Times New Roman" w:hAnsi="Times New Roman" w:cs="Times New Roman"/>
                <w:color w:val="000000" w:themeColor="text1"/>
                <w:sz w:val="24"/>
                <w:szCs w:val="24"/>
                <w:lang w:eastAsia="ru-RU"/>
              </w:rPr>
              <w:t xml:space="preserve"> </w:t>
            </w:r>
          </w:p>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val="en-US" w:bidi="en-US"/>
              </w:rPr>
            </w:pPr>
          </w:p>
        </w:tc>
        <w:tc>
          <w:tcPr>
            <w:tcW w:w="1434"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t>1</w:t>
            </w:r>
          </w:p>
        </w:tc>
        <w:tc>
          <w:tcPr>
            <w:tcW w:w="1325"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val="en-US" w:bidi="en-US"/>
              </w:rPr>
            </w:pPr>
            <w:r w:rsidRPr="00FA24E5">
              <w:rPr>
                <w:rFonts w:ascii="Times New Roman" w:eastAsia="Times New Roman" w:hAnsi="Times New Roman" w:cs="Times New Roman"/>
                <w:color w:val="000000" w:themeColor="text1"/>
                <w:sz w:val="24"/>
                <w:szCs w:val="24"/>
                <w:lang w:val="en-US" w:bidi="en-US"/>
              </w:rPr>
              <w:t>1-без</w:t>
            </w:r>
            <w:r w:rsidRPr="00E24FEB">
              <w:rPr>
                <w:rFonts w:ascii="Times New Roman" w:eastAsia="Times New Roman" w:hAnsi="Times New Roman" w:cs="Times New Roman"/>
                <w:color w:val="000000" w:themeColor="text1"/>
                <w:sz w:val="24"/>
                <w:szCs w:val="24"/>
                <w:lang w:bidi="en-US"/>
              </w:rPr>
              <w:t xml:space="preserve"> категор</w:t>
            </w:r>
            <w:r w:rsidRPr="00FA24E5">
              <w:rPr>
                <w:rFonts w:ascii="Times New Roman" w:eastAsia="Times New Roman" w:hAnsi="Times New Roman" w:cs="Times New Roman"/>
                <w:color w:val="000000" w:themeColor="text1"/>
                <w:sz w:val="24"/>
                <w:szCs w:val="24"/>
                <w:lang w:val="en-US" w:bidi="en-US"/>
              </w:rPr>
              <w:t>.</w:t>
            </w:r>
          </w:p>
        </w:tc>
        <w:tc>
          <w:tcPr>
            <w:tcW w:w="2693"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высшее или среднее профессиональное образование по специальности «Библиотечно-информационная деятельность».</w:t>
            </w:r>
          </w:p>
        </w:tc>
      </w:tr>
      <w:tr w:rsidR="0014276F" w:rsidRPr="00FA24E5" w:rsidTr="00845BD2">
        <w:tc>
          <w:tcPr>
            <w:tcW w:w="1701" w:type="dxa"/>
          </w:tcPr>
          <w:p w:rsidR="0014276F" w:rsidRPr="00FA24E5" w:rsidRDefault="0014276F" w:rsidP="00FC7546">
            <w:pPr>
              <w:widowControl w:val="0"/>
              <w:autoSpaceDE w:val="0"/>
              <w:autoSpaceDN w:val="0"/>
              <w:adjustRightInd w:val="0"/>
              <w:spacing w:after="0" w:line="240" w:lineRule="auto"/>
              <w:ind w:right="-57" w:firstLine="170"/>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b/>
                <w:color w:val="000000" w:themeColor="text1"/>
                <w:sz w:val="24"/>
                <w:szCs w:val="24"/>
                <w:lang w:eastAsia="ru-RU"/>
              </w:rPr>
              <w:t>бухгалтер</w:t>
            </w:r>
          </w:p>
          <w:p w:rsidR="0014276F" w:rsidRPr="00FA24E5" w:rsidRDefault="0014276F" w:rsidP="00FC7546">
            <w:pPr>
              <w:spacing w:after="0" w:line="240" w:lineRule="auto"/>
              <w:ind w:right="-57"/>
              <w:jc w:val="both"/>
              <w:rPr>
                <w:rFonts w:ascii="Times New Roman" w:eastAsia="Times New Roman" w:hAnsi="Times New Roman" w:cs="Times New Roman"/>
                <w:color w:val="000000" w:themeColor="text1"/>
                <w:sz w:val="24"/>
                <w:szCs w:val="24"/>
                <w:lang w:val="en-US" w:bidi="en-US"/>
              </w:rPr>
            </w:pPr>
          </w:p>
        </w:tc>
        <w:tc>
          <w:tcPr>
            <w:tcW w:w="2628" w:type="dxa"/>
          </w:tcPr>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FA24E5">
              <w:rPr>
                <w:rFonts w:ascii="Times New Roman" w:eastAsia="Times New Roman" w:hAnsi="Times New Roman" w:cs="Times New Roman"/>
                <w:color w:val="000000" w:themeColor="text1"/>
                <w:sz w:val="24"/>
                <w:szCs w:val="24"/>
                <w:lang w:eastAsia="ru-RU"/>
              </w:rPr>
              <w:t>выполняет работу по ведению бухгалтерского учёта имущества, обязательств и хозяйственных операций.</w:t>
            </w:r>
          </w:p>
          <w:p w:rsidR="0014276F" w:rsidRPr="00FA24E5" w:rsidRDefault="0014276F" w:rsidP="00FC754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434" w:type="dxa"/>
          </w:tcPr>
          <w:p w:rsidR="0014276F" w:rsidRPr="00E24FEB"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val="en-US" w:bidi="en-US"/>
              </w:rPr>
              <w:t>1</w:t>
            </w:r>
          </w:p>
        </w:tc>
        <w:tc>
          <w:tcPr>
            <w:tcW w:w="1325"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val="en-US" w:bidi="en-US"/>
              </w:rPr>
            </w:pPr>
            <w:r w:rsidRPr="00E24FEB">
              <w:rPr>
                <w:rFonts w:ascii="Times New Roman" w:eastAsia="Times New Roman" w:hAnsi="Times New Roman" w:cs="Times New Roman"/>
                <w:color w:val="000000" w:themeColor="text1"/>
                <w:sz w:val="24"/>
                <w:szCs w:val="24"/>
                <w:lang w:bidi="en-US"/>
              </w:rPr>
              <w:t>Высшая</w:t>
            </w:r>
            <w:r w:rsidRPr="00FA24E5">
              <w:rPr>
                <w:rFonts w:ascii="Times New Roman" w:eastAsia="Times New Roman" w:hAnsi="Times New Roman" w:cs="Times New Roman"/>
                <w:color w:val="000000" w:themeColor="text1"/>
                <w:sz w:val="24"/>
                <w:szCs w:val="24"/>
                <w:lang w:val="en-US" w:bidi="en-US"/>
              </w:rPr>
              <w:t xml:space="preserve"> </w:t>
            </w:r>
          </w:p>
        </w:tc>
        <w:tc>
          <w:tcPr>
            <w:tcW w:w="2693" w:type="dxa"/>
          </w:tcPr>
          <w:p w:rsidR="0014276F" w:rsidRPr="00FA24E5" w:rsidRDefault="0014276F" w:rsidP="00FC7546">
            <w:pPr>
              <w:spacing w:after="0" w:line="240" w:lineRule="auto"/>
              <w:rPr>
                <w:rFonts w:ascii="Times New Roman" w:eastAsia="Times New Roman" w:hAnsi="Times New Roman" w:cs="Times New Roman"/>
                <w:color w:val="000000" w:themeColor="text1"/>
                <w:sz w:val="24"/>
                <w:szCs w:val="24"/>
                <w:lang w:bidi="en-US"/>
              </w:rPr>
            </w:pPr>
            <w:r w:rsidRPr="00FA24E5">
              <w:rPr>
                <w:rFonts w:ascii="Times New Roman" w:eastAsia="Times New Roman" w:hAnsi="Times New Roman" w:cs="Times New Roman"/>
                <w:color w:val="000000" w:themeColor="text1"/>
                <w:sz w:val="24"/>
                <w:szCs w:val="24"/>
                <w:lang w:bidi="en-US"/>
              </w:rPr>
              <w:t xml:space="preserve">бухгалтер </w:t>
            </w:r>
            <w:r w:rsidRPr="00FA24E5">
              <w:rPr>
                <w:rFonts w:ascii="Times New Roman" w:eastAsia="Times New Roman" w:hAnsi="Times New Roman" w:cs="Times New Roman"/>
                <w:color w:val="000000" w:themeColor="text1"/>
                <w:sz w:val="24"/>
                <w:szCs w:val="24"/>
                <w:lang w:val="en-US" w:bidi="en-US"/>
              </w:rPr>
              <w:t>II</w:t>
            </w:r>
            <w:r w:rsidRPr="00FA24E5">
              <w:rPr>
                <w:rFonts w:ascii="Times New Roman" w:eastAsia="Times New Roman" w:hAnsi="Times New Roman" w:cs="Times New Roman"/>
                <w:color w:val="000000" w:themeColor="text1"/>
                <w:sz w:val="24"/>
                <w:szCs w:val="24"/>
                <w:lang w:bidi="en-US"/>
              </w:rPr>
              <w:t xml:space="preserve">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w:t>
            </w:r>
            <w:r w:rsidRPr="00FA24E5">
              <w:rPr>
                <w:rFonts w:ascii="Times New Roman" w:eastAsia="Times New Roman" w:hAnsi="Times New Roman" w:cs="Times New Roman"/>
                <w:color w:val="000000" w:themeColor="text1"/>
                <w:sz w:val="24"/>
                <w:szCs w:val="24"/>
                <w:lang w:bidi="en-US"/>
              </w:rPr>
              <w:lastRenderedPageBreak/>
              <w:t>программе и стаж работы по учёту и контролю не менее 3 лет.</w:t>
            </w:r>
          </w:p>
        </w:tc>
      </w:tr>
    </w:tbl>
    <w:p w:rsidR="0014276F" w:rsidRDefault="0014276F" w:rsidP="0014276F">
      <w:pPr>
        <w:spacing w:after="0" w:line="240" w:lineRule="auto"/>
        <w:jc w:val="both"/>
        <w:rPr>
          <w:rFonts w:ascii="Times New Roman" w:eastAsia="Times New Roman" w:hAnsi="Times New Roman" w:cs="Times New Roman"/>
          <w:sz w:val="24"/>
          <w:szCs w:val="24"/>
          <w:lang w:bidi="en-US"/>
        </w:rPr>
      </w:pPr>
    </w:p>
    <w:p w:rsidR="00845BD2" w:rsidRPr="00FA24E5" w:rsidRDefault="00845BD2" w:rsidP="00845BD2">
      <w:pPr>
        <w:spacing w:after="0" w:line="240" w:lineRule="auto"/>
        <w:ind w:firstLine="708"/>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Все педагоги, реализующие АООП НОО должны пройти повышение квалификации по направлению Организации инклюзивного образования в ОУ.</w:t>
      </w:r>
    </w:p>
    <w:p w:rsidR="00E865C8" w:rsidRPr="00CB63B7" w:rsidRDefault="00845BD2" w:rsidP="00845BD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bidi="en-US"/>
        </w:rPr>
        <w:t xml:space="preserve">         </w:t>
      </w:r>
      <w:r w:rsidR="00E865C8" w:rsidRPr="00CB63B7">
        <w:rPr>
          <w:rFonts w:ascii="Times New Roman" w:hAnsi="Times New Roman"/>
          <w:sz w:val="24"/>
          <w:szCs w:val="24"/>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CB63B7" w:rsidRDefault="00E865C8" w:rsidP="00CB63B7">
      <w:pPr>
        <w:spacing w:after="0" w:line="240" w:lineRule="auto"/>
        <w:ind w:firstLine="709"/>
        <w:jc w:val="both"/>
        <w:rPr>
          <w:rFonts w:ascii="Times New Roman" w:hAnsi="Times New Roman" w:cs="Times New Roman"/>
          <w:color w:val="auto"/>
          <w:sz w:val="24"/>
          <w:szCs w:val="24"/>
        </w:rPr>
      </w:pPr>
      <w:r w:rsidRPr="00CB63B7">
        <w:rPr>
          <w:rFonts w:ascii="Times New Roman" w:hAnsi="Times New Roman" w:cs="Times New Roman"/>
          <w:color w:val="auto"/>
          <w:sz w:val="24"/>
          <w:szCs w:val="24"/>
        </w:rPr>
        <w:t>При необходимости Организация может использовать сетевые формы реализации АООП НОО, которые позволят привлечь специалистов (педагогов</w:t>
      </w:r>
      <w:r w:rsidRPr="00CB63B7">
        <w:rPr>
          <w:rFonts w:ascii="Times New Roman" w:hAnsi="Times New Roman" w:cs="Times New Roman"/>
          <w:caps/>
          <w:color w:val="auto"/>
          <w:sz w:val="24"/>
          <w:szCs w:val="24"/>
        </w:rPr>
        <w:t xml:space="preserve">, </w:t>
      </w:r>
      <w:r w:rsidRPr="00CB63B7">
        <w:rPr>
          <w:rFonts w:ascii="Times New Roman" w:hAnsi="Times New Roman" w:cs="Times New Roman"/>
          <w:color w:val="auto"/>
          <w:sz w:val="24"/>
          <w:szCs w:val="24"/>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CB63B7" w:rsidRDefault="000F6B68" w:rsidP="00CB63B7">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B63B7">
        <w:rPr>
          <w:rFonts w:ascii="Times New Roman" w:hAnsi="Times New Roman" w:cs="Times New Roman"/>
          <w:b/>
          <w:kern w:val="28"/>
          <w:sz w:val="24"/>
          <w:szCs w:val="24"/>
        </w:rPr>
        <w:t>Финансов</w:t>
      </w:r>
      <w:r w:rsidR="008533D1" w:rsidRPr="00CB63B7">
        <w:rPr>
          <w:rFonts w:ascii="Times New Roman" w:hAnsi="Times New Roman" w:cs="Times New Roman"/>
          <w:b/>
          <w:kern w:val="28"/>
          <w:sz w:val="24"/>
          <w:szCs w:val="24"/>
        </w:rPr>
        <w:t>ы</w:t>
      </w:r>
      <w:r w:rsidRPr="00CB63B7">
        <w:rPr>
          <w:rFonts w:ascii="Times New Roman" w:hAnsi="Times New Roman" w:cs="Times New Roman"/>
          <w:b/>
          <w:kern w:val="28"/>
          <w:sz w:val="24"/>
          <w:szCs w:val="24"/>
        </w:rPr>
        <w:t>е условия</w:t>
      </w:r>
    </w:p>
    <w:p w:rsidR="00413BEA" w:rsidRPr="00CB63B7" w:rsidRDefault="00413BEA" w:rsidP="00CB63B7">
      <w:pPr>
        <w:pStyle w:val="Standard"/>
        <w:ind w:firstLine="708"/>
        <w:jc w:val="both"/>
        <w:rPr>
          <w:rFonts w:ascii="Times New Roman" w:hAnsi="Times New Roman" w:cs="Times New Roman"/>
        </w:rPr>
      </w:pPr>
      <w:r w:rsidRPr="00CB63B7">
        <w:rPr>
          <w:rFonts w:ascii="Times New Roman" w:hAnsi="Times New Roman" w:cs="Times New Roman"/>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CB63B7" w:rsidRDefault="00D333F6" w:rsidP="00CB63B7">
      <w:pPr>
        <w:spacing w:after="0" w:line="240" w:lineRule="auto"/>
        <w:ind w:firstLine="708"/>
        <w:jc w:val="both"/>
        <w:rPr>
          <w:rFonts w:ascii="Times New Roman" w:hAnsi="Times New Roman" w:cs="Times New Roman"/>
          <w:sz w:val="24"/>
          <w:szCs w:val="24"/>
        </w:rPr>
      </w:pPr>
      <w:r w:rsidRPr="00CB63B7">
        <w:rPr>
          <w:rFonts w:ascii="Times New Roman" w:hAnsi="Times New Roman" w:cs="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sidRPr="00CB63B7">
        <w:rPr>
          <w:rFonts w:ascii="Times New Roman" w:hAnsi="Times New Roman" w:cs="Times New Roman"/>
          <w:sz w:val="24"/>
          <w:szCs w:val="24"/>
        </w:rPr>
        <w:t xml:space="preserve">7.2. </w:t>
      </w:r>
      <w:r w:rsidRPr="00CB63B7">
        <w:rPr>
          <w:rFonts w:ascii="Times New Roman" w:hAnsi="Times New Roman" w:cs="Times New Roman"/>
          <w:sz w:val="24"/>
          <w:szCs w:val="24"/>
        </w:rPr>
        <w:t>АООП НОО обучающихся с ЗПР.</w:t>
      </w:r>
    </w:p>
    <w:p w:rsidR="00D333F6" w:rsidRPr="00CB63B7" w:rsidRDefault="00D333F6" w:rsidP="00CB63B7">
      <w:pPr>
        <w:pStyle w:val="Standard"/>
        <w:shd w:val="clear" w:color="auto" w:fill="FFFFFF"/>
        <w:ind w:firstLine="708"/>
        <w:jc w:val="both"/>
        <w:rPr>
          <w:rFonts w:ascii="Times New Roman" w:hAnsi="Times New Roman" w:cs="Times New Roman"/>
        </w:rPr>
      </w:pPr>
      <w:r w:rsidRPr="00CB63B7">
        <w:rPr>
          <w:rFonts w:ascii="Times New Roman" w:hAnsi="Times New Roman" w:cs="Times New Roman"/>
        </w:rPr>
        <w:t>Финансовые условия реализации АООП НОО обучающихся с ЗПР должны:</w:t>
      </w:r>
    </w:p>
    <w:p w:rsidR="00D333F6" w:rsidRPr="00CB63B7" w:rsidRDefault="00D333F6" w:rsidP="00DF2889">
      <w:pPr>
        <w:pStyle w:val="af2"/>
        <w:numPr>
          <w:ilvl w:val="0"/>
          <w:numId w:val="13"/>
        </w:numPr>
        <w:shd w:val="clear" w:color="auto" w:fill="FFFFFF"/>
        <w:suppressAutoHyphens/>
        <w:spacing w:line="240" w:lineRule="auto"/>
        <w:ind w:firstLine="708"/>
        <w:contextualSpacing w:val="0"/>
        <w:jc w:val="both"/>
        <w:textAlignment w:val="baseline"/>
        <w:rPr>
          <w:caps w:val="0"/>
        </w:rPr>
      </w:pPr>
      <w:r w:rsidRPr="00CB63B7">
        <w:rPr>
          <w:caps w:val="0"/>
        </w:rPr>
        <w:t>обеспечивать государственные гарантии прав обучающихся с ЗПР на получение бесплатного общедоступного образования, включая внеурочную деятельность</w:t>
      </w:r>
      <w:r w:rsidRPr="00CB63B7">
        <w:t>;</w:t>
      </w:r>
    </w:p>
    <w:p w:rsidR="00D333F6" w:rsidRPr="00CB63B7" w:rsidRDefault="00D333F6" w:rsidP="00DF2889">
      <w:pPr>
        <w:pStyle w:val="af2"/>
        <w:numPr>
          <w:ilvl w:val="0"/>
          <w:numId w:val="13"/>
        </w:numPr>
        <w:shd w:val="clear" w:color="auto" w:fill="FFFFFF"/>
        <w:suppressAutoHyphens/>
        <w:spacing w:line="240" w:lineRule="auto"/>
        <w:ind w:firstLine="708"/>
        <w:contextualSpacing w:val="0"/>
        <w:jc w:val="both"/>
        <w:textAlignment w:val="baseline"/>
        <w:rPr>
          <w:caps w:val="0"/>
        </w:rPr>
      </w:pPr>
      <w:r w:rsidRPr="00CB63B7">
        <w:rPr>
          <w:caps w:val="0"/>
        </w:rPr>
        <w:t xml:space="preserve">обеспечивать возможность исполнения требований </w:t>
      </w:r>
      <w:r w:rsidRPr="00CB63B7">
        <w:t xml:space="preserve">ФГОС НОО </w:t>
      </w:r>
      <w:r w:rsidRPr="00CB63B7">
        <w:rPr>
          <w:caps w:val="0"/>
        </w:rPr>
        <w:t>обучающихся с</w:t>
      </w:r>
      <w:r w:rsidRPr="00CB63B7">
        <w:t xml:space="preserve"> ОВЗ</w:t>
      </w:r>
      <w:r w:rsidRPr="00CB63B7">
        <w:rPr>
          <w:caps w:val="0"/>
        </w:rPr>
        <w:t>;</w:t>
      </w:r>
    </w:p>
    <w:p w:rsidR="00D333F6" w:rsidRPr="00CB63B7" w:rsidRDefault="00D333F6" w:rsidP="00DF2889">
      <w:pPr>
        <w:pStyle w:val="af2"/>
        <w:numPr>
          <w:ilvl w:val="0"/>
          <w:numId w:val="13"/>
        </w:numPr>
        <w:shd w:val="clear" w:color="auto" w:fill="FFFFFF"/>
        <w:suppressAutoHyphens/>
        <w:spacing w:line="240" w:lineRule="auto"/>
        <w:ind w:firstLine="708"/>
        <w:contextualSpacing w:val="0"/>
        <w:jc w:val="both"/>
        <w:textAlignment w:val="baseline"/>
        <w:rPr>
          <w:caps w:val="0"/>
        </w:rPr>
      </w:pPr>
      <w:r w:rsidRPr="00CB63B7">
        <w:rPr>
          <w:caps w:val="0"/>
          <w:kern w:val="1"/>
        </w:rPr>
        <w:t>обеспечивать реализацию обязательной части АООП НОО и части, формируемой участниками образовательных отношений</w:t>
      </w:r>
      <w:r w:rsidRPr="00CB63B7">
        <w:t xml:space="preserve">, </w:t>
      </w:r>
      <w:r w:rsidRPr="00CB63B7">
        <w:rPr>
          <w:caps w:val="0"/>
        </w:rPr>
        <w:t>учитывая вариативность особых образовательных потребностей и индивидуальных особенностей развития обучающихся</w:t>
      </w:r>
      <w:r w:rsidRPr="00CB63B7">
        <w:rPr>
          <w:bCs/>
          <w:caps w:val="0"/>
        </w:rPr>
        <w:t xml:space="preserve"> с ЗПР</w:t>
      </w:r>
      <w:r w:rsidRPr="00CB63B7">
        <w:rPr>
          <w:kern w:val="1"/>
        </w:rPr>
        <w:t>;</w:t>
      </w:r>
      <w:r w:rsidRPr="00CB63B7">
        <w:t xml:space="preserve"> </w:t>
      </w:r>
    </w:p>
    <w:p w:rsidR="00D333F6" w:rsidRPr="00CB63B7" w:rsidRDefault="00D333F6" w:rsidP="00DF2889">
      <w:pPr>
        <w:pStyle w:val="af2"/>
        <w:numPr>
          <w:ilvl w:val="0"/>
          <w:numId w:val="13"/>
        </w:numPr>
        <w:shd w:val="clear" w:color="auto" w:fill="FFFFFF"/>
        <w:suppressAutoHyphens/>
        <w:spacing w:line="240" w:lineRule="auto"/>
        <w:ind w:firstLine="708"/>
        <w:contextualSpacing w:val="0"/>
        <w:jc w:val="both"/>
        <w:textAlignment w:val="baseline"/>
        <w:rPr>
          <w:bCs/>
          <w:iCs/>
        </w:rPr>
      </w:pPr>
      <w:r w:rsidRPr="00CB63B7">
        <w:rPr>
          <w:caps w:val="0"/>
        </w:rPr>
        <w:t xml:space="preserve">отражать </w:t>
      </w:r>
      <w:r w:rsidRPr="00CB63B7">
        <w:rPr>
          <w:iCs/>
          <w:caps w:val="0"/>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CB63B7" w:rsidRDefault="00413BEA" w:rsidP="00CB63B7">
      <w:pPr>
        <w:pStyle w:val="ad"/>
        <w:spacing w:after="0" w:line="240" w:lineRule="auto"/>
        <w:ind w:firstLine="708"/>
        <w:jc w:val="both"/>
        <w:rPr>
          <w:rFonts w:ascii="Times New Roman" w:hAnsi="Times New Roman"/>
          <w:sz w:val="24"/>
          <w:szCs w:val="24"/>
        </w:rPr>
      </w:pPr>
      <w:r w:rsidRPr="00CB63B7">
        <w:rPr>
          <w:rStyle w:val="aff1"/>
          <w:rFonts w:ascii="Times New Roman" w:hAnsi="Times New Roman"/>
          <w:b w:val="0"/>
        </w:rPr>
        <w:t>Финансовое обеспечение</w:t>
      </w:r>
      <w:r w:rsidRPr="00CB63B7">
        <w:rPr>
          <w:rFonts w:ascii="Times New Roman" w:hAnsi="Times New Roman"/>
          <w:sz w:val="24"/>
          <w:szCs w:val="24"/>
        </w:rPr>
        <w:t xml:space="preserve">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413BEA" w:rsidRPr="00CB63B7" w:rsidRDefault="00413BEA" w:rsidP="00CB63B7">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CB63B7">
        <w:rPr>
          <w:rFonts w:ascii="Times New Roman" w:eastAsia="Times New Roman" w:hAnsi="Times New Roman" w:cs="Times New Roman"/>
          <w:kern w:val="0"/>
          <w:sz w:val="24"/>
          <w:szCs w:val="24"/>
          <w:lang w:eastAsia="ru-RU"/>
        </w:rPr>
        <w:t>Нормативы определяются в соответствии с</w:t>
      </w:r>
      <w:r w:rsidR="00A13CEE" w:rsidRPr="00CB63B7">
        <w:rPr>
          <w:rFonts w:ascii="Times New Roman" w:eastAsia="Times New Roman" w:hAnsi="Times New Roman" w:cs="Times New Roman"/>
          <w:kern w:val="0"/>
          <w:sz w:val="24"/>
          <w:szCs w:val="24"/>
          <w:lang w:eastAsia="ru-RU"/>
        </w:rPr>
        <w:t xml:space="preserve"> </w:t>
      </w:r>
      <w:r w:rsidR="00A13CEE" w:rsidRPr="00CB63B7">
        <w:rPr>
          <w:rFonts w:ascii="Times New Roman" w:hAnsi="Times New Roman" w:cs="Times New Roman"/>
          <w:sz w:val="24"/>
          <w:szCs w:val="24"/>
        </w:rPr>
        <w:t>ФГОС НОО обучающихся с ОВЗ</w:t>
      </w:r>
      <w:r w:rsidRPr="00CB63B7">
        <w:rPr>
          <w:rFonts w:ascii="Times New Roman" w:eastAsia="Times New Roman" w:hAnsi="Times New Roman" w:cs="Times New Roman"/>
          <w:kern w:val="0"/>
          <w:sz w:val="24"/>
          <w:szCs w:val="24"/>
          <w:lang w:eastAsia="ru-RU"/>
        </w:rPr>
        <w:t>:</w:t>
      </w:r>
    </w:p>
    <w:p w:rsidR="00413BEA" w:rsidRPr="00CB63B7" w:rsidRDefault="00413BEA" w:rsidP="00CB63B7">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CB63B7">
        <w:rPr>
          <w:rFonts w:ascii="Times New Roman" w:eastAsia="Times New Roman" w:hAnsi="Times New Roman" w:cs="Times New Roman"/>
          <w:kern w:val="0"/>
          <w:sz w:val="24"/>
          <w:szCs w:val="24"/>
          <w:lang w:eastAsia="ru-RU"/>
        </w:rPr>
        <w:t>специальными условиями получения образования (кадровыми, материально-техническими);</w:t>
      </w:r>
    </w:p>
    <w:p w:rsidR="00413BEA" w:rsidRPr="00CB63B7" w:rsidRDefault="00413BEA" w:rsidP="00CB63B7">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CB63B7">
        <w:rPr>
          <w:rFonts w:ascii="Times New Roman" w:eastAsia="Times New Roman" w:hAnsi="Times New Roman" w:cs="Times New Roman"/>
          <w:kern w:val="0"/>
          <w:sz w:val="24"/>
          <w:szCs w:val="24"/>
          <w:lang w:eastAsia="ru-RU"/>
        </w:rPr>
        <w:t>расходами на оплату труда работников, реализующих АООП</w:t>
      </w:r>
      <w:r w:rsidRPr="00CB63B7">
        <w:rPr>
          <w:rFonts w:ascii="Times New Roman" w:hAnsi="Times New Roman" w:cs="Times New Roman"/>
          <w:spacing w:val="2"/>
          <w:sz w:val="24"/>
          <w:szCs w:val="24"/>
        </w:rPr>
        <w:t>НОО</w:t>
      </w:r>
      <w:r w:rsidRPr="00CB63B7">
        <w:rPr>
          <w:rFonts w:ascii="Times New Roman" w:eastAsia="Times New Roman" w:hAnsi="Times New Roman" w:cs="Times New Roman"/>
          <w:kern w:val="0"/>
          <w:sz w:val="24"/>
          <w:szCs w:val="24"/>
          <w:lang w:eastAsia="ru-RU"/>
        </w:rPr>
        <w:t>;</w:t>
      </w:r>
    </w:p>
    <w:p w:rsidR="00413BEA" w:rsidRPr="00CB63B7" w:rsidRDefault="00413BEA" w:rsidP="00CB63B7">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CB63B7">
        <w:rPr>
          <w:rFonts w:ascii="Times New Roman" w:eastAsia="Times New Roman" w:hAnsi="Times New Roman" w:cs="Times New Roman"/>
          <w:kern w:val="0"/>
          <w:sz w:val="24"/>
          <w:szCs w:val="24"/>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CB63B7" w:rsidRDefault="00413BEA" w:rsidP="00CB63B7">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CB63B7">
        <w:rPr>
          <w:rFonts w:ascii="Times New Roman" w:eastAsia="Times New Roman" w:hAnsi="Times New Roman" w:cs="Times New Roman"/>
          <w:kern w:val="0"/>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CB63B7" w:rsidRDefault="00413BEA" w:rsidP="00CB63B7">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CB63B7">
        <w:rPr>
          <w:rFonts w:ascii="Times New Roman" w:eastAsia="Times New Roman" w:hAnsi="Times New Roman" w:cs="Times New Roman"/>
          <w:kern w:val="0"/>
          <w:sz w:val="24"/>
          <w:szCs w:val="24"/>
          <w:lang w:eastAsia="ru-RU"/>
        </w:rPr>
        <w:t>иными расходами, связанными с реализацией и обеспечением реализации АООП</w:t>
      </w:r>
      <w:r w:rsidRPr="00CB63B7">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CB63B7">
        <w:rPr>
          <w:rFonts w:ascii="Times New Roman" w:eastAsia="Times New Roman" w:hAnsi="Times New Roman" w:cs="Times New Roman"/>
          <w:kern w:val="0"/>
          <w:sz w:val="24"/>
          <w:szCs w:val="24"/>
          <w:lang w:eastAsia="ru-RU"/>
        </w:rPr>
        <w:t>.</w:t>
      </w:r>
    </w:p>
    <w:p w:rsidR="00413BEA" w:rsidRPr="00CB63B7" w:rsidRDefault="00413BEA" w:rsidP="00CB63B7">
      <w:pPr>
        <w:spacing w:after="0" w:line="240" w:lineRule="auto"/>
        <w:ind w:firstLine="708"/>
        <w:jc w:val="both"/>
        <w:rPr>
          <w:rFonts w:ascii="Times New Roman" w:hAnsi="Times New Roman" w:cs="Times New Roman"/>
          <w:sz w:val="24"/>
          <w:szCs w:val="24"/>
        </w:rPr>
      </w:pPr>
      <w:r w:rsidRPr="00CB63B7">
        <w:rPr>
          <w:rFonts w:ascii="Times New Roman" w:hAnsi="Times New Roman" w:cs="Times New Roman"/>
          <w:color w:val="000000"/>
          <w:sz w:val="24"/>
          <w:szCs w:val="24"/>
        </w:rPr>
        <w:t>Финансирование коррекционно-развивающей области должно осуществляться в объеме, предусмотренным законодательством.</w:t>
      </w:r>
    </w:p>
    <w:p w:rsidR="00413BEA" w:rsidRPr="00CB63B7" w:rsidRDefault="00413BEA" w:rsidP="00CB63B7">
      <w:pPr>
        <w:pStyle w:val="14TexstOSNOVA1012"/>
        <w:spacing w:line="240" w:lineRule="auto"/>
        <w:ind w:firstLine="708"/>
        <w:rPr>
          <w:rFonts w:ascii="Times New Roman" w:hAnsi="Times New Roman" w:cs="Times New Roman"/>
          <w:caps/>
          <w:color w:val="00000A"/>
          <w:sz w:val="24"/>
          <w:szCs w:val="24"/>
        </w:rPr>
      </w:pPr>
      <w:r w:rsidRPr="00CB63B7">
        <w:rPr>
          <w:rFonts w:ascii="Times New Roman" w:hAnsi="Times New Roman" w:cs="Times New Roman"/>
          <w:color w:val="00000A"/>
          <w:sz w:val="24"/>
          <w:szCs w:val="24"/>
        </w:rPr>
        <w:t>Структура расходов на образование включает</w:t>
      </w:r>
      <w:r w:rsidRPr="00CB63B7">
        <w:rPr>
          <w:rFonts w:ascii="Times New Roman" w:hAnsi="Times New Roman" w:cs="Times New Roman"/>
          <w:caps/>
          <w:color w:val="00000A"/>
          <w:sz w:val="24"/>
          <w:szCs w:val="24"/>
        </w:rPr>
        <w:t>:</w:t>
      </w:r>
    </w:p>
    <w:p w:rsidR="00413BEA" w:rsidRPr="00CB63B7" w:rsidRDefault="00413BEA" w:rsidP="00DF2889">
      <w:pPr>
        <w:pStyle w:val="14TexstOSNOVA1012"/>
        <w:numPr>
          <w:ilvl w:val="0"/>
          <w:numId w:val="14"/>
        </w:numPr>
        <w:suppressAutoHyphens/>
        <w:autoSpaceDE/>
        <w:autoSpaceDN/>
        <w:adjustRightInd/>
        <w:spacing w:line="240" w:lineRule="auto"/>
        <w:ind w:firstLine="621"/>
        <w:textAlignment w:val="baseline"/>
        <w:rPr>
          <w:rFonts w:ascii="Times New Roman" w:hAnsi="Times New Roman" w:cs="Times New Roman"/>
          <w:caps/>
          <w:color w:val="00000A"/>
          <w:sz w:val="24"/>
          <w:szCs w:val="24"/>
        </w:rPr>
      </w:pPr>
      <w:r w:rsidRPr="00CB63B7">
        <w:rPr>
          <w:rFonts w:ascii="Times New Roman" w:hAnsi="Times New Roman" w:cs="Times New Roman"/>
          <w:color w:val="00000A"/>
          <w:sz w:val="24"/>
          <w:szCs w:val="24"/>
        </w:rPr>
        <w:lastRenderedPageBreak/>
        <w:t>образование обучающегося с ЗПР на основе АООП НОО;</w:t>
      </w:r>
    </w:p>
    <w:p w:rsidR="00413BEA" w:rsidRPr="00CB63B7" w:rsidRDefault="00413BEA" w:rsidP="00DF2889">
      <w:pPr>
        <w:pStyle w:val="14TexstOSNOVA1012"/>
        <w:numPr>
          <w:ilvl w:val="0"/>
          <w:numId w:val="14"/>
        </w:numPr>
        <w:suppressAutoHyphens/>
        <w:autoSpaceDE/>
        <w:autoSpaceDN/>
        <w:adjustRightInd/>
        <w:spacing w:line="240" w:lineRule="auto"/>
        <w:ind w:left="0" w:firstLine="708"/>
        <w:textAlignment w:val="baseline"/>
        <w:rPr>
          <w:rFonts w:ascii="Times New Roman" w:hAnsi="Times New Roman" w:cs="Times New Roman"/>
          <w:caps/>
          <w:color w:val="00000A"/>
          <w:sz w:val="24"/>
          <w:szCs w:val="24"/>
        </w:rPr>
      </w:pPr>
      <w:r w:rsidRPr="00CB63B7">
        <w:rPr>
          <w:rFonts w:ascii="Times New Roman" w:hAnsi="Times New Roman" w:cs="Times New Roman"/>
          <w:color w:val="00000A"/>
          <w:sz w:val="24"/>
          <w:szCs w:val="24"/>
        </w:rPr>
        <w:t>сопровождение ребенка в период его нахождения в образовательной организации</w:t>
      </w:r>
      <w:r w:rsidRPr="00CB63B7">
        <w:rPr>
          <w:rFonts w:ascii="Times New Roman" w:hAnsi="Times New Roman" w:cs="Times New Roman"/>
          <w:caps/>
          <w:color w:val="00000A"/>
          <w:sz w:val="24"/>
          <w:szCs w:val="24"/>
        </w:rPr>
        <w:t>;</w:t>
      </w:r>
    </w:p>
    <w:p w:rsidR="00413BEA" w:rsidRPr="00CB63B7" w:rsidRDefault="00413BEA" w:rsidP="00DF2889">
      <w:pPr>
        <w:pStyle w:val="14TexstOSNOVA1012"/>
        <w:numPr>
          <w:ilvl w:val="0"/>
          <w:numId w:val="14"/>
        </w:numPr>
        <w:suppressAutoHyphens/>
        <w:autoSpaceDE/>
        <w:autoSpaceDN/>
        <w:adjustRightInd/>
        <w:spacing w:line="240" w:lineRule="auto"/>
        <w:ind w:left="0" w:firstLine="708"/>
        <w:textAlignment w:val="baseline"/>
        <w:rPr>
          <w:rFonts w:ascii="Times New Roman" w:hAnsi="Times New Roman" w:cs="Times New Roman"/>
          <w:caps/>
          <w:color w:val="00000A"/>
          <w:sz w:val="24"/>
          <w:szCs w:val="24"/>
        </w:rPr>
      </w:pPr>
      <w:r w:rsidRPr="00CB63B7">
        <w:rPr>
          <w:rFonts w:ascii="Times New Roman" w:hAnsi="Times New Roman" w:cs="Times New Roman"/>
          <w:color w:val="00000A"/>
          <w:sz w:val="24"/>
          <w:szCs w:val="24"/>
        </w:rPr>
        <w:t>консультирование родителей и членов семей по вопросам образования ребенка</w:t>
      </w:r>
      <w:r w:rsidRPr="00CB63B7">
        <w:rPr>
          <w:rFonts w:ascii="Times New Roman" w:hAnsi="Times New Roman" w:cs="Times New Roman"/>
          <w:caps/>
          <w:color w:val="00000A"/>
          <w:sz w:val="24"/>
          <w:szCs w:val="24"/>
        </w:rPr>
        <w:t>;</w:t>
      </w:r>
    </w:p>
    <w:p w:rsidR="00413BEA" w:rsidRPr="00CB63B7" w:rsidRDefault="00413BEA" w:rsidP="00DF2889">
      <w:pPr>
        <w:pStyle w:val="14TexstOSNOVA1012"/>
        <w:numPr>
          <w:ilvl w:val="0"/>
          <w:numId w:val="14"/>
        </w:numPr>
        <w:suppressAutoHyphens/>
        <w:autoSpaceDE/>
        <w:autoSpaceDN/>
        <w:adjustRightInd/>
        <w:spacing w:line="240" w:lineRule="auto"/>
        <w:ind w:left="0" w:firstLine="708"/>
        <w:textAlignment w:val="baseline"/>
        <w:rPr>
          <w:rFonts w:ascii="Times New Roman" w:hAnsi="Times New Roman" w:cs="Times New Roman"/>
          <w:sz w:val="24"/>
          <w:szCs w:val="24"/>
        </w:rPr>
      </w:pPr>
      <w:r w:rsidRPr="00CB63B7">
        <w:rPr>
          <w:rFonts w:ascii="Times New Roman" w:hAnsi="Times New Roman" w:cs="Times New Roman"/>
          <w:color w:val="00000A"/>
          <w:sz w:val="24"/>
          <w:szCs w:val="24"/>
        </w:rPr>
        <w:t>обеспечение необходимым учебным, информационно-техническим оборудованием и учебно-дидактическим материалом</w:t>
      </w:r>
      <w:r w:rsidRPr="00CB63B7">
        <w:rPr>
          <w:rFonts w:ascii="Times New Roman" w:hAnsi="Times New Roman" w:cs="Times New Roman"/>
          <w:caps/>
          <w:color w:val="00000A"/>
          <w:sz w:val="24"/>
          <w:szCs w:val="24"/>
        </w:rPr>
        <w:t>.</w:t>
      </w:r>
    </w:p>
    <w:p w:rsidR="00845BD2" w:rsidRDefault="00845BD2" w:rsidP="00CB63B7">
      <w:pPr>
        <w:shd w:val="clear" w:color="auto" w:fill="FFFFFF"/>
        <w:autoSpaceDE w:val="0"/>
        <w:autoSpaceDN w:val="0"/>
        <w:adjustRightInd w:val="0"/>
        <w:spacing w:after="0" w:line="240" w:lineRule="auto"/>
        <w:jc w:val="center"/>
        <w:rPr>
          <w:rFonts w:ascii="Times New Roman" w:hAnsi="Times New Roman" w:cs="Times New Roman"/>
          <w:b/>
          <w:kern w:val="28"/>
          <w:sz w:val="24"/>
          <w:szCs w:val="24"/>
        </w:rPr>
      </w:pPr>
    </w:p>
    <w:p w:rsidR="00845BD2" w:rsidRDefault="00845BD2" w:rsidP="00CB63B7">
      <w:pPr>
        <w:shd w:val="clear" w:color="auto" w:fill="FFFFFF"/>
        <w:autoSpaceDE w:val="0"/>
        <w:autoSpaceDN w:val="0"/>
        <w:adjustRightInd w:val="0"/>
        <w:spacing w:after="0" w:line="240" w:lineRule="auto"/>
        <w:jc w:val="center"/>
        <w:rPr>
          <w:rFonts w:ascii="Times New Roman" w:hAnsi="Times New Roman" w:cs="Times New Roman"/>
          <w:b/>
          <w:kern w:val="28"/>
          <w:sz w:val="24"/>
          <w:szCs w:val="24"/>
        </w:rPr>
      </w:pPr>
    </w:p>
    <w:p w:rsidR="002B78A5" w:rsidRPr="00CB63B7" w:rsidRDefault="002B78A5" w:rsidP="00CB63B7">
      <w:pPr>
        <w:shd w:val="clear" w:color="auto" w:fill="FFFFFF"/>
        <w:autoSpaceDE w:val="0"/>
        <w:autoSpaceDN w:val="0"/>
        <w:adjustRightInd w:val="0"/>
        <w:spacing w:after="0" w:line="240" w:lineRule="auto"/>
        <w:jc w:val="center"/>
        <w:rPr>
          <w:rFonts w:ascii="Times New Roman" w:hAnsi="Times New Roman" w:cs="Times New Roman"/>
          <w:b/>
          <w:kern w:val="28"/>
          <w:sz w:val="24"/>
          <w:szCs w:val="24"/>
        </w:rPr>
      </w:pPr>
      <w:r w:rsidRPr="00CB63B7">
        <w:rPr>
          <w:rFonts w:ascii="Times New Roman" w:hAnsi="Times New Roman" w:cs="Times New Roman"/>
          <w:b/>
          <w:kern w:val="28"/>
          <w:sz w:val="24"/>
          <w:szCs w:val="24"/>
        </w:rPr>
        <w:t>Материально-технические условия</w:t>
      </w:r>
    </w:p>
    <w:p w:rsidR="008E1ACC" w:rsidRPr="00CB63B7" w:rsidRDefault="008E1ACC" w:rsidP="00CB63B7">
      <w:pPr>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CB63B7" w:rsidRDefault="00464C3D" w:rsidP="00CB63B7">
      <w:pPr>
        <w:pStyle w:val="ad"/>
        <w:spacing w:after="0" w:line="240" w:lineRule="auto"/>
        <w:ind w:firstLine="709"/>
        <w:jc w:val="both"/>
        <w:rPr>
          <w:rFonts w:ascii="Times New Roman" w:hAnsi="Times New Roman"/>
          <w:sz w:val="24"/>
          <w:szCs w:val="24"/>
        </w:rPr>
      </w:pPr>
      <w:r w:rsidRPr="00CB63B7">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ФГОС НОО обучающихся с ОВЗ требований к результатам освоения АООП НОО обучающихся с ЗПР.</w:t>
      </w:r>
    </w:p>
    <w:p w:rsidR="000543C2" w:rsidRPr="00CB63B7" w:rsidRDefault="000543C2" w:rsidP="000543C2">
      <w:pPr>
        <w:pStyle w:val="Default"/>
        <w:ind w:firstLine="709"/>
        <w:jc w:val="both"/>
      </w:pPr>
      <w:r w:rsidRPr="00CB63B7">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0543C2" w:rsidRPr="00CB63B7" w:rsidRDefault="000543C2" w:rsidP="000543C2">
      <w:pPr>
        <w:pStyle w:val="18TexstSPISOK1"/>
        <w:numPr>
          <w:ilvl w:val="0"/>
          <w:numId w:val="1"/>
        </w:numPr>
        <w:spacing w:line="240" w:lineRule="auto"/>
        <w:ind w:left="0"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организации пространства, в котором обучается ребенок с ЗПР;</w:t>
      </w:r>
    </w:p>
    <w:p w:rsidR="000543C2" w:rsidRPr="00CB63B7" w:rsidRDefault="000543C2" w:rsidP="000543C2">
      <w:pPr>
        <w:pStyle w:val="18TexstSPISOK1"/>
        <w:numPr>
          <w:ilvl w:val="0"/>
          <w:numId w:val="1"/>
        </w:numPr>
        <w:spacing w:line="240" w:lineRule="auto"/>
        <w:ind w:left="0"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организации временного режима обучения;</w:t>
      </w:r>
    </w:p>
    <w:p w:rsidR="000543C2" w:rsidRPr="00CB63B7" w:rsidRDefault="000543C2" w:rsidP="000543C2">
      <w:pPr>
        <w:pStyle w:val="18TexstSPISOK1"/>
        <w:numPr>
          <w:ilvl w:val="0"/>
          <w:numId w:val="1"/>
        </w:numPr>
        <w:spacing w:line="240" w:lineRule="auto"/>
        <w:ind w:left="0"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0543C2" w:rsidRPr="00CB63B7" w:rsidRDefault="000543C2" w:rsidP="000543C2">
      <w:pPr>
        <w:pStyle w:val="18TexstSPISOK1"/>
        <w:numPr>
          <w:ilvl w:val="0"/>
          <w:numId w:val="1"/>
        </w:numPr>
        <w:spacing w:line="240" w:lineRule="auto"/>
        <w:ind w:left="0"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0543C2" w:rsidRDefault="000543C2" w:rsidP="00CB63B7">
      <w:pPr>
        <w:pStyle w:val="ad"/>
        <w:spacing w:after="0" w:line="240" w:lineRule="auto"/>
        <w:ind w:firstLine="709"/>
        <w:jc w:val="both"/>
        <w:rPr>
          <w:rFonts w:ascii="Times New Roman" w:hAnsi="Times New Roman"/>
          <w:sz w:val="24"/>
          <w:szCs w:val="24"/>
        </w:rPr>
      </w:pPr>
    </w:p>
    <w:p w:rsidR="000543C2" w:rsidRPr="000543C2" w:rsidRDefault="000543C2" w:rsidP="000543C2">
      <w:pPr>
        <w:spacing w:after="0" w:line="240" w:lineRule="auto"/>
        <w:jc w:val="both"/>
        <w:rPr>
          <w:rFonts w:ascii="Times New Roman" w:eastAsia="Times New Roman" w:hAnsi="Times New Roman" w:cs="Times New Roman"/>
          <w:b/>
          <w:i/>
          <w:sz w:val="24"/>
          <w:szCs w:val="24"/>
          <w:lang w:bidi="en-US"/>
        </w:rPr>
      </w:pPr>
      <w:r w:rsidRPr="000543C2">
        <w:rPr>
          <w:rFonts w:ascii="Times New Roman" w:eastAsia="Times New Roman" w:hAnsi="Times New Roman" w:cs="Times New Roman"/>
          <w:b/>
          <w:i/>
          <w:sz w:val="24"/>
          <w:szCs w:val="24"/>
          <w:lang w:bidi="en-US"/>
        </w:rPr>
        <w:t>Материально-техническое и информационное оснащение образовательного процесса обеспечивает:</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возможность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получения информации различными способами (поиск информации в сети Интернет, работа в библиотеке и др.);</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математических и естественнонаучных объектов и явлений; цифрового (электронного) и традиционного измерения;</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создания материальных объектов, в том числе произведений искусства;</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обработки материалов и информации с использованием технологических инструментов;</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проектирования и конструирования, в том числе моделей с цифровым управлением и</w:t>
      </w:r>
    </w:p>
    <w:p w:rsidR="000543C2" w:rsidRPr="00FA24E5" w:rsidRDefault="000543C2" w:rsidP="000543C2">
      <w:pPr>
        <w:spacing w:after="0" w:line="240" w:lineRule="auto"/>
        <w:contextualSpacing/>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bidi="en-US"/>
        </w:rPr>
        <w:t xml:space="preserve">      </w:t>
      </w:r>
      <w:r w:rsidRPr="008642B7">
        <w:rPr>
          <w:rFonts w:ascii="Times New Roman" w:eastAsia="Times New Roman" w:hAnsi="Times New Roman" w:cs="Times New Roman"/>
          <w:sz w:val="24"/>
          <w:szCs w:val="24"/>
          <w:lang w:bidi="en-US"/>
        </w:rPr>
        <w:t>обратной связью</w:t>
      </w:r>
      <w:r w:rsidRPr="00FA24E5">
        <w:rPr>
          <w:rFonts w:ascii="Times New Roman" w:eastAsia="Times New Roman" w:hAnsi="Times New Roman" w:cs="Times New Roman"/>
          <w:sz w:val="24"/>
          <w:szCs w:val="24"/>
          <w:lang w:val="en-US" w:bidi="en-US"/>
        </w:rPr>
        <w:t>;</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исполнения, сочинения и аранжировки музыкальных произведений с применением</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традиционных инструментов и цифровых технологий;</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физического развития, участия в спортивных соревнованиях и играх;</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планирования учебного процесса, фиксирования его реализации в целом и отдельных этапов (выступлений, дискуссий, экспериментов);</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размещения своих материалов и работ в информационной среде образовательного</w:t>
      </w:r>
    </w:p>
    <w:p w:rsidR="000543C2" w:rsidRPr="00FA24E5" w:rsidRDefault="000543C2" w:rsidP="000543C2">
      <w:pPr>
        <w:spacing w:after="0" w:line="240" w:lineRule="auto"/>
        <w:contextualSpacing/>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bidi="en-US"/>
        </w:rPr>
        <w:t xml:space="preserve">      </w:t>
      </w:r>
      <w:r w:rsidRPr="008642B7">
        <w:rPr>
          <w:rFonts w:ascii="Times New Roman" w:eastAsia="Times New Roman" w:hAnsi="Times New Roman" w:cs="Times New Roman"/>
          <w:sz w:val="24"/>
          <w:szCs w:val="24"/>
          <w:lang w:bidi="en-US"/>
        </w:rPr>
        <w:t>учреждения</w:t>
      </w:r>
      <w:r w:rsidRPr="00FA24E5">
        <w:rPr>
          <w:rFonts w:ascii="Times New Roman" w:eastAsia="Times New Roman" w:hAnsi="Times New Roman" w:cs="Times New Roman"/>
          <w:sz w:val="24"/>
          <w:szCs w:val="24"/>
          <w:lang w:val="en-US" w:bidi="en-US"/>
        </w:rPr>
        <w:t>;</w:t>
      </w:r>
    </w:p>
    <w:p w:rsidR="000543C2" w:rsidRPr="00FA24E5" w:rsidRDefault="000543C2" w:rsidP="00DF2889">
      <w:pPr>
        <w:numPr>
          <w:ilvl w:val="0"/>
          <w:numId w:val="64"/>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проведения массовых мероприятий, собраний, представлений; организации отдыха и питания.</w:t>
      </w:r>
    </w:p>
    <w:p w:rsidR="000543C2" w:rsidRPr="008642B7" w:rsidRDefault="000543C2" w:rsidP="000543C2">
      <w:pPr>
        <w:autoSpaceDE w:val="0"/>
        <w:autoSpaceDN w:val="0"/>
        <w:adjustRightInd w:val="0"/>
        <w:spacing w:after="0" w:line="240" w:lineRule="auto"/>
        <w:ind w:left="360"/>
        <w:contextualSpacing/>
        <w:rPr>
          <w:rFonts w:ascii="Times New Roman" w:eastAsia="Times New Roman" w:hAnsi="Times New Roman" w:cs="Times New Roman"/>
          <w:i/>
          <w:iCs/>
          <w:sz w:val="24"/>
          <w:szCs w:val="24"/>
          <w:lang w:bidi="en-US"/>
        </w:rPr>
      </w:pPr>
    </w:p>
    <w:p w:rsidR="000543C2" w:rsidRPr="000543C2" w:rsidRDefault="000543C2" w:rsidP="000543C2">
      <w:pPr>
        <w:autoSpaceDE w:val="0"/>
        <w:autoSpaceDN w:val="0"/>
        <w:adjustRightInd w:val="0"/>
        <w:spacing w:after="0" w:line="240" w:lineRule="auto"/>
        <w:contextualSpacing/>
        <w:jc w:val="both"/>
        <w:rPr>
          <w:rFonts w:ascii="Times New Roman" w:eastAsia="Times New Roman" w:hAnsi="Times New Roman" w:cs="Times New Roman"/>
          <w:iCs/>
          <w:sz w:val="24"/>
          <w:szCs w:val="24"/>
          <w:lang w:bidi="en-US"/>
        </w:rPr>
      </w:pPr>
      <w:r>
        <w:rPr>
          <w:rFonts w:ascii="Times New Roman" w:eastAsia="Times New Roman" w:hAnsi="Times New Roman" w:cs="Times New Roman"/>
          <w:iCs/>
          <w:sz w:val="24"/>
          <w:szCs w:val="24"/>
          <w:lang w:bidi="en-US"/>
        </w:rPr>
        <w:t xml:space="preserve">        </w:t>
      </w:r>
      <w:r w:rsidRPr="000543C2">
        <w:rPr>
          <w:rFonts w:ascii="Times New Roman" w:eastAsia="Times New Roman" w:hAnsi="Times New Roman" w:cs="Times New Roman"/>
          <w:iCs/>
          <w:sz w:val="24"/>
          <w:szCs w:val="24"/>
          <w:lang w:bidi="en-US"/>
        </w:rPr>
        <w:t>Технические средства обучения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rsidR="000543C2" w:rsidRDefault="000543C2" w:rsidP="000543C2">
      <w:pPr>
        <w:autoSpaceDE w:val="0"/>
        <w:autoSpaceDN w:val="0"/>
        <w:adjustRightInd w:val="0"/>
        <w:spacing w:after="0" w:line="240" w:lineRule="auto"/>
        <w:ind w:left="357"/>
        <w:contextualSpacing/>
        <w:rPr>
          <w:rFonts w:ascii="Times New Roman" w:eastAsia="Times New Roman" w:hAnsi="Times New Roman" w:cs="Times New Roman"/>
          <w:b/>
          <w:i/>
          <w:iCs/>
          <w:sz w:val="24"/>
          <w:szCs w:val="24"/>
          <w:lang w:bidi="en-US"/>
        </w:rPr>
      </w:pPr>
      <w:r w:rsidRPr="008642B7">
        <w:rPr>
          <w:rFonts w:ascii="Times New Roman" w:eastAsia="Times New Roman" w:hAnsi="Times New Roman" w:cs="Times New Roman"/>
          <w:b/>
          <w:i/>
          <w:iCs/>
          <w:sz w:val="24"/>
          <w:szCs w:val="24"/>
          <w:lang w:bidi="en-US"/>
        </w:rPr>
        <w:t>Технические</w:t>
      </w:r>
      <w:r w:rsidRPr="008642B7">
        <w:rPr>
          <w:rFonts w:ascii="Times New Roman" w:eastAsia="Times New Roman" w:hAnsi="Times New Roman" w:cs="Times New Roman"/>
          <w:b/>
          <w:i/>
          <w:iCs/>
          <w:sz w:val="24"/>
          <w:szCs w:val="24"/>
          <w:lang w:val="ru-MO" w:bidi="en-US"/>
        </w:rPr>
        <w:t xml:space="preserve"> средства</w:t>
      </w:r>
      <w:r w:rsidRPr="00FA24E5">
        <w:rPr>
          <w:rFonts w:ascii="Times New Roman" w:eastAsia="Times New Roman" w:hAnsi="Times New Roman" w:cs="Times New Roman"/>
          <w:b/>
          <w:i/>
          <w:iCs/>
          <w:sz w:val="24"/>
          <w:szCs w:val="24"/>
          <w:lang w:val="en-US" w:bidi="en-US"/>
        </w:rPr>
        <w:t>:</w:t>
      </w:r>
    </w:p>
    <w:p w:rsidR="000543C2" w:rsidRPr="00FA24E5" w:rsidRDefault="000543C2" w:rsidP="00DF2889">
      <w:pPr>
        <w:numPr>
          <w:ilvl w:val="0"/>
          <w:numId w:val="66"/>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Ученические ноутбуки в классной комнате – 6 шт</w:t>
      </w:r>
      <w:r>
        <w:rPr>
          <w:rFonts w:ascii="Times New Roman" w:eastAsia="Times New Roman" w:hAnsi="Times New Roman" w:cs="Times New Roman"/>
          <w:sz w:val="24"/>
          <w:szCs w:val="24"/>
          <w:lang w:bidi="en-US"/>
        </w:rPr>
        <w:t>.</w:t>
      </w:r>
      <w:r w:rsidRPr="00FA24E5">
        <w:rPr>
          <w:rFonts w:ascii="Times New Roman" w:eastAsia="Times New Roman" w:hAnsi="Times New Roman" w:cs="Times New Roman"/>
          <w:sz w:val="24"/>
          <w:szCs w:val="24"/>
          <w:lang w:bidi="en-US"/>
        </w:rPr>
        <w:t>,</w:t>
      </w:r>
    </w:p>
    <w:p w:rsidR="000543C2" w:rsidRPr="00FA24E5" w:rsidRDefault="000543C2" w:rsidP="00DF2889">
      <w:pPr>
        <w:numPr>
          <w:ilvl w:val="0"/>
          <w:numId w:val="66"/>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Ученические ноутбуки в кабинете информатики – 7 шт</w:t>
      </w:r>
      <w:r>
        <w:rPr>
          <w:rFonts w:ascii="Times New Roman" w:eastAsia="Times New Roman" w:hAnsi="Times New Roman" w:cs="Times New Roman"/>
          <w:sz w:val="24"/>
          <w:szCs w:val="24"/>
          <w:lang w:bidi="en-US"/>
        </w:rPr>
        <w:t>.</w:t>
      </w:r>
      <w:r w:rsidRPr="00FA24E5">
        <w:rPr>
          <w:rFonts w:ascii="Times New Roman" w:eastAsia="Times New Roman" w:hAnsi="Times New Roman" w:cs="Times New Roman"/>
          <w:sz w:val="24"/>
          <w:szCs w:val="24"/>
          <w:lang w:bidi="en-US"/>
        </w:rPr>
        <w:t>,</w:t>
      </w:r>
    </w:p>
    <w:p w:rsidR="000543C2" w:rsidRPr="008642B7" w:rsidRDefault="000543C2" w:rsidP="00DF2889">
      <w:pPr>
        <w:numPr>
          <w:ilvl w:val="0"/>
          <w:numId w:val="66"/>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Учительские ноутбуки  в кабинетах начальных классов – 4 шт</w:t>
      </w:r>
      <w:r>
        <w:rPr>
          <w:rFonts w:ascii="Times New Roman" w:eastAsia="Times New Roman" w:hAnsi="Times New Roman" w:cs="Times New Roman"/>
          <w:sz w:val="24"/>
          <w:szCs w:val="24"/>
          <w:lang w:bidi="en-US"/>
        </w:rPr>
        <w:t>.</w:t>
      </w:r>
      <w:r w:rsidRPr="00FA24E5">
        <w:rPr>
          <w:rFonts w:ascii="Times New Roman" w:eastAsia="Times New Roman" w:hAnsi="Times New Roman" w:cs="Times New Roman"/>
          <w:sz w:val="24"/>
          <w:szCs w:val="24"/>
          <w:lang w:bidi="en-US"/>
        </w:rPr>
        <w:t>;</w:t>
      </w:r>
    </w:p>
    <w:p w:rsidR="000543C2" w:rsidRPr="00FA24E5" w:rsidRDefault="000543C2" w:rsidP="00DF2889">
      <w:pPr>
        <w:numPr>
          <w:ilvl w:val="0"/>
          <w:numId w:val="66"/>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val="en-US" w:bidi="en-US"/>
        </w:rPr>
      </w:pPr>
      <w:r w:rsidRPr="008642B7">
        <w:rPr>
          <w:rFonts w:ascii="Times New Roman" w:eastAsia="Times New Roman" w:hAnsi="Times New Roman" w:cs="Times New Roman"/>
          <w:sz w:val="24"/>
          <w:szCs w:val="24"/>
          <w:lang w:bidi="en-US"/>
        </w:rPr>
        <w:t>мультимедийные проекторы</w:t>
      </w:r>
      <w:r w:rsidRPr="00FA24E5">
        <w:rPr>
          <w:rFonts w:ascii="Times New Roman" w:eastAsia="Times New Roman" w:hAnsi="Times New Roman" w:cs="Times New Roman"/>
          <w:sz w:val="24"/>
          <w:szCs w:val="24"/>
          <w:lang w:val="en-US" w:bidi="en-US"/>
        </w:rPr>
        <w:t xml:space="preserve"> – </w:t>
      </w:r>
      <w:r w:rsidRPr="00FA24E5">
        <w:rPr>
          <w:rFonts w:ascii="Times New Roman" w:eastAsia="Times New Roman" w:hAnsi="Times New Roman" w:cs="Times New Roman"/>
          <w:sz w:val="24"/>
          <w:szCs w:val="24"/>
          <w:lang w:bidi="en-US"/>
        </w:rPr>
        <w:t>4</w:t>
      </w:r>
      <w:r w:rsidRPr="00FA24E5">
        <w:rPr>
          <w:rFonts w:ascii="Times New Roman" w:eastAsia="Times New Roman" w:hAnsi="Times New Roman" w:cs="Times New Roman"/>
          <w:sz w:val="24"/>
          <w:szCs w:val="24"/>
          <w:lang w:val="en-US" w:bidi="en-US"/>
        </w:rPr>
        <w:t xml:space="preserve">  шт;</w:t>
      </w:r>
    </w:p>
    <w:p w:rsidR="000543C2" w:rsidRPr="008642B7" w:rsidRDefault="000543C2" w:rsidP="00DF2889">
      <w:pPr>
        <w:numPr>
          <w:ilvl w:val="0"/>
          <w:numId w:val="66"/>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интерактивная доска – 1 шт</w:t>
      </w:r>
      <w:r>
        <w:rPr>
          <w:rFonts w:ascii="Times New Roman" w:eastAsia="Times New Roman" w:hAnsi="Times New Roman" w:cs="Times New Roman"/>
          <w:sz w:val="24"/>
          <w:szCs w:val="24"/>
          <w:lang w:bidi="en-US"/>
        </w:rPr>
        <w:t>.</w:t>
      </w:r>
      <w:r w:rsidRPr="00FA24E5">
        <w:rPr>
          <w:rFonts w:ascii="Times New Roman" w:eastAsia="Times New Roman" w:hAnsi="Times New Roman" w:cs="Times New Roman"/>
          <w:sz w:val="24"/>
          <w:szCs w:val="24"/>
          <w:lang w:bidi="en-US"/>
        </w:rPr>
        <w:t>,</w:t>
      </w:r>
    </w:p>
    <w:p w:rsidR="000543C2" w:rsidRPr="00FA24E5" w:rsidRDefault="000543C2" w:rsidP="00DF2889">
      <w:pPr>
        <w:numPr>
          <w:ilvl w:val="0"/>
          <w:numId w:val="66"/>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val="en-US" w:bidi="en-US"/>
        </w:rPr>
      </w:pPr>
      <w:r w:rsidRPr="008642B7">
        <w:rPr>
          <w:rFonts w:ascii="Times New Roman" w:eastAsia="Times New Roman" w:hAnsi="Times New Roman" w:cs="Times New Roman"/>
          <w:sz w:val="24"/>
          <w:szCs w:val="24"/>
          <w:lang w:bidi="en-US"/>
        </w:rPr>
        <w:t>экраны</w:t>
      </w:r>
      <w:r w:rsidRPr="00FA24E5">
        <w:rPr>
          <w:rFonts w:ascii="Times New Roman" w:eastAsia="Times New Roman" w:hAnsi="Times New Roman" w:cs="Times New Roman"/>
          <w:sz w:val="24"/>
          <w:szCs w:val="24"/>
          <w:lang w:val="en-US" w:bidi="en-US"/>
        </w:rPr>
        <w:t xml:space="preserve"> – </w:t>
      </w:r>
      <w:r w:rsidRPr="00FA24E5">
        <w:rPr>
          <w:rFonts w:ascii="Times New Roman" w:eastAsia="Times New Roman" w:hAnsi="Times New Roman" w:cs="Times New Roman"/>
          <w:sz w:val="24"/>
          <w:szCs w:val="24"/>
          <w:lang w:bidi="en-US"/>
        </w:rPr>
        <w:t>3</w:t>
      </w:r>
      <w:r w:rsidRPr="00FA24E5">
        <w:rPr>
          <w:rFonts w:ascii="Times New Roman" w:eastAsia="Times New Roman" w:hAnsi="Times New Roman" w:cs="Times New Roman"/>
          <w:sz w:val="24"/>
          <w:szCs w:val="24"/>
          <w:lang w:val="en-US" w:bidi="en-US"/>
        </w:rPr>
        <w:t xml:space="preserve">  </w:t>
      </w:r>
      <w:r w:rsidRPr="008642B7">
        <w:rPr>
          <w:rFonts w:ascii="Times New Roman" w:eastAsia="Times New Roman" w:hAnsi="Times New Roman" w:cs="Times New Roman"/>
          <w:sz w:val="24"/>
          <w:szCs w:val="24"/>
          <w:lang w:bidi="en-US"/>
        </w:rPr>
        <w:t>шт</w:t>
      </w:r>
      <w:r>
        <w:rPr>
          <w:rFonts w:ascii="Times New Roman" w:eastAsia="Times New Roman" w:hAnsi="Times New Roman" w:cs="Times New Roman"/>
          <w:sz w:val="24"/>
          <w:szCs w:val="24"/>
          <w:lang w:bidi="en-US"/>
        </w:rPr>
        <w:t>.</w:t>
      </w:r>
      <w:r w:rsidRPr="00FA24E5">
        <w:rPr>
          <w:rFonts w:ascii="Times New Roman" w:eastAsia="Times New Roman" w:hAnsi="Times New Roman" w:cs="Times New Roman"/>
          <w:sz w:val="24"/>
          <w:szCs w:val="24"/>
          <w:lang w:val="en-US" w:bidi="en-US"/>
        </w:rPr>
        <w:t>;</w:t>
      </w:r>
    </w:p>
    <w:p w:rsidR="000543C2" w:rsidRPr="008642B7" w:rsidRDefault="000543C2" w:rsidP="00DF2889">
      <w:pPr>
        <w:numPr>
          <w:ilvl w:val="0"/>
          <w:numId w:val="66"/>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 xml:space="preserve">принтеры – </w:t>
      </w:r>
      <w:r w:rsidRPr="00FA24E5">
        <w:rPr>
          <w:rFonts w:ascii="Times New Roman" w:eastAsia="Times New Roman" w:hAnsi="Times New Roman" w:cs="Times New Roman"/>
          <w:sz w:val="24"/>
          <w:szCs w:val="24"/>
          <w:lang w:bidi="en-US"/>
        </w:rPr>
        <w:t>1</w:t>
      </w:r>
      <w:r w:rsidRPr="008642B7">
        <w:rPr>
          <w:rFonts w:ascii="Times New Roman" w:eastAsia="Times New Roman" w:hAnsi="Times New Roman" w:cs="Times New Roman"/>
          <w:sz w:val="24"/>
          <w:szCs w:val="24"/>
          <w:lang w:bidi="en-US"/>
        </w:rPr>
        <w:t xml:space="preserve">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 xml:space="preserve">; </w:t>
      </w:r>
    </w:p>
    <w:p w:rsidR="000543C2" w:rsidRPr="008642B7" w:rsidRDefault="000543C2" w:rsidP="00DF2889">
      <w:pPr>
        <w:numPr>
          <w:ilvl w:val="0"/>
          <w:numId w:val="66"/>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принтер цветной – 0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w:t>
      </w:r>
    </w:p>
    <w:p w:rsidR="000543C2" w:rsidRPr="008642B7" w:rsidRDefault="000543C2" w:rsidP="00DF2889">
      <w:pPr>
        <w:numPr>
          <w:ilvl w:val="0"/>
          <w:numId w:val="66"/>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фотопринтер – 0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w:t>
      </w:r>
    </w:p>
    <w:p w:rsidR="000543C2" w:rsidRPr="008642B7"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цифровой фотоаппарат – 0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 xml:space="preserve">; </w:t>
      </w:r>
    </w:p>
    <w:p w:rsidR="000543C2" w:rsidRPr="008642B7"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цифровая видеокамера – 0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 xml:space="preserve">; </w:t>
      </w:r>
    </w:p>
    <w:p w:rsidR="000543C2" w:rsidRPr="008642B7" w:rsidRDefault="000543C2" w:rsidP="00DF2889">
      <w:pPr>
        <w:numPr>
          <w:ilvl w:val="0"/>
          <w:numId w:val="64"/>
        </w:numPr>
        <w:suppressAutoHyphens w:val="0"/>
        <w:autoSpaceDE w:val="0"/>
        <w:autoSpaceDN w:val="0"/>
        <w:adjustRightInd w:val="0"/>
        <w:spacing w:after="0" w:line="240" w:lineRule="auto"/>
        <w:ind w:left="357" w:hanging="357"/>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графический планшет – 0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 xml:space="preserve">;  </w:t>
      </w:r>
    </w:p>
    <w:p w:rsidR="000543C2" w:rsidRPr="008642B7"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сканер – 2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w:t>
      </w:r>
    </w:p>
    <w:p w:rsidR="000543C2" w:rsidRPr="008642B7"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оборудование компьютерной сети – 1 комп.</w:t>
      </w:r>
    </w:p>
    <w:p w:rsidR="000543C2" w:rsidRPr="008642B7"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 xml:space="preserve">Переносные </w:t>
      </w:r>
      <w:r>
        <w:rPr>
          <w:rFonts w:ascii="Times New Roman" w:eastAsia="Times New Roman" w:hAnsi="Times New Roman" w:cs="Times New Roman"/>
          <w:sz w:val="24"/>
          <w:szCs w:val="24"/>
          <w:lang w:bidi="en-US"/>
        </w:rPr>
        <w:t>флэ</w:t>
      </w:r>
      <w:r w:rsidRPr="008642B7">
        <w:rPr>
          <w:rFonts w:ascii="Times New Roman" w:eastAsia="Times New Roman" w:hAnsi="Times New Roman" w:cs="Times New Roman"/>
          <w:sz w:val="24"/>
          <w:szCs w:val="24"/>
          <w:lang w:bidi="en-US"/>
        </w:rPr>
        <w:t>ш-модемы – 3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w:t>
      </w:r>
    </w:p>
    <w:p w:rsidR="000543C2" w:rsidRPr="00FA24E5"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конструктор, позволяющий создавать компьютерно-управляемые движущиеся модели с обратной связью – 0  шт</w:t>
      </w:r>
      <w:r>
        <w:rPr>
          <w:rFonts w:ascii="Times New Roman" w:eastAsia="Times New Roman" w:hAnsi="Times New Roman" w:cs="Times New Roman"/>
          <w:sz w:val="24"/>
          <w:szCs w:val="24"/>
          <w:lang w:bidi="en-US"/>
        </w:rPr>
        <w:t>.</w:t>
      </w:r>
      <w:r w:rsidRPr="00FA24E5">
        <w:rPr>
          <w:rFonts w:ascii="Times New Roman" w:eastAsia="Times New Roman" w:hAnsi="Times New Roman" w:cs="Times New Roman"/>
          <w:sz w:val="24"/>
          <w:szCs w:val="24"/>
          <w:lang w:bidi="en-US"/>
        </w:rPr>
        <w:t xml:space="preserve"> ; </w:t>
      </w:r>
    </w:p>
    <w:p w:rsidR="000543C2" w:rsidRPr="00FA24E5"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цифровые датчики с интерфейсом – 0  шт</w:t>
      </w:r>
      <w:r>
        <w:rPr>
          <w:rFonts w:ascii="Times New Roman" w:eastAsia="Times New Roman" w:hAnsi="Times New Roman" w:cs="Times New Roman"/>
          <w:sz w:val="24"/>
          <w:szCs w:val="24"/>
          <w:lang w:bidi="en-US"/>
        </w:rPr>
        <w:t>.</w:t>
      </w:r>
      <w:r w:rsidRPr="00FA24E5">
        <w:rPr>
          <w:rFonts w:ascii="Times New Roman" w:eastAsia="Times New Roman" w:hAnsi="Times New Roman" w:cs="Times New Roman"/>
          <w:sz w:val="24"/>
          <w:szCs w:val="24"/>
          <w:lang w:bidi="en-US"/>
        </w:rPr>
        <w:t xml:space="preserve">; </w:t>
      </w:r>
    </w:p>
    <w:p w:rsidR="000543C2" w:rsidRPr="008642B7"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sz w:val="24"/>
          <w:szCs w:val="24"/>
          <w:lang w:bidi="en-US"/>
        </w:rPr>
      </w:pPr>
      <w:r w:rsidRPr="008642B7">
        <w:rPr>
          <w:rFonts w:ascii="Times New Roman" w:eastAsia="Times New Roman" w:hAnsi="Times New Roman" w:cs="Times New Roman"/>
          <w:sz w:val="24"/>
          <w:szCs w:val="24"/>
          <w:lang w:bidi="en-US"/>
        </w:rPr>
        <w:t>устройство глобального позиционирования – 0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 xml:space="preserve"> ;</w:t>
      </w:r>
    </w:p>
    <w:p w:rsidR="000543C2" w:rsidRPr="008642B7"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b/>
          <w:sz w:val="24"/>
          <w:szCs w:val="24"/>
          <w:lang w:bidi="en-US"/>
        </w:rPr>
      </w:pPr>
      <w:r w:rsidRPr="008642B7">
        <w:rPr>
          <w:rFonts w:ascii="Times New Roman" w:eastAsia="Times New Roman" w:hAnsi="Times New Roman" w:cs="Times New Roman"/>
          <w:sz w:val="24"/>
          <w:szCs w:val="24"/>
          <w:lang w:bidi="en-US"/>
        </w:rPr>
        <w:t xml:space="preserve">цифровой микроскоп – </w:t>
      </w:r>
      <w:r w:rsidRPr="00FA24E5">
        <w:rPr>
          <w:rFonts w:ascii="Times New Roman" w:eastAsia="Times New Roman" w:hAnsi="Times New Roman" w:cs="Times New Roman"/>
          <w:sz w:val="24"/>
          <w:szCs w:val="24"/>
          <w:lang w:bidi="en-US"/>
        </w:rPr>
        <w:t>1</w:t>
      </w:r>
      <w:r w:rsidRPr="008642B7">
        <w:rPr>
          <w:rFonts w:ascii="Times New Roman" w:eastAsia="Times New Roman" w:hAnsi="Times New Roman" w:cs="Times New Roman"/>
          <w:sz w:val="24"/>
          <w:szCs w:val="24"/>
          <w:lang w:bidi="en-US"/>
        </w:rPr>
        <w:t xml:space="preserve">  шт</w:t>
      </w:r>
      <w:r>
        <w:rPr>
          <w:rFonts w:ascii="Times New Roman" w:eastAsia="Times New Roman" w:hAnsi="Times New Roman" w:cs="Times New Roman"/>
          <w:sz w:val="24"/>
          <w:szCs w:val="24"/>
          <w:lang w:bidi="en-US"/>
        </w:rPr>
        <w:t>.</w:t>
      </w:r>
      <w:r w:rsidRPr="008642B7">
        <w:rPr>
          <w:rFonts w:ascii="Times New Roman" w:eastAsia="Times New Roman" w:hAnsi="Times New Roman" w:cs="Times New Roman"/>
          <w:sz w:val="24"/>
          <w:szCs w:val="24"/>
          <w:lang w:bidi="en-US"/>
        </w:rPr>
        <w:t xml:space="preserve">; </w:t>
      </w:r>
    </w:p>
    <w:p w:rsidR="000543C2" w:rsidRPr="00FA24E5"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b/>
          <w:sz w:val="24"/>
          <w:szCs w:val="24"/>
          <w:lang w:bidi="en-US"/>
        </w:rPr>
      </w:pPr>
      <w:r w:rsidRPr="00FA24E5">
        <w:rPr>
          <w:rFonts w:ascii="Times New Roman" w:eastAsia="Times New Roman" w:hAnsi="Times New Roman" w:cs="Times New Roman"/>
          <w:sz w:val="24"/>
          <w:szCs w:val="24"/>
          <w:lang w:bidi="en-US"/>
        </w:rPr>
        <w:t>доска со средствами, обеспечивающими обратную связь – 0  шт</w:t>
      </w:r>
      <w:r>
        <w:rPr>
          <w:rFonts w:ascii="Times New Roman" w:eastAsia="Times New Roman" w:hAnsi="Times New Roman" w:cs="Times New Roman"/>
          <w:sz w:val="24"/>
          <w:szCs w:val="24"/>
          <w:lang w:bidi="en-US"/>
        </w:rPr>
        <w:t>.</w:t>
      </w:r>
    </w:p>
    <w:p w:rsidR="000543C2" w:rsidRPr="00FA24E5"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b/>
          <w:sz w:val="24"/>
          <w:szCs w:val="24"/>
          <w:lang w:bidi="en-US"/>
        </w:rPr>
      </w:pPr>
      <w:r w:rsidRPr="00FA24E5">
        <w:rPr>
          <w:rFonts w:ascii="Times New Roman" w:eastAsia="Times New Roman" w:hAnsi="Times New Roman" w:cs="Times New Roman"/>
          <w:sz w:val="24"/>
          <w:szCs w:val="24"/>
          <w:lang w:bidi="en-US"/>
        </w:rPr>
        <w:t>доку</w:t>
      </w:r>
      <w:r>
        <w:rPr>
          <w:rFonts w:ascii="Times New Roman" w:eastAsia="Times New Roman" w:hAnsi="Times New Roman" w:cs="Times New Roman"/>
          <w:sz w:val="24"/>
          <w:szCs w:val="24"/>
          <w:lang w:bidi="en-US"/>
        </w:rPr>
        <w:t>м</w:t>
      </w:r>
      <w:r w:rsidRPr="00FA24E5">
        <w:rPr>
          <w:rFonts w:ascii="Times New Roman" w:eastAsia="Times New Roman" w:hAnsi="Times New Roman" w:cs="Times New Roman"/>
          <w:sz w:val="24"/>
          <w:szCs w:val="24"/>
          <w:lang w:bidi="en-US"/>
        </w:rPr>
        <w:t>ент камера – 1 шт</w:t>
      </w:r>
      <w:r>
        <w:rPr>
          <w:rFonts w:ascii="Times New Roman" w:eastAsia="Times New Roman" w:hAnsi="Times New Roman" w:cs="Times New Roman"/>
          <w:sz w:val="24"/>
          <w:szCs w:val="24"/>
          <w:lang w:bidi="en-US"/>
        </w:rPr>
        <w:t>.</w:t>
      </w:r>
      <w:r w:rsidRPr="00FA24E5">
        <w:rPr>
          <w:rFonts w:ascii="Times New Roman" w:eastAsia="Times New Roman" w:hAnsi="Times New Roman" w:cs="Times New Roman"/>
          <w:sz w:val="24"/>
          <w:szCs w:val="24"/>
          <w:lang w:bidi="en-US"/>
        </w:rPr>
        <w:t>,</w:t>
      </w:r>
    </w:p>
    <w:p w:rsidR="000543C2" w:rsidRPr="00FA24E5"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b/>
          <w:sz w:val="24"/>
          <w:szCs w:val="24"/>
          <w:lang w:bidi="en-US"/>
        </w:rPr>
      </w:pPr>
      <w:r w:rsidRPr="00FA24E5">
        <w:rPr>
          <w:rFonts w:ascii="Times New Roman" w:eastAsia="Times New Roman" w:hAnsi="Times New Roman" w:cs="Times New Roman"/>
          <w:sz w:val="24"/>
          <w:szCs w:val="24"/>
          <w:lang w:bidi="en-US"/>
        </w:rPr>
        <w:t>система PROLog – 1 комп,</w:t>
      </w:r>
    </w:p>
    <w:p w:rsidR="000543C2" w:rsidRPr="00FA24E5"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b/>
          <w:sz w:val="24"/>
          <w:szCs w:val="24"/>
          <w:lang w:bidi="en-US"/>
        </w:rPr>
      </w:pPr>
      <w:r w:rsidRPr="00FA24E5">
        <w:rPr>
          <w:rFonts w:ascii="Times New Roman" w:eastAsia="Times New Roman" w:hAnsi="Times New Roman" w:cs="Times New Roman"/>
          <w:sz w:val="24"/>
          <w:szCs w:val="24"/>
          <w:lang w:bidi="en-US"/>
        </w:rPr>
        <w:t>система – PROClass – 1 комп,</w:t>
      </w:r>
    </w:p>
    <w:p w:rsidR="000543C2" w:rsidRPr="00FA24E5"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b/>
          <w:sz w:val="24"/>
          <w:szCs w:val="24"/>
          <w:lang w:bidi="en-US"/>
        </w:rPr>
      </w:pPr>
      <w:r>
        <w:rPr>
          <w:rFonts w:ascii="Times New Roman" w:eastAsia="Times New Roman" w:hAnsi="Times New Roman" w:cs="Times New Roman"/>
          <w:sz w:val="24"/>
          <w:szCs w:val="24"/>
          <w:lang w:bidi="en-US"/>
        </w:rPr>
        <w:t>конструктор = 8 комплектов</w:t>
      </w:r>
    </w:p>
    <w:p w:rsidR="000543C2" w:rsidRPr="00FA24E5"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b/>
          <w:sz w:val="24"/>
          <w:szCs w:val="24"/>
          <w:lang w:bidi="en-US"/>
        </w:rPr>
      </w:pPr>
      <w:r w:rsidRPr="00FA24E5">
        <w:rPr>
          <w:rFonts w:ascii="Times New Roman" w:eastAsia="Times New Roman" w:hAnsi="Times New Roman" w:cs="Times New Roman"/>
          <w:sz w:val="24"/>
          <w:szCs w:val="24"/>
          <w:lang w:bidi="en-US"/>
        </w:rPr>
        <w:t>шахматы – 8 компл</w:t>
      </w:r>
      <w:r>
        <w:rPr>
          <w:rFonts w:ascii="Times New Roman" w:eastAsia="Times New Roman" w:hAnsi="Times New Roman" w:cs="Times New Roman"/>
          <w:sz w:val="24"/>
          <w:szCs w:val="24"/>
          <w:lang w:bidi="en-US"/>
        </w:rPr>
        <w:t>ектов</w:t>
      </w:r>
    </w:p>
    <w:p w:rsidR="000543C2" w:rsidRPr="00FA24E5" w:rsidRDefault="000543C2" w:rsidP="00DF2889">
      <w:pPr>
        <w:numPr>
          <w:ilvl w:val="0"/>
          <w:numId w:val="64"/>
        </w:numPr>
        <w:suppressAutoHyphens w:val="0"/>
        <w:autoSpaceDE w:val="0"/>
        <w:autoSpaceDN w:val="0"/>
        <w:adjustRightInd w:val="0"/>
        <w:spacing w:after="0" w:line="240" w:lineRule="auto"/>
        <w:contextualSpacing/>
        <w:rPr>
          <w:rFonts w:ascii="Times New Roman" w:eastAsia="Times New Roman" w:hAnsi="Times New Roman" w:cs="Times New Roman"/>
          <w:b/>
          <w:sz w:val="24"/>
          <w:szCs w:val="24"/>
          <w:lang w:bidi="en-US"/>
        </w:rPr>
      </w:pPr>
      <w:r w:rsidRPr="00FA24E5">
        <w:rPr>
          <w:rFonts w:ascii="Times New Roman" w:eastAsia="Times New Roman" w:hAnsi="Times New Roman" w:cs="Times New Roman"/>
          <w:sz w:val="24"/>
          <w:szCs w:val="24"/>
          <w:lang w:bidi="en-US"/>
        </w:rPr>
        <w:t>выход в Интернет с каждого ноутбука - имеется</w:t>
      </w:r>
    </w:p>
    <w:p w:rsidR="000543C2" w:rsidRPr="00FA24E5" w:rsidRDefault="000543C2" w:rsidP="000543C2">
      <w:pPr>
        <w:autoSpaceDE w:val="0"/>
        <w:autoSpaceDN w:val="0"/>
        <w:adjustRightInd w:val="0"/>
        <w:spacing w:after="0" w:line="240" w:lineRule="auto"/>
        <w:ind w:left="360"/>
        <w:contextualSpacing/>
        <w:rPr>
          <w:rFonts w:ascii="Times New Roman" w:eastAsia="Times New Roman" w:hAnsi="Times New Roman" w:cs="Times New Roman"/>
          <w:b/>
          <w:sz w:val="24"/>
          <w:szCs w:val="24"/>
          <w:lang w:bidi="en-US"/>
        </w:rPr>
      </w:pPr>
    </w:p>
    <w:p w:rsidR="000543C2" w:rsidRPr="00FA24E5" w:rsidRDefault="000543C2" w:rsidP="000543C2">
      <w:pPr>
        <w:spacing w:after="0" w:line="240" w:lineRule="auto"/>
        <w:jc w:val="center"/>
        <w:rPr>
          <w:rFonts w:ascii="Times New Roman" w:eastAsia="Times New Roman" w:hAnsi="Times New Roman" w:cs="Times New Roman"/>
          <w:b/>
          <w:sz w:val="24"/>
          <w:szCs w:val="24"/>
          <w:lang w:bidi="en-US"/>
        </w:rPr>
      </w:pPr>
      <w:r w:rsidRPr="00FA24E5">
        <w:rPr>
          <w:rFonts w:ascii="Times New Roman" w:eastAsia="Times New Roman" w:hAnsi="Times New Roman" w:cs="Times New Roman"/>
          <w:b/>
          <w:sz w:val="24"/>
          <w:szCs w:val="24"/>
          <w:lang w:bidi="en-US"/>
        </w:rPr>
        <w:t>Информационно-образовательная среда образовательного учреждения</w:t>
      </w:r>
    </w:p>
    <w:p w:rsidR="000543C2" w:rsidRPr="00FA24E5" w:rsidRDefault="000543C2" w:rsidP="000543C2">
      <w:pPr>
        <w:spacing w:after="0" w:line="240" w:lineRule="auto"/>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i/>
          <w:sz w:val="24"/>
          <w:szCs w:val="24"/>
          <w:lang w:bidi="en-US"/>
        </w:rPr>
        <w:t xml:space="preserve">включает в себя </w:t>
      </w:r>
      <w:r w:rsidRPr="00FA24E5">
        <w:rPr>
          <w:rFonts w:ascii="Times New Roman" w:eastAsia="Times New Roman" w:hAnsi="Times New Roman" w:cs="Times New Roman"/>
          <w:sz w:val="24"/>
          <w:szCs w:val="24"/>
          <w:lang w:bidi="en-US"/>
        </w:rPr>
        <w:t>совокупность технологических средств (компьютеры, базы данных,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0543C2" w:rsidRPr="00FA24E5" w:rsidRDefault="000543C2" w:rsidP="000543C2">
      <w:pPr>
        <w:spacing w:after="0" w:line="240" w:lineRule="auto"/>
        <w:ind w:firstLine="708"/>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 xml:space="preserve">Информационно-образовательная среда образовательного учреждения   </w:t>
      </w:r>
      <w:r w:rsidRPr="00FA24E5">
        <w:rPr>
          <w:rFonts w:ascii="Times New Roman" w:eastAsia="Times New Roman" w:hAnsi="Times New Roman" w:cs="Times New Roman"/>
          <w:i/>
          <w:sz w:val="24"/>
          <w:szCs w:val="24"/>
          <w:lang w:bidi="en-US"/>
        </w:rPr>
        <w:t xml:space="preserve">обеспечивает </w:t>
      </w:r>
      <w:r w:rsidRPr="00FA24E5">
        <w:rPr>
          <w:rFonts w:ascii="Times New Roman" w:eastAsia="Times New Roman" w:hAnsi="Times New Roman" w:cs="Times New Roman"/>
          <w:b/>
          <w:sz w:val="24"/>
          <w:szCs w:val="24"/>
          <w:lang w:bidi="en-US"/>
        </w:rPr>
        <w:t>возможность</w:t>
      </w:r>
      <w:r w:rsidRPr="00FA24E5">
        <w:rPr>
          <w:rFonts w:ascii="Times New Roman" w:eastAsia="Times New Roman" w:hAnsi="Times New Roman" w:cs="Times New Roman"/>
          <w:sz w:val="24"/>
          <w:szCs w:val="24"/>
          <w:lang w:bidi="en-US"/>
        </w:rPr>
        <w:t xml:space="preserve">   осуществлять     в электронной (цифровой) форме следующие виды деятельности:</w:t>
      </w:r>
    </w:p>
    <w:p w:rsidR="000543C2" w:rsidRPr="00FA24E5" w:rsidRDefault="000543C2" w:rsidP="00DF2889">
      <w:pPr>
        <w:numPr>
          <w:ilvl w:val="0"/>
          <w:numId w:val="65"/>
        </w:numPr>
        <w:suppressAutoHyphens w:val="0"/>
        <w:spacing w:after="0" w:line="240" w:lineRule="auto"/>
        <w:contextualSpacing/>
        <w:jc w:val="both"/>
        <w:rPr>
          <w:rFonts w:ascii="Times New Roman" w:eastAsia="Times New Roman" w:hAnsi="Times New Roman" w:cs="Times New Roman"/>
          <w:sz w:val="24"/>
          <w:szCs w:val="24"/>
          <w:lang w:val="en-US" w:bidi="en-US"/>
        </w:rPr>
      </w:pPr>
      <w:r w:rsidRPr="00FA24E5">
        <w:rPr>
          <w:rFonts w:ascii="Times New Roman" w:eastAsia="Times New Roman" w:hAnsi="Times New Roman" w:cs="Times New Roman"/>
          <w:sz w:val="24"/>
          <w:szCs w:val="24"/>
          <w:lang w:val="en-US" w:bidi="en-US"/>
        </w:rPr>
        <w:t>планирование образовательного процесса;</w:t>
      </w:r>
    </w:p>
    <w:p w:rsidR="000543C2" w:rsidRPr="00FA24E5" w:rsidRDefault="000543C2" w:rsidP="00DF2889">
      <w:pPr>
        <w:numPr>
          <w:ilvl w:val="0"/>
          <w:numId w:val="65"/>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размещение и сохранение материалов образовательного процесса, в том числе - работ</w:t>
      </w:r>
    </w:p>
    <w:p w:rsidR="000543C2" w:rsidRPr="00FA24E5" w:rsidRDefault="000543C2" w:rsidP="00DF2889">
      <w:pPr>
        <w:numPr>
          <w:ilvl w:val="0"/>
          <w:numId w:val="65"/>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обучающихся и педагогов, используемых участниками образовательного процесса информационных ресурсов;</w:t>
      </w:r>
    </w:p>
    <w:p w:rsidR="000543C2" w:rsidRPr="00FA24E5" w:rsidRDefault="000543C2" w:rsidP="00DF2889">
      <w:pPr>
        <w:numPr>
          <w:ilvl w:val="0"/>
          <w:numId w:val="65"/>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фиксацию хода образовательного процесса и результатов освоения основной образовательной программы начального общего образования;</w:t>
      </w:r>
    </w:p>
    <w:p w:rsidR="000543C2" w:rsidRPr="00FA24E5" w:rsidRDefault="000543C2" w:rsidP="00DF2889">
      <w:pPr>
        <w:numPr>
          <w:ilvl w:val="0"/>
          <w:numId w:val="65"/>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0543C2" w:rsidRPr="00FA24E5" w:rsidRDefault="000543C2" w:rsidP="00DF2889">
      <w:pPr>
        <w:numPr>
          <w:ilvl w:val="0"/>
          <w:numId w:val="65"/>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lastRenderedPageBreak/>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через Систему контентной фильтрации (СКФ));</w:t>
      </w:r>
    </w:p>
    <w:p w:rsidR="000543C2" w:rsidRPr="00FA24E5" w:rsidRDefault="000543C2" w:rsidP="00DF2889">
      <w:pPr>
        <w:numPr>
          <w:ilvl w:val="0"/>
          <w:numId w:val="65"/>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организуется доступ всех участников образовательного процесса к системе АСУ РСО;</w:t>
      </w:r>
    </w:p>
    <w:p w:rsidR="000543C2" w:rsidRPr="00FA24E5" w:rsidRDefault="000543C2" w:rsidP="00DF2889">
      <w:pPr>
        <w:numPr>
          <w:ilvl w:val="0"/>
          <w:numId w:val="65"/>
        </w:numPr>
        <w:suppressAutoHyphens w:val="0"/>
        <w:spacing w:after="0" w:line="240" w:lineRule="auto"/>
        <w:contextualSpacing/>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0543C2" w:rsidRPr="00FA24E5" w:rsidRDefault="000543C2" w:rsidP="000543C2">
      <w:pPr>
        <w:spacing w:after="0" w:line="240" w:lineRule="auto"/>
        <w:ind w:firstLine="397"/>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b/>
          <w:sz w:val="24"/>
          <w:szCs w:val="24"/>
          <w:lang w:bidi="en-US"/>
        </w:rPr>
        <w:t>Функционирование информационной образовательной среды</w:t>
      </w:r>
      <w:r w:rsidRPr="00FA24E5">
        <w:rPr>
          <w:rFonts w:ascii="Times New Roman" w:eastAsia="Times New Roman" w:hAnsi="Times New Roman" w:cs="Times New Roman"/>
          <w:sz w:val="24"/>
          <w:szCs w:val="24"/>
          <w:lang w:bidi="en-US"/>
        </w:rPr>
        <w:t xml:space="preserve">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соответствует законодательству Российской Федерации.</w:t>
      </w:r>
    </w:p>
    <w:p w:rsidR="000543C2" w:rsidRPr="00FA24E5" w:rsidRDefault="000543C2" w:rsidP="000543C2">
      <w:pPr>
        <w:spacing w:after="0" w:line="240" w:lineRule="auto"/>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sz w:val="24"/>
          <w:szCs w:val="24"/>
          <w:lang w:bidi="en-US"/>
        </w:rPr>
        <w:t xml:space="preserve"> </w:t>
      </w:r>
    </w:p>
    <w:p w:rsidR="000543C2" w:rsidRPr="00FA24E5" w:rsidRDefault="000543C2" w:rsidP="000543C2">
      <w:pPr>
        <w:spacing w:after="0" w:line="240" w:lineRule="auto"/>
        <w:ind w:firstLine="397"/>
        <w:jc w:val="both"/>
        <w:rPr>
          <w:rFonts w:ascii="Times New Roman" w:eastAsia="Times New Roman" w:hAnsi="Times New Roman" w:cs="Times New Roman"/>
          <w:sz w:val="24"/>
          <w:szCs w:val="24"/>
          <w:lang w:bidi="en-US"/>
        </w:rPr>
      </w:pPr>
      <w:r w:rsidRPr="00FA24E5">
        <w:rPr>
          <w:rFonts w:ascii="Times New Roman" w:eastAsia="Times New Roman" w:hAnsi="Times New Roman" w:cs="Times New Roman"/>
          <w:b/>
          <w:sz w:val="24"/>
          <w:szCs w:val="24"/>
          <w:lang w:bidi="en-US"/>
        </w:rPr>
        <w:t xml:space="preserve">Учебно-методическое и информационное обеспечение </w:t>
      </w:r>
      <w:r w:rsidRPr="00FA24E5">
        <w:rPr>
          <w:rFonts w:ascii="Times New Roman" w:eastAsia="Times New Roman" w:hAnsi="Times New Roman" w:cs="Times New Roman"/>
          <w:sz w:val="24"/>
          <w:szCs w:val="24"/>
          <w:lang w:bidi="en-US"/>
        </w:rPr>
        <w:t>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FC7546" w:rsidRPr="00FC7546" w:rsidRDefault="00FC7546" w:rsidP="00FC7546">
      <w:pPr>
        <w:pStyle w:val="18TexstSPISOK1"/>
        <w:tabs>
          <w:tab w:val="clear" w:pos="640"/>
          <w:tab w:val="left" w:pos="142"/>
        </w:tabs>
        <w:spacing w:before="120" w:line="240" w:lineRule="auto"/>
        <w:ind w:left="0" w:firstLine="0"/>
        <w:jc w:val="center"/>
        <w:rPr>
          <w:rFonts w:ascii="Times New Roman" w:hAnsi="Times New Roman" w:cs="Times New Roman"/>
          <w:b/>
          <w:color w:val="auto"/>
          <w:sz w:val="24"/>
          <w:szCs w:val="24"/>
        </w:rPr>
      </w:pPr>
      <w:r w:rsidRPr="00FC7546">
        <w:rPr>
          <w:rFonts w:ascii="Times New Roman" w:hAnsi="Times New Roman" w:cs="Times New Roman"/>
          <w:b/>
          <w:color w:val="auto"/>
          <w:sz w:val="24"/>
          <w:szCs w:val="24"/>
        </w:rPr>
        <w:t>Требования к учебникам, рабочим тетрадям и специальным дидактическим материалам</w:t>
      </w:r>
    </w:p>
    <w:p w:rsidR="00FC7546" w:rsidRPr="00CB63B7" w:rsidRDefault="00FC7546" w:rsidP="00FC7546">
      <w:pPr>
        <w:pStyle w:val="Default"/>
        <w:ind w:firstLine="708"/>
        <w:jc w:val="both"/>
      </w:pPr>
      <w:r w:rsidRPr="00CB63B7">
        <w:rPr>
          <w:color w:val="auto"/>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FC7546" w:rsidRPr="00CB63B7" w:rsidRDefault="00FC7546" w:rsidP="00FC7546">
      <w:pPr>
        <w:pStyle w:val="18TexstSPISOK1"/>
        <w:spacing w:line="240" w:lineRule="auto"/>
        <w:ind w:left="0" w:firstLine="709"/>
        <w:rPr>
          <w:rFonts w:ascii="Times New Roman" w:hAnsi="Times New Roman" w:cs="Times New Roman"/>
          <w:sz w:val="24"/>
          <w:szCs w:val="24"/>
        </w:rPr>
      </w:pPr>
      <w:r w:rsidRPr="00CB63B7">
        <w:rPr>
          <w:rFonts w:ascii="Times New Roman" w:hAnsi="Times New Roman" w:cs="Times New Roman"/>
          <w:color w:val="auto"/>
          <w:sz w:val="24"/>
          <w:szCs w:val="24"/>
        </w:rPr>
        <w:t>Особые образовательные потребности обучающихся с ЗПР обусловливают необходимость специального подбора дидактического материала</w:t>
      </w:r>
      <w:r w:rsidRPr="00CB63B7">
        <w:rPr>
          <w:rFonts w:ascii="Times New Roman" w:hAnsi="Times New Roman" w:cs="Times New Roman"/>
          <w:caps/>
          <w:color w:val="auto"/>
          <w:sz w:val="24"/>
          <w:szCs w:val="24"/>
        </w:rPr>
        <w:t xml:space="preserve">, </w:t>
      </w:r>
      <w:r w:rsidRPr="00CB63B7">
        <w:rPr>
          <w:rFonts w:ascii="Times New Roman" w:hAnsi="Times New Roman" w:cs="Times New Roman"/>
          <w:color w:val="auto"/>
          <w:sz w:val="24"/>
          <w:szCs w:val="24"/>
        </w:rPr>
        <w:t>преимущественное использование натуральной и иллюстративной наглядности</w:t>
      </w:r>
      <w:r w:rsidRPr="00CB63B7">
        <w:rPr>
          <w:rFonts w:ascii="Times New Roman" w:hAnsi="Times New Roman" w:cs="Times New Roman"/>
          <w:caps/>
          <w:color w:val="auto"/>
          <w:sz w:val="24"/>
          <w:szCs w:val="24"/>
        </w:rPr>
        <w:t>.</w:t>
      </w:r>
    </w:p>
    <w:p w:rsidR="00FC7546" w:rsidRPr="00CB63B7" w:rsidRDefault="00FC7546" w:rsidP="00FC7546">
      <w:pPr>
        <w:widowControl w:val="0"/>
        <w:autoSpaceDE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Освоение содержательной области </w:t>
      </w:r>
      <w:r w:rsidRPr="00CB63B7">
        <w:rPr>
          <w:rFonts w:ascii="Times New Roman" w:hAnsi="Times New Roman" w:cs="Times New Roman"/>
          <w:b/>
          <w:i/>
          <w:sz w:val="24"/>
          <w:szCs w:val="24"/>
        </w:rPr>
        <w:t>«Филология»</w:t>
      </w:r>
      <w:r w:rsidRPr="00CB63B7">
        <w:rPr>
          <w:rFonts w:ascii="Times New Roman" w:hAnsi="Times New Roman" w:cs="Times New Roman"/>
          <w:sz w:val="24"/>
          <w:szCs w:val="24"/>
        </w:rPr>
        <w:t xml:space="preserve"> предполагает использование </w:t>
      </w:r>
      <w:r w:rsidRPr="00CB63B7">
        <w:rPr>
          <w:rFonts w:ascii="Times New Roman" w:hAnsi="Times New Roman" w:cs="Times New Roman"/>
          <w:color w:val="auto"/>
          <w:sz w:val="24"/>
          <w:szCs w:val="24"/>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C7546" w:rsidRPr="00CB63B7" w:rsidRDefault="00FC7546" w:rsidP="00FC7546">
      <w:pPr>
        <w:widowControl w:val="0"/>
        <w:autoSpaceDE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Освоение содержательной области</w:t>
      </w:r>
      <w:r w:rsidRPr="00CB63B7">
        <w:rPr>
          <w:rFonts w:ascii="Times New Roman" w:hAnsi="Times New Roman" w:cs="Times New Roman"/>
          <w:b/>
          <w:sz w:val="24"/>
          <w:szCs w:val="24"/>
        </w:rPr>
        <w:t xml:space="preserve"> </w:t>
      </w:r>
      <w:r w:rsidRPr="00CB63B7">
        <w:rPr>
          <w:rFonts w:ascii="Times New Roman" w:hAnsi="Times New Roman" w:cs="Times New Roman"/>
          <w:b/>
          <w:i/>
          <w:sz w:val="24"/>
          <w:szCs w:val="24"/>
        </w:rPr>
        <w:t>«Математика»</w:t>
      </w:r>
      <w:r w:rsidRPr="00CB63B7">
        <w:rPr>
          <w:rFonts w:ascii="Times New Roman" w:hAnsi="Times New Roman" w:cs="Times New Roman"/>
          <w:sz w:val="24"/>
          <w:szCs w:val="24"/>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CB63B7">
        <w:rPr>
          <w:rFonts w:ascii="Times New Roman" w:hAnsi="Times New Roman" w:cs="Times New Roman"/>
          <w:color w:val="auto"/>
          <w:sz w:val="24"/>
          <w:szCs w:val="24"/>
        </w:rPr>
        <w:t>настольных развивающих игр.</w:t>
      </w:r>
    </w:p>
    <w:p w:rsidR="00FC7546" w:rsidRPr="00CB63B7" w:rsidRDefault="00FC7546" w:rsidP="00FC7546">
      <w:pPr>
        <w:widowControl w:val="0"/>
        <w:autoSpaceDE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Формирование доступных представлений о мире и практики взаимодействия с окружающим миром в рамках содержательной области</w:t>
      </w:r>
      <w:r w:rsidRPr="00CB63B7">
        <w:rPr>
          <w:rFonts w:ascii="Times New Roman" w:hAnsi="Times New Roman" w:cs="Times New Roman"/>
          <w:b/>
          <w:sz w:val="24"/>
          <w:szCs w:val="24"/>
        </w:rPr>
        <w:t xml:space="preserve"> </w:t>
      </w:r>
      <w:r w:rsidRPr="00CB63B7">
        <w:rPr>
          <w:rFonts w:ascii="Times New Roman" w:hAnsi="Times New Roman" w:cs="Times New Roman"/>
          <w:b/>
          <w:i/>
          <w:sz w:val="24"/>
          <w:szCs w:val="24"/>
        </w:rPr>
        <w:t>«Обществознание и естествознание (Окружающий мир)»</w:t>
      </w:r>
      <w:r w:rsidRPr="00CB63B7">
        <w:rPr>
          <w:rFonts w:ascii="Times New Roman" w:hAnsi="Times New Roman" w:cs="Times New Roman"/>
          <w:b/>
          <w:sz w:val="24"/>
          <w:szCs w:val="24"/>
        </w:rPr>
        <w:t xml:space="preserve"> </w:t>
      </w:r>
      <w:r w:rsidRPr="00CB63B7">
        <w:rPr>
          <w:rFonts w:ascii="Times New Roman" w:hAnsi="Times New Roman" w:cs="Times New Roman"/>
          <w:sz w:val="24"/>
          <w:szCs w:val="24"/>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w:t>
      </w:r>
      <w:r w:rsidRPr="00CB63B7">
        <w:rPr>
          <w:rFonts w:ascii="Times New Roman" w:hAnsi="Times New Roman" w:cs="Times New Roman"/>
          <w:sz w:val="24"/>
          <w:szCs w:val="24"/>
        </w:rPr>
        <w:lastRenderedPageBreak/>
        <w:t xml:space="preserve">участок и другие объекты на прилегающей к образовательной организации территории. </w:t>
      </w:r>
    </w:p>
    <w:p w:rsidR="00FC7546" w:rsidRPr="00CB63B7" w:rsidRDefault="00FC7546" w:rsidP="00FC7546">
      <w:pPr>
        <w:widowControl w:val="0"/>
        <w:autoSpaceDE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Специальный учебный и дидактический материал необходим для образования обучающихся с ЗПР в области </w:t>
      </w:r>
      <w:r w:rsidRPr="00CB63B7">
        <w:rPr>
          <w:rFonts w:ascii="Times New Roman" w:hAnsi="Times New Roman" w:cs="Times New Roman"/>
          <w:b/>
          <w:i/>
          <w:sz w:val="24"/>
          <w:szCs w:val="24"/>
        </w:rPr>
        <w:t>«Искусство».</w:t>
      </w:r>
      <w:r w:rsidRPr="00CB63B7">
        <w:rPr>
          <w:rFonts w:ascii="Times New Roman" w:hAnsi="Times New Roman" w:cs="Times New Roman"/>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C7546" w:rsidRPr="00CB63B7" w:rsidRDefault="00FC7546" w:rsidP="00FC7546">
      <w:pPr>
        <w:pStyle w:val="14TexstOSNOVA1012"/>
        <w:spacing w:line="240" w:lineRule="auto"/>
        <w:ind w:firstLine="709"/>
        <w:rPr>
          <w:rFonts w:ascii="Times New Roman" w:hAnsi="Times New Roman" w:cs="Times New Roman"/>
          <w:sz w:val="24"/>
          <w:szCs w:val="24"/>
        </w:rPr>
      </w:pPr>
      <w:r w:rsidRPr="00CB63B7">
        <w:rPr>
          <w:rFonts w:ascii="Times New Roman" w:hAnsi="Times New Roman" w:cs="Times New Roman"/>
          <w:color w:val="auto"/>
          <w:sz w:val="24"/>
          <w:szCs w:val="24"/>
        </w:rPr>
        <w:t xml:space="preserve">Овладение обучающимися с ЗПР образовательной областью </w:t>
      </w:r>
      <w:r w:rsidRPr="00CB63B7">
        <w:rPr>
          <w:rFonts w:ascii="Times New Roman" w:hAnsi="Times New Roman" w:cs="Times New Roman"/>
          <w:b/>
          <w:i/>
          <w:color w:val="auto"/>
          <w:sz w:val="24"/>
          <w:szCs w:val="24"/>
        </w:rPr>
        <w:t>«Физическая культура</w:t>
      </w:r>
      <w:r w:rsidRPr="00CB63B7">
        <w:rPr>
          <w:rFonts w:ascii="Times New Roman" w:hAnsi="Times New Roman" w:cs="Times New Roman"/>
          <w:b/>
          <w:i/>
          <w:caps/>
          <w:color w:val="auto"/>
          <w:sz w:val="24"/>
          <w:szCs w:val="24"/>
        </w:rPr>
        <w:t>»</w:t>
      </w:r>
      <w:r w:rsidRPr="00CB63B7">
        <w:rPr>
          <w:rFonts w:ascii="Times New Roman" w:hAnsi="Times New Roman" w:cs="Times New Roman"/>
          <w:color w:val="auto"/>
          <w:sz w:val="24"/>
          <w:szCs w:val="24"/>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C7546" w:rsidRPr="00CB63B7" w:rsidRDefault="00FC7546" w:rsidP="00FC7546">
      <w:pPr>
        <w:widowControl w:val="0"/>
        <w:autoSpaceDE w:val="0"/>
        <w:spacing w:after="0" w:line="240" w:lineRule="auto"/>
        <w:ind w:firstLine="709"/>
        <w:jc w:val="both"/>
        <w:rPr>
          <w:rFonts w:ascii="Times New Roman" w:hAnsi="Times New Roman" w:cs="Times New Roman"/>
          <w:sz w:val="24"/>
          <w:szCs w:val="24"/>
        </w:rPr>
      </w:pPr>
      <w:r w:rsidRPr="00CB63B7">
        <w:rPr>
          <w:rFonts w:ascii="Times New Roman" w:hAnsi="Times New Roman" w:cs="Times New Roman"/>
          <w:sz w:val="24"/>
          <w:szCs w:val="24"/>
        </w:rPr>
        <w:t xml:space="preserve">Для овладения образовательной областью </w:t>
      </w:r>
      <w:r w:rsidRPr="00CB63B7">
        <w:rPr>
          <w:rFonts w:ascii="Times New Roman" w:hAnsi="Times New Roman" w:cs="Times New Roman"/>
          <w:b/>
          <w:i/>
          <w:sz w:val="24"/>
          <w:szCs w:val="24"/>
        </w:rPr>
        <w:t>«Технологии»</w:t>
      </w:r>
      <w:r w:rsidRPr="00CB63B7">
        <w:rPr>
          <w:rFonts w:ascii="Times New Roman" w:hAnsi="Times New Roman" w:cs="Times New Roman"/>
          <w:sz w:val="24"/>
          <w:szCs w:val="24"/>
        </w:rPr>
        <w:t xml:space="preserve"> обучающимся с ЗПР необходимо использование специфических инструментов (</w:t>
      </w:r>
      <w:r w:rsidRPr="00CB63B7">
        <w:rPr>
          <w:rFonts w:ascii="Times New Roman" w:hAnsi="Times New Roman" w:cs="Times New Roman"/>
          <w:iCs/>
          <w:sz w:val="24"/>
          <w:szCs w:val="24"/>
        </w:rPr>
        <w:t>кисти беличьи, кисти из щетины, стеки, ножницы, циркуль, линейки, угольники, иглы швейные с удлиненным (широким) ушком и др.</w:t>
      </w:r>
      <w:r w:rsidRPr="00CB63B7">
        <w:rPr>
          <w:rFonts w:ascii="Times New Roman" w:hAnsi="Times New Roman" w:cs="Times New Roman"/>
          <w:sz w:val="24"/>
          <w:szCs w:val="24"/>
        </w:rPr>
        <w:t>) и расходных материалов (</w:t>
      </w:r>
      <w:r w:rsidRPr="00CB63B7">
        <w:rPr>
          <w:rFonts w:ascii="Times New Roman" w:hAnsi="Times New Roman" w:cs="Times New Roman"/>
          <w:iCs/>
          <w:sz w:val="24"/>
          <w:szCs w:val="24"/>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CB63B7">
        <w:rPr>
          <w:rFonts w:ascii="Times New Roman" w:hAnsi="Times New Roman" w:cs="Times New Roman"/>
          <w:sz w:val="24"/>
          <w:szCs w:val="24"/>
        </w:rPr>
        <w:t xml:space="preserve">в процессе формирования навыков ручного труда. </w:t>
      </w:r>
    </w:p>
    <w:p w:rsidR="00FC7546" w:rsidRPr="00CB63B7" w:rsidRDefault="00FC7546" w:rsidP="00FC7546">
      <w:pPr>
        <w:pStyle w:val="14TexstOSNOVA1012"/>
        <w:spacing w:line="240" w:lineRule="auto"/>
        <w:ind w:firstLine="709"/>
        <w:rPr>
          <w:rFonts w:ascii="Times New Roman" w:hAnsi="Times New Roman" w:cs="Times New Roman"/>
          <w:color w:val="auto"/>
          <w:sz w:val="24"/>
          <w:szCs w:val="24"/>
        </w:rPr>
      </w:pPr>
      <w:r w:rsidRPr="00CB63B7">
        <w:rPr>
          <w:rFonts w:ascii="Times New Roman" w:hAnsi="Times New Roman" w:cs="Times New Roman"/>
          <w:color w:val="auto"/>
          <w:sz w:val="24"/>
          <w:szCs w:val="24"/>
        </w:rPr>
        <w:t xml:space="preserve">Материально-техническое обеспечение </w:t>
      </w:r>
      <w:r w:rsidRPr="00CB63B7">
        <w:rPr>
          <w:rFonts w:ascii="Times New Roman" w:hAnsi="Times New Roman" w:cs="Times New Roman"/>
          <w:b/>
          <w:color w:val="auto"/>
          <w:sz w:val="24"/>
          <w:szCs w:val="24"/>
        </w:rPr>
        <w:t xml:space="preserve">коррекционных курсов  </w:t>
      </w:r>
      <w:r w:rsidRPr="00CB63B7">
        <w:rPr>
          <w:rFonts w:ascii="Times New Roman" w:hAnsi="Times New Roman" w:cs="Times New Roman"/>
          <w:color w:val="auto"/>
          <w:sz w:val="24"/>
          <w:szCs w:val="24"/>
        </w:rPr>
        <w:t>включает обеспечение кабинета логопеда, психолога и зала для проведений занятий по ритмике</w:t>
      </w:r>
      <w:r w:rsidRPr="00CB63B7">
        <w:rPr>
          <w:rFonts w:ascii="Times New Roman" w:hAnsi="Times New Roman" w:cs="Times New Roman"/>
          <w:caps/>
          <w:color w:val="auto"/>
          <w:sz w:val="24"/>
          <w:szCs w:val="24"/>
        </w:rPr>
        <w:t>.</w:t>
      </w:r>
    </w:p>
    <w:p w:rsidR="00FC7546" w:rsidRPr="00CB63B7" w:rsidRDefault="00FC7546" w:rsidP="00FC7546">
      <w:pPr>
        <w:autoSpaceDE w:val="0"/>
        <w:autoSpaceDN w:val="0"/>
        <w:adjustRightInd w:val="0"/>
        <w:spacing w:after="0" w:line="240" w:lineRule="auto"/>
        <w:ind w:firstLine="709"/>
        <w:jc w:val="both"/>
        <w:rPr>
          <w:rFonts w:ascii="Times New Roman" w:hAnsi="Times New Roman" w:cs="Times New Roman"/>
          <w:iCs/>
          <w:sz w:val="24"/>
          <w:szCs w:val="24"/>
        </w:rPr>
      </w:pPr>
      <w:r w:rsidRPr="00CB63B7">
        <w:rPr>
          <w:rFonts w:ascii="Times New Roman" w:hAnsi="Times New Roman" w:cs="Times New Roman"/>
          <w:sz w:val="24"/>
          <w:szCs w:val="24"/>
        </w:rPr>
        <w:t xml:space="preserve">Материально-техническое оснащение кабинета </w:t>
      </w:r>
      <w:r w:rsidRPr="00CB63B7">
        <w:rPr>
          <w:rFonts w:ascii="Times New Roman" w:hAnsi="Times New Roman" w:cs="Times New Roman"/>
          <w:b/>
          <w:i/>
          <w:sz w:val="24"/>
          <w:szCs w:val="24"/>
        </w:rPr>
        <w:t>логопеда</w:t>
      </w:r>
      <w:r w:rsidRPr="00CB63B7">
        <w:rPr>
          <w:rFonts w:ascii="Times New Roman" w:hAnsi="Times New Roman" w:cs="Times New Roman"/>
          <w:sz w:val="24"/>
          <w:szCs w:val="24"/>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CB63B7">
        <w:rPr>
          <w:rFonts w:ascii="Times New Roman" w:hAnsi="Times New Roman" w:cs="Times New Roman"/>
          <w:iCs/>
          <w:sz w:val="24"/>
          <w:szCs w:val="24"/>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C7546" w:rsidRPr="00CB63B7" w:rsidRDefault="00FC7546" w:rsidP="00FC7546">
      <w:pPr>
        <w:autoSpaceDE w:val="0"/>
        <w:autoSpaceDN w:val="0"/>
        <w:adjustRightInd w:val="0"/>
        <w:spacing w:after="0" w:line="240" w:lineRule="auto"/>
        <w:ind w:firstLine="709"/>
        <w:jc w:val="both"/>
        <w:rPr>
          <w:rFonts w:ascii="Times New Roman" w:hAnsi="Times New Roman" w:cs="Times New Roman"/>
          <w:bCs/>
          <w:iCs/>
          <w:sz w:val="24"/>
          <w:szCs w:val="24"/>
        </w:rPr>
      </w:pPr>
      <w:r w:rsidRPr="00CB63B7">
        <w:rPr>
          <w:rFonts w:ascii="Times New Roman" w:hAnsi="Times New Roman" w:cs="Times New Roman"/>
          <w:bCs/>
          <w:iCs/>
          <w:sz w:val="24"/>
          <w:szCs w:val="24"/>
        </w:rPr>
        <w:t xml:space="preserve">Материально-техническое оснащение кабинета </w:t>
      </w:r>
      <w:r w:rsidRPr="00CB63B7">
        <w:rPr>
          <w:rFonts w:ascii="Times New Roman" w:hAnsi="Times New Roman" w:cs="Times New Roman"/>
          <w:b/>
          <w:bCs/>
          <w:i/>
          <w:iCs/>
          <w:sz w:val="24"/>
          <w:szCs w:val="24"/>
        </w:rPr>
        <w:t>психолога</w:t>
      </w:r>
      <w:r w:rsidRPr="00CB63B7">
        <w:rPr>
          <w:rFonts w:ascii="Times New Roman" w:hAnsi="Times New Roman" w:cs="Times New Roman"/>
          <w:bCs/>
          <w:iCs/>
          <w:sz w:val="24"/>
          <w:szCs w:val="24"/>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CB63B7">
        <w:rPr>
          <w:rFonts w:ascii="Times New Roman" w:hAnsi="Times New Roman" w:cs="Times New Roman"/>
          <w:sz w:val="24"/>
          <w:szCs w:val="24"/>
        </w:rPr>
        <w:t>набор материалов для детского творчества (строительный материал, пластилин, краски, цветные карандаши, фломастеры, бумага, клей и т.д.).</w:t>
      </w:r>
    </w:p>
    <w:p w:rsidR="00FC7546" w:rsidRDefault="00FC7546" w:rsidP="00FC7546">
      <w:p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 xml:space="preserve">          </w:t>
      </w:r>
      <w:r w:rsidRPr="00CB63B7">
        <w:rPr>
          <w:rFonts w:ascii="Times New Roman" w:hAnsi="Times New Roman" w:cs="Times New Roman"/>
          <w:bCs/>
          <w:iCs/>
          <w:sz w:val="24"/>
          <w:szCs w:val="24"/>
        </w:rPr>
        <w:t xml:space="preserve">Материально-техническое обеспечение </w:t>
      </w:r>
      <w:r w:rsidRPr="00CB63B7">
        <w:rPr>
          <w:rFonts w:ascii="Times New Roman" w:hAnsi="Times New Roman" w:cs="Times New Roman"/>
          <w:b/>
          <w:bCs/>
          <w:i/>
          <w:iCs/>
          <w:sz w:val="24"/>
          <w:szCs w:val="24"/>
        </w:rPr>
        <w:t>зала для проведений занятий по ритмике</w:t>
      </w:r>
      <w:r w:rsidRPr="00CB63B7">
        <w:rPr>
          <w:rFonts w:ascii="Times New Roman" w:hAnsi="Times New Roman" w:cs="Times New Roman"/>
          <w:bCs/>
          <w:iCs/>
          <w:sz w:val="24"/>
          <w:szCs w:val="24"/>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CB63B7">
        <w:rPr>
          <w:rFonts w:ascii="Times New Roman" w:hAnsi="Times New Roman" w:cs="Times New Roman"/>
          <w:sz w:val="24"/>
          <w:szCs w:val="24"/>
        </w:rPr>
        <w:t xml:space="preserve">фортепиано (пианино, рояль), баян /аккордеон, скрипка, гитара, клавишный </w:t>
      </w:r>
      <w:r w:rsidRPr="00CB63B7">
        <w:rPr>
          <w:rFonts w:ascii="Times New Roman" w:hAnsi="Times New Roman" w:cs="Times New Roman"/>
          <w:sz w:val="24"/>
          <w:szCs w:val="24"/>
        </w:rPr>
        <w:lastRenderedPageBreak/>
        <w:t xml:space="preserve">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w:t>
      </w:r>
    </w:p>
    <w:p w:rsidR="00FC7546" w:rsidRDefault="00FC7546" w:rsidP="00FC7546">
      <w:pPr>
        <w:spacing w:after="0" w:line="240" w:lineRule="auto"/>
        <w:jc w:val="center"/>
        <w:rPr>
          <w:rFonts w:ascii="Times New Roman" w:hAnsi="Times New Roman" w:cs="Times New Roman"/>
          <w:sz w:val="24"/>
          <w:szCs w:val="24"/>
        </w:rPr>
      </w:pPr>
    </w:p>
    <w:p w:rsidR="00FC7546" w:rsidRPr="00FC7546" w:rsidRDefault="00FC7546" w:rsidP="00FC7546">
      <w:pPr>
        <w:spacing w:after="0" w:line="240" w:lineRule="auto"/>
        <w:jc w:val="center"/>
        <w:rPr>
          <w:rFonts w:ascii="Times New Roman" w:hAnsi="Times New Roman" w:cs="Times New Roman"/>
          <w:b/>
          <w:sz w:val="24"/>
          <w:szCs w:val="24"/>
        </w:rPr>
      </w:pPr>
      <w:r w:rsidRPr="00FC7546">
        <w:rPr>
          <w:rFonts w:ascii="Times New Roman" w:hAnsi="Times New Roman" w:cs="Times New Roman"/>
          <w:b/>
          <w:sz w:val="24"/>
          <w:szCs w:val="24"/>
        </w:rPr>
        <w:t>Учебно-методический комплекс ГБОУ СОШ с. Надеждино</w:t>
      </w:r>
    </w:p>
    <w:p w:rsidR="00FC7546" w:rsidRPr="00FC7546" w:rsidRDefault="00FC7546" w:rsidP="00FC7546">
      <w:pPr>
        <w:spacing w:after="0" w:line="240" w:lineRule="auto"/>
        <w:jc w:val="center"/>
        <w:rPr>
          <w:rFonts w:ascii="Times New Roman" w:hAnsi="Times New Roman" w:cs="Times New Roman"/>
          <w:sz w:val="24"/>
          <w:szCs w:val="24"/>
        </w:rPr>
      </w:pPr>
      <w:r w:rsidRPr="00FC7546">
        <w:rPr>
          <w:rFonts w:ascii="Times New Roman" w:hAnsi="Times New Roman" w:cs="Times New Roman"/>
          <w:sz w:val="24"/>
          <w:szCs w:val="24"/>
        </w:rPr>
        <w:t xml:space="preserve"> (приложение к учебному плану)</w:t>
      </w:r>
    </w:p>
    <w:p w:rsidR="00FC7546" w:rsidRPr="00C00F99" w:rsidRDefault="00FC7546" w:rsidP="00FC7546">
      <w:pPr>
        <w:spacing w:after="0" w:line="240" w:lineRule="auto"/>
        <w:jc w:val="center"/>
        <w:rPr>
          <w:rFonts w:ascii="Times New Roman" w:hAnsi="Times New Roman" w:cs="Times New Roman"/>
          <w:sz w:val="28"/>
          <w:szCs w:val="28"/>
        </w:rPr>
      </w:pPr>
    </w:p>
    <w:tbl>
      <w:tblPr>
        <w:tblW w:w="992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2"/>
        <w:gridCol w:w="1701"/>
        <w:gridCol w:w="3215"/>
        <w:gridCol w:w="1846"/>
        <w:gridCol w:w="2168"/>
      </w:tblGrid>
      <w:tr w:rsidR="00FC7546" w:rsidRPr="00FC7546" w:rsidTr="00D06B8E">
        <w:trPr>
          <w:tblHeader/>
        </w:trPr>
        <w:tc>
          <w:tcPr>
            <w:tcW w:w="992" w:type="dxa"/>
            <w:shd w:val="clear" w:color="auto" w:fill="FFFFFF"/>
          </w:tcPr>
          <w:p w:rsidR="00FC7546" w:rsidRPr="00FC7546" w:rsidRDefault="00FC7546" w:rsidP="00FC7546">
            <w:pPr>
              <w:spacing w:after="0" w:line="240" w:lineRule="auto"/>
              <w:jc w:val="center"/>
              <w:rPr>
                <w:rFonts w:ascii="Times New Roman" w:eastAsia="Times New Roman" w:hAnsi="Times New Roman" w:cs="Times New Roman"/>
                <w:b/>
                <w:bCs/>
                <w:lang w:eastAsia="ru-RU"/>
              </w:rPr>
            </w:pPr>
            <w:r w:rsidRPr="00FC7546">
              <w:rPr>
                <w:rFonts w:ascii="Times New Roman" w:eastAsia="Times New Roman" w:hAnsi="Times New Roman" w:cs="Times New Roman"/>
                <w:b/>
                <w:bCs/>
                <w:lang w:eastAsia="ru-RU"/>
              </w:rPr>
              <w:t>Класс</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jc w:val="center"/>
              <w:rPr>
                <w:rFonts w:ascii="Times New Roman" w:eastAsia="Times New Roman" w:hAnsi="Times New Roman" w:cs="Times New Roman"/>
                <w:b/>
                <w:bCs/>
                <w:lang w:eastAsia="ru-RU"/>
              </w:rPr>
            </w:pPr>
            <w:r w:rsidRPr="00FC7546">
              <w:rPr>
                <w:rFonts w:ascii="Times New Roman" w:eastAsia="Times New Roman" w:hAnsi="Times New Roman" w:cs="Times New Roman"/>
                <w:b/>
                <w:bCs/>
                <w:lang w:eastAsia="ru-RU"/>
              </w:rPr>
              <w:t>Порядковый номер учебника</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jc w:val="center"/>
              <w:rPr>
                <w:rFonts w:ascii="Times New Roman" w:eastAsia="Times New Roman" w:hAnsi="Times New Roman" w:cs="Times New Roman"/>
                <w:b/>
                <w:bCs/>
                <w:lang w:eastAsia="ru-RU"/>
              </w:rPr>
            </w:pPr>
            <w:r w:rsidRPr="00FC7546">
              <w:rPr>
                <w:rFonts w:ascii="Times New Roman" w:eastAsia="Times New Roman" w:hAnsi="Times New Roman" w:cs="Times New Roman"/>
                <w:b/>
                <w:bCs/>
                <w:lang w:eastAsia="ru-RU"/>
              </w:rPr>
              <w:t>Автор/авторский коллектив</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jc w:val="center"/>
              <w:rPr>
                <w:rFonts w:ascii="Times New Roman" w:eastAsia="Times New Roman" w:hAnsi="Times New Roman" w:cs="Times New Roman"/>
                <w:b/>
                <w:bCs/>
                <w:lang w:eastAsia="ru-RU"/>
              </w:rPr>
            </w:pPr>
            <w:r w:rsidRPr="00FC7546">
              <w:rPr>
                <w:rFonts w:ascii="Times New Roman" w:eastAsia="Times New Roman" w:hAnsi="Times New Roman" w:cs="Times New Roman"/>
                <w:b/>
                <w:bCs/>
                <w:lang w:eastAsia="ru-RU"/>
              </w:rPr>
              <w:t>Наименование учебника</w:t>
            </w:r>
          </w:p>
        </w:tc>
        <w:tc>
          <w:tcPr>
            <w:tcW w:w="2168"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jc w:val="center"/>
              <w:rPr>
                <w:rFonts w:ascii="Times New Roman" w:eastAsia="Times New Roman" w:hAnsi="Times New Roman" w:cs="Times New Roman"/>
                <w:b/>
                <w:bCs/>
                <w:sz w:val="20"/>
                <w:szCs w:val="20"/>
                <w:lang w:eastAsia="ru-RU"/>
              </w:rPr>
            </w:pPr>
            <w:r w:rsidRPr="00FC7546">
              <w:rPr>
                <w:rFonts w:ascii="Times New Roman" w:eastAsia="Times New Roman" w:hAnsi="Times New Roman" w:cs="Times New Roman"/>
                <w:b/>
                <w:bCs/>
                <w:sz w:val="20"/>
                <w:szCs w:val="20"/>
                <w:lang w:eastAsia="ru-RU"/>
              </w:rPr>
              <w:t>Дополнительное учебно-методическое обеспечение                                приобретаемые уч-ся для инд. использования</w:t>
            </w:r>
          </w:p>
        </w:tc>
      </w:tr>
      <w:tr w:rsidR="00FC7546" w:rsidRPr="00FC7546" w:rsidTr="00D06B8E">
        <w:trPr>
          <w:trHeight w:val="377"/>
        </w:trPr>
        <w:tc>
          <w:tcPr>
            <w:tcW w:w="9922" w:type="dxa"/>
            <w:gridSpan w:val="5"/>
            <w:shd w:val="clear" w:color="auto" w:fill="FFFFFF"/>
          </w:tcPr>
          <w:p w:rsidR="00FC7546" w:rsidRPr="00FC7546" w:rsidRDefault="00FC7546" w:rsidP="00FC7546">
            <w:pPr>
              <w:spacing w:after="0" w:line="240" w:lineRule="auto"/>
              <w:jc w:val="center"/>
              <w:rPr>
                <w:rFonts w:ascii="Times New Roman" w:eastAsia="Times New Roman" w:hAnsi="Times New Roman" w:cs="Times New Roman"/>
                <w:caps/>
                <w:color w:val="0000FF"/>
                <w:lang w:eastAsia="ru-RU"/>
              </w:rPr>
            </w:pPr>
            <w:r w:rsidRPr="00FC7546">
              <w:rPr>
                <w:rFonts w:ascii="Times New Roman" w:eastAsia="Times New Roman" w:hAnsi="Times New Roman" w:cs="Times New Roman"/>
                <w:b/>
                <w:bCs/>
                <w:caps/>
                <w:color w:val="0000FF"/>
                <w:lang w:eastAsia="ru-RU"/>
              </w:rPr>
              <w:t>1.1. Начальное общее образование</w:t>
            </w: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1.1.1. Филология (предметная область)</w:t>
            </w: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1.1.1.1. Русский язык (учебный предмет)</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1.1.1.1.4.1</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Горецкий В.Г., Кирюшкин В.А., Виноградская Л.А. и др.</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Азбука.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 xml:space="preserve">Прописи </w:t>
            </w:r>
          </w:p>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Горецкий. В.Г., Федосова Н.А.</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1.1.1.1.4.2</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Канакина В.П., Горецкий В.Г.</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Русский язык</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№1 Канакина В.П.</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1.1.1.1.4.3</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Канакина В.П., Горецкий В.Г.</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Русский язык.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Канакина В.П.</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3</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1.1.1.1.4.4</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Канакина В.П., Горецкий В.Г.</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Русский язык.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Канакина В.П.</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4</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1.1.1.1.4.5</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Канакина В.П., Горецкий В.Г.</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Русский язык.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Канакина В.П.</w:t>
            </w: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1.1.1.2. Литературное чтение (учебный предмет)</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1.1.1.2.5.1</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Климанова Л. Ф., Горецкий В.Г., Голованова М.В. и др.</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Литературное чтение.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1.1.1.2.5.2</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Климанова Л. Ф., Горецкий В.Г., Голованова М.В. и др.</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Литературное чтение.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3</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1.1.1.2.5.3</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Климанова Л. Ф., Горецкий В.Г., Голованова М.В. и др.</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Литературное чтение.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4</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1.1.1.2.5.4</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Климанова Л. Ф., Горецкий В.Г., Голованова М.В. и др.</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Литературное чтение.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1.1.1.3. Иностранный язык (учебный предмет)</w:t>
            </w: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Английский язык</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1.1.1.3.1.1</w:t>
            </w: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О. В. Афанасьевой, И. В. Михеевой</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Английский  язык.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Афанасьева О.В.Михеева И.В.</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3</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1.1.1.3.1.2</w:t>
            </w: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О. В. Афанасьевой, И. В. Михеевой</w:t>
            </w:r>
          </w:p>
        </w:tc>
        <w:tc>
          <w:tcPr>
            <w:tcW w:w="1846"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Английский  язык.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Афанасьева О.В. Михеева И.В.</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4</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1.1.1.3.1.3</w:t>
            </w: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О. В. Афанасьевой, И. В. Михеевой</w:t>
            </w:r>
          </w:p>
        </w:tc>
        <w:tc>
          <w:tcPr>
            <w:tcW w:w="1846"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Английский  язык.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 xml:space="preserve">Рабочая тетрадь Афанасьева О.В. </w:t>
            </w:r>
            <w:r w:rsidRPr="00FC7546">
              <w:rPr>
                <w:rFonts w:ascii="Times New Roman" w:eastAsia="Times New Roman" w:hAnsi="Times New Roman" w:cs="Times New Roman"/>
                <w:lang w:eastAsia="ru-RU"/>
              </w:rPr>
              <w:lastRenderedPageBreak/>
              <w:t>Михеева И.В.</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lastRenderedPageBreak/>
              <w:t>5</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Биболетова М.З. Денисенко О.А. Трубанева Н.Н.</w:t>
            </w:r>
          </w:p>
        </w:tc>
        <w:tc>
          <w:tcPr>
            <w:tcW w:w="1846"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Английский с удовольствием</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w:t>
            </w:r>
            <w:r w:rsidRPr="00FC7546">
              <w:t xml:space="preserve"> </w:t>
            </w:r>
            <w:r w:rsidRPr="00FC7546">
              <w:rPr>
                <w:rFonts w:ascii="Times New Roman" w:eastAsia="Times New Roman" w:hAnsi="Times New Roman" w:cs="Times New Roman"/>
                <w:lang w:eastAsia="ru-RU"/>
              </w:rPr>
              <w:t>Биболетова М.З. Денисенко О.А. Трубанева Н.Н.</w:t>
            </w: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1.1.2. Математика и информатика (Предметная область)</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1.1.2.1.8.1</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Моро М.И., Волкова С.И., Степанова С.В.</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Математика.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М.И. Моро</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1.1.2.1.8.2</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Моро М.И., Бантова М.А., Бельтюкова Г.В. и др.</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Математика.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М.И. Моро</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3</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1.1.2.1.8.3</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Моро М.И., Бантова М.А., Бельтюкова Г.В. и др.</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Математика.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М.И. Моро</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4</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1.1.2.1.8.4</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Моро М.И., Бантова М.А., Бельтюкова Г.В. и др.</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Математика.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М.И. Моро</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2.1.2.2.6.1.</w:t>
            </w: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 xml:space="preserve">Матвеева Н.В., Челак Е.Н., Конопатова Н.К., Панкратова Л.П., Нурова Н.А..       </w:t>
            </w:r>
          </w:p>
        </w:tc>
        <w:tc>
          <w:tcPr>
            <w:tcW w:w="1846"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Информатика.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3</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 xml:space="preserve">Рудченко Т. А. Семёнов А. Л,  </w:t>
            </w:r>
          </w:p>
        </w:tc>
        <w:tc>
          <w:tcPr>
            <w:tcW w:w="1846"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 xml:space="preserve">Информатика </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 xml:space="preserve">Рабочая тетрадь Рудченко Т. А. Семёнов А. Л. </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4</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 xml:space="preserve">Рудченко Т. А.Семёнов А. Л,  </w:t>
            </w:r>
          </w:p>
        </w:tc>
        <w:tc>
          <w:tcPr>
            <w:tcW w:w="1846"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 xml:space="preserve">Информатика </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Рудченко Т. А. Семёнов А. Л</w:t>
            </w:r>
          </w:p>
        </w:tc>
      </w:tr>
      <w:tr w:rsidR="00FC7546" w:rsidRPr="00FC7546" w:rsidTr="00D06B8E">
        <w:trPr>
          <w:trHeight w:val="813"/>
        </w:trPr>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1.1.3. Обществознание и естествознание (Окружающий мир) (Предметная область)</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1.1.3.1.3.1</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Плешаков А.А.</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Окружающий мир.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Плешаков А.А.</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1.1.3.1.3.2</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Плешаков А.А.</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Окружающий мир.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Плешаков А.А.</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3</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1.1.3.1.3.3</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Плешаков А.А.</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Окружающий мир.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 Плешаков А.А.</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4</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1.1.3.1.3.4</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Плешаков А.А., Крючкова Е.А.</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Окружающий мир. В 2-х частях</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Рабочая тетрадь №2Плешаков А.А.</w:t>
            </w: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1.1.5. Искусство (Предметная область)</w:t>
            </w: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1.1.5.1. Изобразительное искусство (учебный предмет)</w:t>
            </w: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1.1.5.1.6.1</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Неменская Л.А. / Под ред. Неменского Б.М.</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Изобразительное искусство</w:t>
            </w:r>
          </w:p>
        </w:tc>
        <w:tc>
          <w:tcPr>
            <w:tcW w:w="2168"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1.1.5.1.6.2</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Коротеева Е.И. / Под ред. Неменского Б.М.</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Изобразительное искусство</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3</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1.1.5.1.6.3</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Горяева Н.А., Неменская Л.А., Питерских А.С. и др. / Под ред. Неменского Б.М.</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Изобразительное искусство</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4</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1.1.5.1.6.4</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 xml:space="preserve">Неменская Л.А. / Под ред. </w:t>
            </w:r>
            <w:r w:rsidRPr="00FC7546">
              <w:rPr>
                <w:rFonts w:ascii="Times New Roman" w:eastAsia="Times New Roman" w:hAnsi="Times New Roman" w:cs="Times New Roman"/>
                <w:lang w:eastAsia="ru-RU"/>
              </w:rPr>
              <w:lastRenderedPageBreak/>
              <w:t>Неменского Б.М.</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lastRenderedPageBreak/>
              <w:t xml:space="preserve">Изобразительное </w:t>
            </w:r>
            <w:r w:rsidRPr="00FC7546">
              <w:rPr>
                <w:rFonts w:ascii="Times New Roman" w:eastAsia="Times New Roman" w:hAnsi="Times New Roman" w:cs="Times New Roman"/>
                <w:lang w:eastAsia="ru-RU"/>
              </w:rPr>
              <w:lastRenderedPageBreak/>
              <w:t>искусство</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1.1.5.2. Музыка (учебный предмет)</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1.1.5.2.5.1</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Критская Е.Д., Сергеева Г.П., Шмагина Т.С.</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Музыка</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1.1.5.2.5.2</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Критская Е.Д., Сергеева Г.П., Шмагина Т.С.</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Музыка</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3</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1.1.5.2.5.3</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Критская Е.Д., Сергеева Г.П., Шмагина Т.С.</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Музыка</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4</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1.1.5.2.5.4</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Критская Е.Д., Сергеева Г.П., Шмагина Т.С.</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Музыка</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1.1.6. Технология (Предметная область)</w:t>
            </w: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1.1.6.1.9.1</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highlight w:val="yellow"/>
                <w:lang w:eastAsia="ru-RU"/>
              </w:rPr>
            </w:pPr>
            <w:r w:rsidRPr="00FC7546">
              <w:rPr>
                <w:rFonts w:ascii="Times New Roman" w:eastAsia="Times New Roman" w:hAnsi="Times New Roman" w:cs="Times New Roman"/>
                <w:lang w:eastAsia="ru-RU"/>
              </w:rPr>
              <w:t>Роговцева Н.И., Богданова Н.В., Фрейтаг И.П.,</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Технология</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2</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1.1.6.1.9.2</w:t>
            </w: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highlight w:val="yellow"/>
                <w:lang w:eastAsia="ru-RU"/>
              </w:rPr>
            </w:pPr>
            <w:r w:rsidRPr="00FC7546">
              <w:rPr>
                <w:rFonts w:ascii="Times New Roman" w:eastAsia="Times New Roman" w:hAnsi="Times New Roman" w:cs="Times New Roman"/>
                <w:lang w:eastAsia="ru-RU"/>
              </w:rPr>
              <w:t>Роговцева Н.И., Богданова Н.В., Фрейтаг И.П.,</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Технология</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3</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1.1.6.1.9.3</w:t>
            </w: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highlight w:val="yellow"/>
                <w:lang w:eastAsia="ru-RU"/>
              </w:rPr>
            </w:pPr>
            <w:r w:rsidRPr="00FC7546">
              <w:rPr>
                <w:rFonts w:ascii="Times New Roman" w:eastAsia="Times New Roman" w:hAnsi="Times New Roman" w:cs="Times New Roman"/>
                <w:lang w:eastAsia="ru-RU"/>
              </w:rPr>
              <w:t>Роговцева Н.И., Богданова Н.В., Фрейтаг И.П.,</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Технология</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4</w:t>
            </w:r>
          </w:p>
        </w:tc>
        <w:tc>
          <w:tcPr>
            <w:tcW w:w="1701"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1.1.6.1.9.4</w:t>
            </w:r>
          </w:p>
        </w:tc>
        <w:tc>
          <w:tcPr>
            <w:tcW w:w="3215"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highlight w:val="yellow"/>
                <w:lang w:eastAsia="ru-RU"/>
              </w:rPr>
            </w:pPr>
            <w:r w:rsidRPr="00FC7546">
              <w:rPr>
                <w:rFonts w:ascii="Times New Roman" w:eastAsia="Times New Roman" w:hAnsi="Times New Roman" w:cs="Times New Roman"/>
                <w:lang w:eastAsia="ru-RU"/>
              </w:rPr>
              <w:t>Роговцева Н.И., Богданова Н.В., Фрейтаг И.П.,</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Технология</w:t>
            </w:r>
          </w:p>
        </w:tc>
        <w:tc>
          <w:tcPr>
            <w:tcW w:w="2168" w:type="dxa"/>
            <w:shd w:val="clear" w:color="auto" w:fill="FFFFFF"/>
            <w:tcMar>
              <w:top w:w="45" w:type="dxa"/>
              <w:left w:w="45" w:type="dxa"/>
              <w:bottom w:w="45" w:type="dxa"/>
              <w:right w:w="45" w:type="dxa"/>
            </w:tcMar>
            <w:vAlign w:val="center"/>
          </w:tcPr>
          <w:p w:rsidR="00FC7546" w:rsidRPr="00FC7546" w:rsidRDefault="00FC7546" w:rsidP="00FC7546">
            <w:pPr>
              <w:spacing w:after="0" w:line="240" w:lineRule="auto"/>
              <w:rPr>
                <w:rFonts w:ascii="Times New Roman" w:eastAsia="Times New Roman" w:hAnsi="Times New Roman" w:cs="Times New Roman"/>
                <w:lang w:eastAsia="ru-RU"/>
              </w:rPr>
            </w:pP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b/>
                <w:bCs/>
                <w:lang w:eastAsia="ru-RU"/>
              </w:rPr>
            </w:pPr>
          </w:p>
        </w:tc>
        <w:tc>
          <w:tcPr>
            <w:tcW w:w="8930" w:type="dxa"/>
            <w:gridSpan w:val="4"/>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b/>
                <w:bCs/>
                <w:lang w:eastAsia="ru-RU"/>
              </w:rPr>
              <w:t>1.1.7. Физическая культура (Предметная область)</w:t>
            </w:r>
          </w:p>
        </w:tc>
      </w:tr>
      <w:tr w:rsidR="00FC7546" w:rsidRPr="00FC7546" w:rsidTr="00D06B8E">
        <w:tc>
          <w:tcPr>
            <w:tcW w:w="992" w:type="dxa"/>
            <w:shd w:val="clear" w:color="auto" w:fill="FFFFFF"/>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1 - 4</w:t>
            </w:r>
          </w:p>
        </w:tc>
        <w:tc>
          <w:tcPr>
            <w:tcW w:w="1701"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1.1.7.1.3.1</w:t>
            </w:r>
          </w:p>
        </w:tc>
        <w:tc>
          <w:tcPr>
            <w:tcW w:w="3215"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Лях В.И.</w:t>
            </w:r>
          </w:p>
        </w:tc>
        <w:tc>
          <w:tcPr>
            <w:tcW w:w="1846"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r w:rsidRPr="00FC7546">
              <w:rPr>
                <w:rFonts w:ascii="Times New Roman" w:eastAsia="Times New Roman" w:hAnsi="Times New Roman" w:cs="Times New Roman"/>
                <w:lang w:eastAsia="ru-RU"/>
              </w:rPr>
              <w:t>Физическая культура</w:t>
            </w:r>
          </w:p>
        </w:tc>
        <w:tc>
          <w:tcPr>
            <w:tcW w:w="2168" w:type="dxa"/>
            <w:shd w:val="clear" w:color="auto" w:fill="FFFFFF"/>
            <w:tcMar>
              <w:top w:w="45" w:type="dxa"/>
              <w:left w:w="45" w:type="dxa"/>
              <w:bottom w:w="45" w:type="dxa"/>
              <w:right w:w="45" w:type="dxa"/>
            </w:tcMar>
            <w:vAlign w:val="center"/>
            <w:hideMark/>
          </w:tcPr>
          <w:p w:rsidR="00FC7546" w:rsidRPr="00FC7546" w:rsidRDefault="00FC7546" w:rsidP="00FC7546">
            <w:pPr>
              <w:spacing w:after="0" w:line="240" w:lineRule="auto"/>
              <w:rPr>
                <w:rFonts w:ascii="Times New Roman" w:eastAsia="Times New Roman" w:hAnsi="Times New Roman" w:cs="Times New Roman"/>
                <w:lang w:eastAsia="ru-RU"/>
              </w:rPr>
            </w:pPr>
          </w:p>
        </w:tc>
      </w:tr>
    </w:tbl>
    <w:p w:rsidR="00FC7546" w:rsidRDefault="00FC7546" w:rsidP="00FC7546">
      <w:pPr>
        <w:spacing w:after="0" w:line="240" w:lineRule="auto"/>
        <w:jc w:val="center"/>
        <w:rPr>
          <w:rFonts w:ascii="Times New Roman" w:hAnsi="Times New Roman" w:cs="Times New Roman"/>
          <w:b/>
          <w:sz w:val="24"/>
          <w:szCs w:val="24"/>
        </w:rPr>
      </w:pPr>
    </w:p>
    <w:p w:rsidR="00FC7546" w:rsidRPr="00FC7546" w:rsidRDefault="00FC7546" w:rsidP="00FC7546">
      <w:pPr>
        <w:spacing w:after="0" w:line="240" w:lineRule="auto"/>
        <w:jc w:val="center"/>
        <w:rPr>
          <w:rFonts w:ascii="Times New Roman" w:hAnsi="Times New Roman" w:cs="Times New Roman"/>
          <w:b/>
          <w:sz w:val="24"/>
          <w:szCs w:val="24"/>
        </w:rPr>
      </w:pPr>
    </w:p>
    <w:p w:rsidR="00871858" w:rsidRPr="00FC7546" w:rsidRDefault="00871858" w:rsidP="00CB63B7">
      <w:pPr>
        <w:pStyle w:val="18TexstSPISOK1"/>
        <w:tabs>
          <w:tab w:val="clear" w:pos="360"/>
          <w:tab w:val="clear" w:pos="640"/>
          <w:tab w:val="left" w:pos="0"/>
        </w:tabs>
        <w:spacing w:line="240" w:lineRule="auto"/>
        <w:ind w:left="0" w:firstLine="0"/>
        <w:jc w:val="center"/>
        <w:rPr>
          <w:rFonts w:ascii="Times New Roman" w:hAnsi="Times New Roman" w:cs="Times New Roman"/>
          <w:b/>
          <w:color w:val="auto"/>
          <w:sz w:val="24"/>
          <w:szCs w:val="24"/>
        </w:rPr>
      </w:pPr>
      <w:r w:rsidRPr="00FC7546">
        <w:rPr>
          <w:rFonts w:ascii="Times New Roman" w:hAnsi="Times New Roman" w:cs="Times New Roman"/>
          <w:b/>
          <w:color w:val="auto"/>
          <w:sz w:val="24"/>
          <w:szCs w:val="24"/>
        </w:rPr>
        <w:t xml:space="preserve">Обеспечение условий для организации обучения и взаимодействия специалистов, их сотрудничества с родителями </w:t>
      </w:r>
      <w:r w:rsidRPr="00FC7546">
        <w:rPr>
          <w:rFonts w:ascii="Times New Roman" w:hAnsi="Times New Roman" w:cs="Times New Roman"/>
          <w:b/>
          <w:color w:val="auto"/>
          <w:sz w:val="24"/>
          <w:szCs w:val="24"/>
        </w:rPr>
        <w:br/>
        <w:t>(законными представителями) обучающихся</w:t>
      </w:r>
    </w:p>
    <w:p w:rsidR="00871858" w:rsidRPr="00CB63B7" w:rsidRDefault="00FC7546" w:rsidP="00CB63B7">
      <w:pPr>
        <w:pStyle w:val="14TexstOSNOVA1012"/>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Требования к материально </w:t>
      </w:r>
      <w:r w:rsidR="00871858" w:rsidRPr="00CB63B7">
        <w:rPr>
          <w:rFonts w:ascii="Times New Roman" w:hAnsi="Times New Roman" w:cs="Times New Roman"/>
          <w:color w:val="auto"/>
          <w:sz w:val="24"/>
          <w:szCs w:val="24"/>
        </w:rPr>
        <w:t>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CB63B7" w:rsidRDefault="00871858" w:rsidP="00CB63B7">
      <w:pPr>
        <w:pStyle w:val="14TexstOSNOVA1012"/>
        <w:spacing w:line="240" w:lineRule="auto"/>
        <w:ind w:firstLine="709"/>
        <w:rPr>
          <w:rFonts w:ascii="Times New Roman" w:hAnsi="Times New Roman" w:cs="Times New Roman"/>
          <w:i/>
          <w:caps/>
          <w:color w:val="00000A"/>
          <w:sz w:val="24"/>
          <w:szCs w:val="24"/>
        </w:rPr>
      </w:pPr>
      <w:r w:rsidRPr="00CB63B7">
        <w:rPr>
          <w:rFonts w:ascii="Times New Roman" w:hAnsi="Times New Roman" w:cs="Times New Roman"/>
          <w:sz w:val="24"/>
          <w:szCs w:val="24"/>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w:t>
      </w:r>
      <w:r w:rsidRPr="00CB63B7">
        <w:rPr>
          <w:rFonts w:ascii="Times New Roman" w:hAnsi="Times New Roman" w:cs="Times New Roman"/>
          <w:sz w:val="24"/>
          <w:szCs w:val="24"/>
        </w:rPr>
        <w:lastRenderedPageBreak/>
        <w:t>образования, достижением планируемых результатов, организацией образовательного процесса и условиями его осуществления.</w:t>
      </w:r>
    </w:p>
    <w:p w:rsidR="00871858" w:rsidRPr="00CB63B7" w:rsidRDefault="006971FC" w:rsidP="00CB63B7">
      <w:pPr>
        <w:pStyle w:val="14TexstOSNOVA1012"/>
        <w:spacing w:line="240" w:lineRule="auto"/>
        <w:ind w:firstLine="709"/>
        <w:rPr>
          <w:rFonts w:ascii="Times New Roman" w:hAnsi="Times New Roman" w:cs="Times New Roman"/>
          <w:caps/>
          <w:color w:val="auto"/>
          <w:sz w:val="24"/>
          <w:szCs w:val="24"/>
        </w:rPr>
      </w:pPr>
      <w:r w:rsidRPr="006971FC">
        <w:rPr>
          <w:rFonts w:ascii="Times New Roman" w:hAnsi="Times New Roman" w:cs="Times New Roman"/>
          <w:color w:val="auto"/>
          <w:sz w:val="24"/>
          <w:szCs w:val="24"/>
        </w:rPr>
        <w:t>В целях</w:t>
      </w:r>
      <w:r>
        <w:rPr>
          <w:rFonts w:ascii="Times New Roman" w:hAnsi="Times New Roman" w:cs="Times New Roman"/>
          <w:i/>
          <w:color w:val="auto"/>
          <w:sz w:val="24"/>
          <w:szCs w:val="24"/>
        </w:rPr>
        <w:t xml:space="preserve"> </w:t>
      </w:r>
      <w:r w:rsidR="00871858" w:rsidRPr="00CB63B7">
        <w:rPr>
          <w:rFonts w:ascii="Times New Roman" w:hAnsi="Times New Roman" w:cs="Times New Roman"/>
          <w:i/>
          <w:color w:val="auto"/>
          <w:sz w:val="24"/>
          <w:szCs w:val="24"/>
        </w:rPr>
        <w:t>Информационно</w:t>
      </w:r>
      <w:r>
        <w:rPr>
          <w:rFonts w:ascii="Times New Roman" w:hAnsi="Times New Roman" w:cs="Times New Roman"/>
          <w:i/>
          <w:color w:val="auto"/>
          <w:sz w:val="24"/>
          <w:szCs w:val="24"/>
        </w:rPr>
        <w:t>го</w:t>
      </w:r>
      <w:r w:rsidR="00871858" w:rsidRPr="00CB63B7">
        <w:rPr>
          <w:rFonts w:ascii="Times New Roman" w:hAnsi="Times New Roman" w:cs="Times New Roman"/>
          <w:i/>
          <w:color w:val="auto"/>
          <w:sz w:val="24"/>
          <w:szCs w:val="24"/>
        </w:rPr>
        <w:t xml:space="preserve"> </w:t>
      </w:r>
      <w:r w:rsidR="00871858" w:rsidRPr="006971FC">
        <w:rPr>
          <w:rFonts w:ascii="Times New Roman" w:hAnsi="Times New Roman" w:cs="Times New Roman"/>
          <w:i/>
          <w:color w:val="auto"/>
          <w:sz w:val="24"/>
          <w:szCs w:val="24"/>
        </w:rPr>
        <w:t>обеспечени</w:t>
      </w:r>
      <w:r w:rsidRPr="006971FC">
        <w:rPr>
          <w:rFonts w:ascii="Times New Roman" w:hAnsi="Times New Roman" w:cs="Times New Roman"/>
          <w:i/>
          <w:color w:val="auto"/>
          <w:sz w:val="24"/>
          <w:szCs w:val="24"/>
        </w:rPr>
        <w:t>я</w:t>
      </w:r>
      <w:r w:rsidRPr="006971FC">
        <w:rPr>
          <w:rFonts w:ascii="Times New Roman" w:hAnsi="Times New Roman" w:cs="Times New Roman"/>
          <w:color w:val="auto"/>
          <w:sz w:val="24"/>
          <w:szCs w:val="24"/>
        </w:rPr>
        <w:t xml:space="preserve"> на сайте школы размещена достаточная информация по реализации Адаптированной основной образовательной программы для детей с ОВЗ, организации инклюзивного обучения и условиях организации</w:t>
      </w:r>
      <w:r>
        <w:rPr>
          <w:rFonts w:ascii="Times New Roman" w:hAnsi="Times New Roman" w:cs="Times New Roman"/>
          <w:color w:val="auto"/>
          <w:sz w:val="24"/>
          <w:szCs w:val="24"/>
        </w:rPr>
        <w:t xml:space="preserve">. Имеется </w:t>
      </w:r>
      <w:r w:rsidR="00871858" w:rsidRPr="00CB63B7">
        <w:rPr>
          <w:rFonts w:ascii="Times New Roman" w:hAnsi="Times New Roman" w:cs="Times New Roman"/>
          <w:color w:val="auto"/>
          <w:sz w:val="24"/>
          <w:szCs w:val="24"/>
        </w:rPr>
        <w:t xml:space="preserve"> необходим</w:t>
      </w:r>
      <w:r>
        <w:rPr>
          <w:rFonts w:ascii="Times New Roman" w:hAnsi="Times New Roman" w:cs="Times New Roman"/>
          <w:color w:val="auto"/>
          <w:sz w:val="24"/>
          <w:szCs w:val="24"/>
        </w:rPr>
        <w:t>ая нормативная правовую база</w:t>
      </w:r>
      <w:r w:rsidR="00871858" w:rsidRPr="00CB63B7">
        <w:rPr>
          <w:rFonts w:ascii="Times New Roman" w:hAnsi="Times New Roman" w:cs="Times New Roman"/>
          <w:color w:val="auto"/>
          <w:sz w:val="24"/>
          <w:szCs w:val="24"/>
        </w:rPr>
        <w:t xml:space="preserve"> образования обучающихся с ЗПР</w:t>
      </w:r>
      <w:r w:rsidR="00871858" w:rsidRPr="00CB63B7">
        <w:rPr>
          <w:rFonts w:ascii="Times New Roman" w:hAnsi="Times New Roman" w:cs="Times New Roman"/>
          <w:color w:val="C00000"/>
          <w:sz w:val="24"/>
          <w:szCs w:val="24"/>
        </w:rPr>
        <w:t xml:space="preserve"> </w:t>
      </w:r>
      <w:r w:rsidR="00871858" w:rsidRPr="00CB63B7">
        <w:rPr>
          <w:rFonts w:ascii="Times New Roman" w:hAnsi="Times New Roman" w:cs="Times New Roman"/>
          <w:color w:val="auto"/>
          <w:sz w:val="24"/>
          <w:szCs w:val="24"/>
        </w:rPr>
        <w:t xml:space="preserve">и характеристики предполагаемых информационных связей участников образовательного процесса. </w:t>
      </w:r>
    </w:p>
    <w:p w:rsidR="006971FC" w:rsidRPr="006971FC" w:rsidRDefault="006971FC" w:rsidP="006971FC">
      <w:pPr>
        <w:pStyle w:val="a5"/>
        <w:spacing w:before="0" w:after="0" w:line="240" w:lineRule="auto"/>
        <w:ind w:firstLine="708"/>
        <w:jc w:val="both"/>
      </w:pPr>
      <w:r>
        <w:t>Г</w:t>
      </w:r>
      <w:r w:rsidRPr="006971FC">
        <w:t xml:space="preserve">армоничное развитие и социальную адаптацию ребенка обеспечивают семья. Для любого ребенка семья – это самое главное в жизни, место, где закладываются основы будущей взрослой жизни. </w:t>
      </w:r>
    </w:p>
    <w:p w:rsidR="006971FC" w:rsidRPr="006971FC" w:rsidRDefault="006971FC" w:rsidP="006971FC">
      <w:pPr>
        <w:pStyle w:val="a5"/>
        <w:spacing w:before="0" w:after="0" w:line="240" w:lineRule="auto"/>
        <w:ind w:firstLine="708"/>
        <w:jc w:val="both"/>
      </w:pPr>
      <w:r w:rsidRPr="006971FC">
        <w:t>Многие семьи, в которых воспитываются дети с ОВЗ («особые дети»), сталкиваются со специфическими проблемами, испытывают затруднения в их разрешении. Связано это с  некомпетентностью родителей  по вопросам воспитания и развития «особого» ребенка. Такие дети большую часть своей жизни проводят в кругу семьи, причем круг этот достаточно замкнутый. Поэтому возникают проблемы не только образования и воспитания, но и взаимодействия с социумом.</w:t>
      </w:r>
      <w:r>
        <w:t xml:space="preserve"> </w:t>
      </w:r>
    </w:p>
    <w:p w:rsidR="006971FC" w:rsidRPr="006971FC" w:rsidRDefault="006971FC" w:rsidP="006971FC">
      <w:pPr>
        <w:pStyle w:val="a5"/>
        <w:spacing w:after="0" w:line="240" w:lineRule="auto"/>
        <w:ind w:firstLine="708"/>
        <w:jc w:val="both"/>
      </w:pPr>
      <w:r>
        <w:t>К</w:t>
      </w:r>
      <w:r w:rsidRPr="006971FC">
        <w:t>огда в семье появляется ребенок с ОВЗ, то члены семьи оказываются  в ситуации психологической травмы, семейного стресса и кризиса. Поэтому необходимо  оказывать психоло</w:t>
      </w:r>
      <w:r>
        <w:t>го-педагоги</w:t>
      </w:r>
      <w:r w:rsidRPr="006971FC">
        <w:t xml:space="preserve">ческую помощь не только «особому ребенку», но и его родственникам. В связи с этим </w:t>
      </w:r>
      <w:r>
        <w:t>в ГБОУ СОШ с. Надеждино реализуется программа родительского клуба  «</w:t>
      </w:r>
      <w:r w:rsidRPr="00D06B8E">
        <w:rPr>
          <w:b/>
          <w:sz w:val="22"/>
          <w:szCs w:val="22"/>
        </w:rPr>
        <w:t>РОДИТЕЛЬ ОСОБОГО РЕБЕНКА</w:t>
      </w:r>
      <w:r w:rsidRPr="00D06B8E">
        <w:rPr>
          <w:sz w:val="22"/>
          <w:szCs w:val="22"/>
        </w:rPr>
        <w:t>»</w:t>
      </w:r>
      <w:r>
        <w:t xml:space="preserve"> для коррекционной и обучающей  работы с родителями детей с ОВЗ. На заседаниях клуба родителям может  </w:t>
      </w:r>
      <w:r w:rsidRPr="006971FC">
        <w:t>б</w:t>
      </w:r>
      <w:r>
        <w:t>ыть</w:t>
      </w:r>
      <w:r w:rsidRPr="006971FC">
        <w:t xml:space="preserve"> оказана  психолого-педагогическая, медицинская и социально-правовая поддержка. </w:t>
      </w:r>
    </w:p>
    <w:p w:rsidR="006971FC" w:rsidRPr="006971FC" w:rsidRDefault="006971FC" w:rsidP="006971FC">
      <w:pPr>
        <w:pStyle w:val="a5"/>
        <w:spacing w:before="0" w:after="0" w:line="240" w:lineRule="auto"/>
        <w:ind w:firstLine="708"/>
        <w:jc w:val="both"/>
      </w:pPr>
      <w:r w:rsidRPr="006971FC">
        <w:t>Основным направлением в деятельности психолого-педагогической службы является работа с родителями детей с ОВЗ. Для  детей с ограниченными возможностями здоровья, контакт которых с окружающим миром сужен,  возрастает роль семьи. Семья является надёжным фундаментом в решении определённых вопросов: воспитания детей, включение их в социальные и трудовые сферы, становление детей с ОВЗ, как активных членов общества.</w:t>
      </w:r>
    </w:p>
    <w:p w:rsidR="006971FC" w:rsidRDefault="006971FC" w:rsidP="00CB63B7">
      <w:pPr>
        <w:spacing w:after="0" w:line="240" w:lineRule="auto"/>
        <w:ind w:firstLine="709"/>
        <w:jc w:val="both"/>
        <w:rPr>
          <w:rFonts w:ascii="Times New Roman" w:hAnsi="Times New Roman" w:cs="Times New Roman"/>
          <w:color w:val="auto"/>
          <w:kern w:val="2"/>
          <w:sz w:val="24"/>
          <w:szCs w:val="24"/>
        </w:rPr>
      </w:pPr>
    </w:p>
    <w:p w:rsidR="006971FC" w:rsidRDefault="006971FC" w:rsidP="00CB63B7">
      <w:pPr>
        <w:spacing w:after="0" w:line="240" w:lineRule="auto"/>
        <w:ind w:firstLine="709"/>
        <w:jc w:val="both"/>
        <w:rPr>
          <w:rFonts w:ascii="Times New Roman" w:hAnsi="Times New Roman" w:cs="Times New Roman"/>
          <w:color w:val="auto"/>
          <w:kern w:val="2"/>
          <w:sz w:val="24"/>
          <w:szCs w:val="24"/>
        </w:rPr>
      </w:pPr>
    </w:p>
    <w:p w:rsidR="006D300A" w:rsidRPr="00CB63B7" w:rsidRDefault="00871858" w:rsidP="00CB63B7">
      <w:pPr>
        <w:pStyle w:val="14TexstOSNOVA1012"/>
        <w:spacing w:line="240" w:lineRule="auto"/>
        <w:ind w:firstLine="709"/>
        <w:rPr>
          <w:rFonts w:ascii="Times New Roman" w:hAnsi="Times New Roman" w:cs="Times New Roman"/>
          <w:sz w:val="24"/>
          <w:szCs w:val="24"/>
        </w:rPr>
      </w:pPr>
      <w:r w:rsidRPr="00CB63B7">
        <w:rPr>
          <w:rFonts w:ascii="Times New Roman" w:hAnsi="Times New Roman" w:cs="Times New Roman"/>
          <w:color w:val="auto"/>
          <w:sz w:val="24"/>
          <w:szCs w:val="24"/>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CB63B7" w:rsidSect="008767D7">
      <w:footerReference w:type="default" r:id="rId12"/>
      <w:pgSz w:w="11906" w:h="16838"/>
      <w:pgMar w:top="851" w:right="737" w:bottom="397"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E4B" w:rsidRDefault="00554E4B">
      <w:pPr>
        <w:spacing w:after="0" w:line="240" w:lineRule="auto"/>
      </w:pPr>
      <w:r>
        <w:separator/>
      </w:r>
    </w:p>
  </w:endnote>
  <w:endnote w:type="continuationSeparator" w:id="0">
    <w:p w:rsidR="00554E4B" w:rsidRDefault="0055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charset w:val="CC"/>
    <w:family w:val="auto"/>
    <w:pitch w:val="variable"/>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4B" w:rsidRDefault="00554E4B">
    <w:pPr>
      <w:pStyle w:val="af8"/>
      <w:jc w:val="center"/>
    </w:pPr>
    <w:r>
      <w:fldChar w:fldCharType="begin"/>
    </w:r>
    <w:r>
      <w:instrText xml:space="preserve"> PAGE   \* MERGEFORMAT </w:instrText>
    </w:r>
    <w:r>
      <w:fldChar w:fldCharType="separate"/>
    </w:r>
    <w:r w:rsidR="00B1528D">
      <w:rPr>
        <w:noProof/>
      </w:rPr>
      <w:t>6</w:t>
    </w:r>
    <w:r>
      <w:rPr>
        <w:noProof/>
      </w:rPr>
      <w:fldChar w:fldCharType="end"/>
    </w:r>
  </w:p>
  <w:p w:rsidR="00554E4B" w:rsidRDefault="00554E4B">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E4B" w:rsidRDefault="00554E4B">
      <w:pPr>
        <w:spacing w:after="0" w:line="240" w:lineRule="auto"/>
      </w:pPr>
      <w:r>
        <w:separator/>
      </w:r>
    </w:p>
  </w:footnote>
  <w:footnote w:type="continuationSeparator" w:id="0">
    <w:p w:rsidR="00554E4B" w:rsidRDefault="00554E4B">
      <w:pPr>
        <w:spacing w:after="0" w:line="240" w:lineRule="auto"/>
      </w:pPr>
      <w:r>
        <w:continuationSeparator/>
      </w:r>
    </w:p>
  </w:footnote>
  <w:footnote w:id="1">
    <w:p w:rsidR="00554E4B" w:rsidRDefault="00554E4B"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554E4B" w:rsidRPr="00097497" w:rsidRDefault="00554E4B"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554E4B" w:rsidRPr="004547B5" w:rsidRDefault="00554E4B"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554E4B" w:rsidRPr="00DE1B66" w:rsidRDefault="00554E4B" w:rsidP="0029710A">
      <w:pPr>
        <w:pStyle w:val="afc"/>
        <w:jc w:val="both"/>
        <w:rPr>
          <w:rFonts w:ascii="Times New Roman" w:hAnsi="Times New Roman"/>
          <w:color w:val="0000FF"/>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DE1B66">
          <w:rPr>
            <w:rStyle w:val="ac"/>
            <w:rFonts w:ascii="Times New Roman" w:hAnsi="Times New Roman"/>
            <w:sz w:val="18"/>
          </w:rPr>
          <w:t>http://almanah.ikprao.ru/articles/almanah-5/rebenok-s-osobymi-obrazovatelnymi-potrebnostjami</w:t>
        </w:r>
      </w:hyperlink>
      <w:r w:rsidRPr="00DE1B66">
        <w:rPr>
          <w:rStyle w:val="ac"/>
          <w:rFonts w:ascii="Times New Roman" w:hAnsi="Times New Roman"/>
          <w:sz w:val="18"/>
        </w:rPr>
        <w:t xml:space="preserve">  </w:t>
      </w:r>
    </w:p>
    <w:p w:rsidR="00554E4B" w:rsidRDefault="00554E4B" w:rsidP="0029710A">
      <w:pPr>
        <w:pStyle w:val="a9"/>
      </w:pPr>
    </w:p>
  </w:footnote>
  <w:footnote w:id="5">
    <w:p w:rsidR="00554E4B" w:rsidRPr="00CA012C" w:rsidRDefault="00554E4B"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554E4B" w:rsidRDefault="00554E4B">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554E4B" w:rsidRPr="006E654A" w:rsidRDefault="00554E4B"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554E4B" w:rsidRPr="00E83012" w:rsidRDefault="00554E4B"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554E4B" w:rsidRPr="002A2542" w:rsidRDefault="00554E4B"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0">
    <w:p w:rsidR="00554E4B" w:rsidRPr="00C314C3" w:rsidRDefault="00554E4B"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1">
    <w:p w:rsidR="00554E4B" w:rsidRPr="004547B5" w:rsidRDefault="00554E4B"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554E4B" w:rsidRPr="004547B5" w:rsidRDefault="00554E4B"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554E4B" w:rsidRPr="004A6B41" w:rsidRDefault="00554E4B" w:rsidP="00472D5C">
      <w:pPr>
        <w:pStyle w:val="afc"/>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554E4B" w:rsidRDefault="00554E4B" w:rsidP="00472D5C">
      <w:pPr>
        <w:pStyle w:val="a9"/>
      </w:pPr>
    </w:p>
  </w:footnote>
  <w:footnote w:id="14">
    <w:p w:rsidR="00554E4B" w:rsidRPr="00B26576" w:rsidRDefault="00554E4B"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5">
    <w:p w:rsidR="00554E4B" w:rsidRPr="00271F9B" w:rsidRDefault="00554E4B" w:rsidP="00951472">
      <w:pPr>
        <w:pStyle w:val="af4"/>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554E4B" w:rsidRDefault="00554E4B" w:rsidP="00951472">
      <w:pPr>
        <w:pStyle w:val="af4"/>
      </w:pPr>
    </w:p>
  </w:footnote>
  <w:footnote w:id="16">
    <w:p w:rsidR="00554E4B" w:rsidRDefault="00554E4B" w:rsidP="00951472">
      <w:pPr>
        <w:pStyle w:val="af4"/>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554E4B" w:rsidRDefault="00554E4B" w:rsidP="00951472">
      <w:pPr>
        <w:pStyle w:val="af4"/>
      </w:pPr>
    </w:p>
  </w:footnote>
  <w:footnote w:id="17">
    <w:p w:rsidR="00554E4B" w:rsidRPr="004B4FBB" w:rsidRDefault="00554E4B" w:rsidP="00951472">
      <w:pPr>
        <w:pStyle w:val="af4"/>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18">
    <w:p w:rsidR="00554E4B" w:rsidRDefault="00554E4B"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554E4B" w:rsidRDefault="00554E4B"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0">
    <w:p w:rsidR="00554E4B" w:rsidRPr="00257DA4" w:rsidRDefault="00554E4B"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1">
    <w:p w:rsidR="00554E4B" w:rsidRDefault="00554E4B"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554E4B" w:rsidRDefault="00554E4B" w:rsidP="007A2E9B">
      <w:pPr>
        <w:pStyle w:val="a9"/>
        <w:tabs>
          <w:tab w:val="left" w:pos="2490"/>
        </w:tabs>
      </w:pP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3">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4">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5">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6">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1">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2">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3">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4">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5">
    <w:nsid w:val="01A536E4"/>
    <w:multiLevelType w:val="hybridMultilevel"/>
    <w:tmpl w:val="24567A9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05374831"/>
    <w:multiLevelType w:val="hybridMultilevel"/>
    <w:tmpl w:val="383A82F0"/>
    <w:lvl w:ilvl="0" w:tplc="C626502C">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071908A6"/>
    <w:multiLevelType w:val="hybridMultilevel"/>
    <w:tmpl w:val="F7201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73A69F3"/>
    <w:multiLevelType w:val="hybridMultilevel"/>
    <w:tmpl w:val="A96C2336"/>
    <w:lvl w:ilvl="0" w:tplc="0AAEF622">
      <w:start w:val="1"/>
      <w:numFmt w:val="decimal"/>
      <w:lvlText w:val="%1."/>
      <w:lvlJc w:val="left"/>
      <w:pPr>
        <w:ind w:left="218" w:hanging="370"/>
        <w:jc w:val="right"/>
      </w:pPr>
      <w:rPr>
        <w:rFonts w:ascii="Times New Roman" w:eastAsia="Calibri" w:hAnsi="Times New Roman" w:cs="Times New Roman" w:hint="default"/>
        <w:b/>
        <w:spacing w:val="-15"/>
        <w:w w:val="99"/>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CB93E54"/>
    <w:multiLevelType w:val="multilevel"/>
    <w:tmpl w:val="A83C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23108FC"/>
    <w:multiLevelType w:val="multilevel"/>
    <w:tmpl w:val="D6BC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4E1E58"/>
    <w:multiLevelType w:val="hybridMultilevel"/>
    <w:tmpl w:val="48A8B462"/>
    <w:lvl w:ilvl="0" w:tplc="89AC080E">
      <w:start w:val="1"/>
      <w:numFmt w:val="bullet"/>
      <w:lvlText w:val=""/>
      <w:lvlJc w:val="left"/>
      <w:pPr>
        <w:ind w:left="644" w:hanging="360"/>
      </w:pPr>
      <w:rPr>
        <w:rFonts w:ascii="Symbol" w:hAnsi="Symbol" w:hint="default"/>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1609029C"/>
    <w:multiLevelType w:val="hybridMultilevel"/>
    <w:tmpl w:val="9EBC1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82159DC"/>
    <w:multiLevelType w:val="hybridMultilevel"/>
    <w:tmpl w:val="1C16EEE8"/>
    <w:lvl w:ilvl="0" w:tplc="DD220EE4">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EE5647"/>
    <w:multiLevelType w:val="hybridMultilevel"/>
    <w:tmpl w:val="64B27B2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1DE1024E"/>
    <w:multiLevelType w:val="multilevel"/>
    <w:tmpl w:val="38EC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73176C"/>
    <w:multiLevelType w:val="hybridMultilevel"/>
    <w:tmpl w:val="56627482"/>
    <w:lvl w:ilvl="0" w:tplc="1714C46E">
      <w:start w:val="4"/>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11D0260"/>
    <w:multiLevelType w:val="multilevel"/>
    <w:tmpl w:val="99D4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337293C"/>
    <w:multiLevelType w:val="hybridMultilevel"/>
    <w:tmpl w:val="2F647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F41B4F"/>
    <w:multiLevelType w:val="hybridMultilevel"/>
    <w:tmpl w:val="B2CE38C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CB443B2"/>
    <w:multiLevelType w:val="hybridMultilevel"/>
    <w:tmpl w:val="6F7EA0BC"/>
    <w:lvl w:ilvl="0" w:tplc="C626502C">
      <w:numFmt w:val="bullet"/>
      <w:lvlText w:val="•"/>
      <w:lvlJc w:val="left"/>
      <w:pPr>
        <w:ind w:left="360" w:hanging="360"/>
      </w:pPr>
      <w:rPr>
        <w:rFonts w:ascii="Times New Roman" w:eastAsia="Arial Unicode MS"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2">
    <w:nsid w:val="2DE57607"/>
    <w:multiLevelType w:val="hybridMultilevel"/>
    <w:tmpl w:val="C6622852"/>
    <w:lvl w:ilvl="0" w:tplc="23A02918">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28E2F08"/>
    <w:multiLevelType w:val="hybridMultilevel"/>
    <w:tmpl w:val="0204B25E"/>
    <w:lvl w:ilvl="0" w:tplc="23A02918">
      <w:start w:val="1"/>
      <w:numFmt w:val="bullet"/>
      <w:lvlText w:val=""/>
      <w:lvlJc w:val="left"/>
      <w:pPr>
        <w:ind w:left="360" w:hanging="360"/>
      </w:pPr>
      <w:rPr>
        <w:rFonts w:ascii="Symbol" w:hAnsi="Symbol" w:hint="default"/>
        <w:sz w:val="18"/>
        <w:szCs w:val="18"/>
      </w:rPr>
    </w:lvl>
    <w:lvl w:ilvl="1" w:tplc="04190001">
      <w:start w:val="1"/>
      <w:numFmt w:val="bullet"/>
      <w:lvlText w:val=""/>
      <w:lvlJc w:val="left"/>
      <w:pPr>
        <w:ind w:left="786"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38B52D37"/>
    <w:multiLevelType w:val="hybridMultilevel"/>
    <w:tmpl w:val="8C5645B0"/>
    <w:lvl w:ilvl="0" w:tplc="F4E20310">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37">
    <w:nsid w:val="399A0EEE"/>
    <w:multiLevelType w:val="hybridMultilevel"/>
    <w:tmpl w:val="D32E26B0"/>
    <w:lvl w:ilvl="0" w:tplc="F4E20310">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C89035E"/>
    <w:multiLevelType w:val="hybridMultilevel"/>
    <w:tmpl w:val="B07AC71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42A97D15"/>
    <w:multiLevelType w:val="hybridMultilevel"/>
    <w:tmpl w:val="C19E3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4CC02B8"/>
    <w:multiLevelType w:val="hybridMultilevel"/>
    <w:tmpl w:val="16AAB6E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nsid w:val="45754B6A"/>
    <w:multiLevelType w:val="hybridMultilevel"/>
    <w:tmpl w:val="F176EF1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45910FC3"/>
    <w:multiLevelType w:val="hybridMultilevel"/>
    <w:tmpl w:val="C890E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59A6600"/>
    <w:multiLevelType w:val="hybridMultilevel"/>
    <w:tmpl w:val="8FAA176E"/>
    <w:lvl w:ilvl="0" w:tplc="DD220E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FF1D0D"/>
    <w:multiLevelType w:val="hybridMultilevel"/>
    <w:tmpl w:val="CCE02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A072AAB"/>
    <w:multiLevelType w:val="hybridMultilevel"/>
    <w:tmpl w:val="530EAEF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7">
    <w:nsid w:val="4A2815E8"/>
    <w:multiLevelType w:val="hybridMultilevel"/>
    <w:tmpl w:val="15A246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51B00350"/>
    <w:multiLevelType w:val="hybridMultilevel"/>
    <w:tmpl w:val="990A93CE"/>
    <w:lvl w:ilvl="0" w:tplc="89AC080E">
      <w:start w:val="1"/>
      <w:numFmt w:val="bullet"/>
      <w:lvlText w:val=""/>
      <w:lvlJc w:val="left"/>
      <w:pPr>
        <w:ind w:left="64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2013AE2"/>
    <w:multiLevelType w:val="hybridMultilevel"/>
    <w:tmpl w:val="64CA203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51">
    <w:nsid w:val="52FF43D1"/>
    <w:multiLevelType w:val="hybridMultilevel"/>
    <w:tmpl w:val="E27EBC0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2">
    <w:nsid w:val="55833EDF"/>
    <w:multiLevelType w:val="hybridMultilevel"/>
    <w:tmpl w:val="5A6683F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3">
    <w:nsid w:val="57E94EEA"/>
    <w:multiLevelType w:val="hybridMultilevel"/>
    <w:tmpl w:val="7D06E85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4">
    <w:nsid w:val="581608F4"/>
    <w:multiLevelType w:val="multilevel"/>
    <w:tmpl w:val="E9B2D69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821414B"/>
    <w:multiLevelType w:val="hybridMultilevel"/>
    <w:tmpl w:val="5D3C578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6">
    <w:nsid w:val="58A3280E"/>
    <w:multiLevelType w:val="multilevel"/>
    <w:tmpl w:val="BEA8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58">
    <w:nsid w:val="5A7A3B96"/>
    <w:multiLevelType w:val="hybridMultilevel"/>
    <w:tmpl w:val="437C7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35F0AEC"/>
    <w:multiLevelType w:val="hybridMultilevel"/>
    <w:tmpl w:val="56546478"/>
    <w:lvl w:ilvl="0" w:tplc="C626502C">
      <w:numFmt w:val="bullet"/>
      <w:lvlText w:val="•"/>
      <w:lvlJc w:val="left"/>
      <w:pPr>
        <w:ind w:left="502" w:hanging="360"/>
      </w:pPr>
      <w:rPr>
        <w:rFonts w:ascii="Times New Roman" w:eastAsia="Arial Unicode MS"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0">
    <w:nsid w:val="63964DFB"/>
    <w:multiLevelType w:val="hybridMultilevel"/>
    <w:tmpl w:val="B4CEB366"/>
    <w:lvl w:ilvl="0" w:tplc="0419000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AC008F6"/>
    <w:multiLevelType w:val="hybridMultilevel"/>
    <w:tmpl w:val="FB8CCC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2">
    <w:nsid w:val="73C47EF6"/>
    <w:multiLevelType w:val="hybridMultilevel"/>
    <w:tmpl w:val="CDE08C9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3">
    <w:nsid w:val="75244A65"/>
    <w:multiLevelType w:val="hybridMultilevel"/>
    <w:tmpl w:val="95AEAF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77181F53"/>
    <w:multiLevelType w:val="hybridMultilevel"/>
    <w:tmpl w:val="C958ACAC"/>
    <w:lvl w:ilvl="0" w:tplc="F4E20310">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9D10B4F"/>
    <w:multiLevelType w:val="multilevel"/>
    <w:tmpl w:val="7CE024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BC4B5A"/>
    <w:multiLevelType w:val="hybridMultilevel"/>
    <w:tmpl w:val="F3E6596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7">
    <w:nsid w:val="7CB3203F"/>
    <w:multiLevelType w:val="hybridMultilevel"/>
    <w:tmpl w:val="4B74084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30"/>
  </w:num>
  <w:num w:numId="3">
    <w:abstractNumId w:val="2"/>
  </w:num>
  <w:num w:numId="4">
    <w:abstractNumId w:val="3"/>
  </w:num>
  <w:num w:numId="5">
    <w:abstractNumId w:val="7"/>
  </w:num>
  <w:num w:numId="6">
    <w:abstractNumId w:val="8"/>
  </w:num>
  <w:num w:numId="7">
    <w:abstractNumId w:val="10"/>
  </w:num>
  <w:num w:numId="8">
    <w:abstractNumId w:val="12"/>
  </w:num>
  <w:num w:numId="9">
    <w:abstractNumId w:val="13"/>
  </w:num>
  <w:num w:numId="10">
    <w:abstractNumId w:val="57"/>
  </w:num>
  <w:num w:numId="11">
    <w:abstractNumId w:val="50"/>
  </w:num>
  <w:num w:numId="12">
    <w:abstractNumId w:val="34"/>
  </w:num>
  <w:num w:numId="13">
    <w:abstractNumId w:val="9"/>
  </w:num>
  <w:num w:numId="14">
    <w:abstractNumId w:val="36"/>
  </w:num>
  <w:num w:numId="15">
    <w:abstractNumId w:val="4"/>
  </w:num>
  <w:num w:numId="16">
    <w:abstractNumId w:val="5"/>
  </w:num>
  <w:num w:numId="17">
    <w:abstractNumId w:val="67"/>
  </w:num>
  <w:num w:numId="18">
    <w:abstractNumId w:val="11"/>
  </w:num>
  <w:num w:numId="19">
    <w:abstractNumId w:val="39"/>
  </w:num>
  <w:num w:numId="20">
    <w:abstractNumId w:val="0"/>
  </w:num>
  <w:num w:numId="21">
    <w:abstractNumId w:val="16"/>
  </w:num>
  <w:num w:numId="22">
    <w:abstractNumId w:val="59"/>
  </w:num>
  <w:num w:numId="23">
    <w:abstractNumId w:val="31"/>
  </w:num>
  <w:num w:numId="24">
    <w:abstractNumId w:val="21"/>
  </w:num>
  <w:num w:numId="25">
    <w:abstractNumId w:val="48"/>
  </w:num>
  <w:num w:numId="26">
    <w:abstractNumId w:val="58"/>
  </w:num>
  <w:num w:numId="27">
    <w:abstractNumId w:val="45"/>
  </w:num>
  <w:num w:numId="28">
    <w:abstractNumId w:val="22"/>
  </w:num>
  <w:num w:numId="29">
    <w:abstractNumId w:val="44"/>
  </w:num>
  <w:num w:numId="30">
    <w:abstractNumId w:val="43"/>
  </w:num>
  <w:num w:numId="31">
    <w:abstractNumId w:val="47"/>
  </w:num>
  <w:num w:numId="32">
    <w:abstractNumId w:val="32"/>
  </w:num>
  <w:num w:numId="33">
    <w:abstractNumId w:val="60"/>
  </w:num>
  <w:num w:numId="34">
    <w:abstractNumId w:val="23"/>
  </w:num>
  <w:num w:numId="35">
    <w:abstractNumId w:val="17"/>
  </w:num>
  <w:num w:numId="36">
    <w:abstractNumId w:val="38"/>
  </w:num>
  <w:num w:numId="37">
    <w:abstractNumId w:val="49"/>
  </w:num>
  <w:num w:numId="38">
    <w:abstractNumId w:val="33"/>
  </w:num>
  <w:num w:numId="39">
    <w:abstractNumId w:val="66"/>
  </w:num>
  <w:num w:numId="40">
    <w:abstractNumId w:val="42"/>
  </w:num>
  <w:num w:numId="41">
    <w:abstractNumId w:val="55"/>
  </w:num>
  <w:num w:numId="42">
    <w:abstractNumId w:val="15"/>
  </w:num>
  <w:num w:numId="43">
    <w:abstractNumId w:val="46"/>
  </w:num>
  <w:num w:numId="44">
    <w:abstractNumId w:val="52"/>
  </w:num>
  <w:num w:numId="45">
    <w:abstractNumId w:val="24"/>
  </w:num>
  <w:num w:numId="46">
    <w:abstractNumId w:val="18"/>
  </w:num>
  <w:num w:numId="47">
    <w:abstractNumId w:val="26"/>
  </w:num>
  <w:num w:numId="48">
    <w:abstractNumId w:val="27"/>
  </w:num>
  <w:num w:numId="49">
    <w:abstractNumId w:val="25"/>
  </w:num>
  <w:num w:numId="50">
    <w:abstractNumId w:val="19"/>
  </w:num>
  <w:num w:numId="51">
    <w:abstractNumId w:val="61"/>
  </w:num>
  <w:num w:numId="52">
    <w:abstractNumId w:val="65"/>
  </w:num>
  <w:num w:numId="53">
    <w:abstractNumId w:val="20"/>
  </w:num>
  <w:num w:numId="54">
    <w:abstractNumId w:val="56"/>
  </w:num>
  <w:num w:numId="55">
    <w:abstractNumId w:val="54"/>
  </w:num>
  <w:num w:numId="56">
    <w:abstractNumId w:val="28"/>
  </w:num>
  <w:num w:numId="57">
    <w:abstractNumId w:val="40"/>
  </w:num>
  <w:num w:numId="58">
    <w:abstractNumId w:val="41"/>
  </w:num>
  <w:num w:numId="59">
    <w:abstractNumId w:val="62"/>
  </w:num>
  <w:num w:numId="60">
    <w:abstractNumId w:val="53"/>
  </w:num>
  <w:num w:numId="61">
    <w:abstractNumId w:val="51"/>
  </w:num>
  <w:num w:numId="62">
    <w:abstractNumId w:val="29"/>
  </w:num>
  <w:num w:numId="63">
    <w:abstractNumId w:val="63"/>
  </w:num>
  <w:num w:numId="64">
    <w:abstractNumId w:val="37"/>
  </w:num>
  <w:num w:numId="65">
    <w:abstractNumId w:val="64"/>
  </w:num>
  <w:num w:numId="66">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51C"/>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43C2"/>
    <w:rsid w:val="000556FB"/>
    <w:rsid w:val="00055981"/>
    <w:rsid w:val="00055CE5"/>
    <w:rsid w:val="0005696E"/>
    <w:rsid w:val="00056ACA"/>
    <w:rsid w:val="00056DA0"/>
    <w:rsid w:val="00056DBA"/>
    <w:rsid w:val="00056DC0"/>
    <w:rsid w:val="00056EBE"/>
    <w:rsid w:val="0005712C"/>
    <w:rsid w:val="00057509"/>
    <w:rsid w:val="0005786F"/>
    <w:rsid w:val="00057BAC"/>
    <w:rsid w:val="0006077D"/>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8D6"/>
    <w:rsid w:val="000C3C63"/>
    <w:rsid w:val="000C4DD9"/>
    <w:rsid w:val="000C5522"/>
    <w:rsid w:val="000C76A4"/>
    <w:rsid w:val="000D0FA2"/>
    <w:rsid w:val="000D15CF"/>
    <w:rsid w:val="000D1DFE"/>
    <w:rsid w:val="000D1EBD"/>
    <w:rsid w:val="000D2DF3"/>
    <w:rsid w:val="000D3ACB"/>
    <w:rsid w:val="000D471A"/>
    <w:rsid w:val="000D4D50"/>
    <w:rsid w:val="000E0065"/>
    <w:rsid w:val="000E0853"/>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276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88F"/>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37A3E"/>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862E5"/>
    <w:rsid w:val="00290746"/>
    <w:rsid w:val="00290887"/>
    <w:rsid w:val="00292343"/>
    <w:rsid w:val="0029406A"/>
    <w:rsid w:val="00294286"/>
    <w:rsid w:val="00294630"/>
    <w:rsid w:val="00294C71"/>
    <w:rsid w:val="00294D92"/>
    <w:rsid w:val="002951F6"/>
    <w:rsid w:val="00295D09"/>
    <w:rsid w:val="0029710A"/>
    <w:rsid w:val="00297ED6"/>
    <w:rsid w:val="002A0F42"/>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59DF"/>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2A2"/>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683D"/>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2BE1"/>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3776D"/>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4FF3"/>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399B"/>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5851"/>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332"/>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6A74"/>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4E4B"/>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4094"/>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5D76"/>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4E94"/>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2EA9"/>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2B46"/>
    <w:rsid w:val="00693B63"/>
    <w:rsid w:val="00693B64"/>
    <w:rsid w:val="00693DBD"/>
    <w:rsid w:val="00694298"/>
    <w:rsid w:val="00694C38"/>
    <w:rsid w:val="00696206"/>
    <w:rsid w:val="006962D3"/>
    <w:rsid w:val="006971FC"/>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29A"/>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0BB7"/>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87C45"/>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4A"/>
    <w:rsid w:val="007C03AA"/>
    <w:rsid w:val="007C05D5"/>
    <w:rsid w:val="007C4339"/>
    <w:rsid w:val="007C473E"/>
    <w:rsid w:val="007C4C91"/>
    <w:rsid w:val="007C5B19"/>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C94"/>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09C"/>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BD2"/>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67D7"/>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1E9C"/>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5670"/>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0D4"/>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174D"/>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15E"/>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484"/>
    <w:rsid w:val="00AD2819"/>
    <w:rsid w:val="00AD54E7"/>
    <w:rsid w:val="00AD5E23"/>
    <w:rsid w:val="00AD7445"/>
    <w:rsid w:val="00AE1A6F"/>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28D"/>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578BD"/>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77000"/>
    <w:rsid w:val="00B8045D"/>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34BF"/>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977ED"/>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B63B7"/>
    <w:rsid w:val="00CC00B7"/>
    <w:rsid w:val="00CC05E2"/>
    <w:rsid w:val="00CC0605"/>
    <w:rsid w:val="00CC0EDD"/>
    <w:rsid w:val="00CC0F9A"/>
    <w:rsid w:val="00CC21FA"/>
    <w:rsid w:val="00CC3BB3"/>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236"/>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6B8E"/>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1"/>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B6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889"/>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4F8"/>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3C3"/>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4D9D"/>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1F7B"/>
    <w:rsid w:val="00F1275F"/>
    <w:rsid w:val="00F13801"/>
    <w:rsid w:val="00F1425B"/>
    <w:rsid w:val="00F142D1"/>
    <w:rsid w:val="00F14A39"/>
    <w:rsid w:val="00F14BB1"/>
    <w:rsid w:val="00F15380"/>
    <w:rsid w:val="00F156CB"/>
    <w:rsid w:val="00F15771"/>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87927"/>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C7546"/>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BB3"/>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link w:val="af3"/>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4">
    <w:name w:val="Сноска"/>
    <w:basedOn w:val="af"/>
    <w:rsid w:val="00561811"/>
    <w:pPr>
      <w:spacing w:line="174" w:lineRule="atLeast"/>
    </w:pPr>
    <w:rPr>
      <w:sz w:val="17"/>
      <w:szCs w:val="17"/>
    </w:rPr>
  </w:style>
  <w:style w:type="paragraph" w:customStyle="1" w:styleId="af5">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6">
    <w:name w:val="header"/>
    <w:basedOn w:val="a"/>
    <w:link w:val="af7"/>
    <w:uiPriority w:val="99"/>
    <w:unhideWhenUsed/>
    <w:rsid w:val="00DC6E2C"/>
    <w:pPr>
      <w:tabs>
        <w:tab w:val="center" w:pos="4677"/>
        <w:tab w:val="right" w:pos="9355"/>
      </w:tabs>
    </w:pPr>
    <w:rPr>
      <w:rFonts w:cs="Times New Roman"/>
    </w:rPr>
  </w:style>
  <w:style w:type="character" w:customStyle="1" w:styleId="af7">
    <w:name w:val="Верх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footer"/>
    <w:basedOn w:val="a"/>
    <w:link w:val="af9"/>
    <w:uiPriority w:val="99"/>
    <w:unhideWhenUsed/>
    <w:rsid w:val="00DC6E2C"/>
    <w:pPr>
      <w:tabs>
        <w:tab w:val="center" w:pos="4677"/>
        <w:tab w:val="right" w:pos="9355"/>
      </w:tabs>
    </w:pPr>
    <w:rPr>
      <w:rFonts w:cs="Times New Roman"/>
    </w:rPr>
  </w:style>
  <w:style w:type="character" w:customStyle="1" w:styleId="af9">
    <w:name w:val="Нижний колонтитул Знак"/>
    <w:link w:val="af8"/>
    <w:uiPriority w:val="99"/>
    <w:rsid w:val="00DC6E2C"/>
    <w:rPr>
      <w:rFonts w:ascii="Calibri" w:eastAsia="Arial Unicode MS" w:hAnsi="Calibri" w:cs="Calibri"/>
      <w:color w:val="00000A"/>
      <w:kern w:val="1"/>
      <w:sz w:val="22"/>
      <w:szCs w:val="22"/>
      <w:lang w:eastAsia="en-US"/>
    </w:rPr>
  </w:style>
  <w:style w:type="paragraph" w:styleId="afa">
    <w:name w:val="Balloon Text"/>
    <w:basedOn w:val="a"/>
    <w:link w:val="afb"/>
    <w:uiPriority w:val="99"/>
    <w:semiHidden/>
    <w:unhideWhenUsed/>
    <w:rsid w:val="000715F2"/>
    <w:pPr>
      <w:spacing w:after="0" w:line="240" w:lineRule="auto"/>
    </w:pPr>
    <w:rPr>
      <w:rFonts w:ascii="Segoe UI" w:hAnsi="Segoe UI" w:cs="Times New Roman"/>
      <w:sz w:val="18"/>
      <w:szCs w:val="18"/>
    </w:rPr>
  </w:style>
  <w:style w:type="character" w:customStyle="1" w:styleId="afb">
    <w:name w:val="Текст выноски Знак"/>
    <w:link w:val="afa"/>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c">
    <w:name w:val="No Spacing"/>
    <w:aliases w:val="основа"/>
    <w:uiPriority w:val="1"/>
    <w:qFormat/>
    <w:rsid w:val="00C769D6"/>
    <w:rPr>
      <w:rFonts w:ascii="Calibri" w:eastAsia="Calibri" w:hAnsi="Calibri"/>
      <w:sz w:val="22"/>
      <w:szCs w:val="22"/>
      <w:lang w:eastAsia="en-US"/>
    </w:rPr>
  </w:style>
  <w:style w:type="paragraph" w:customStyle="1" w:styleId="afd">
    <w:name w:val="А ОСН ТЕКСТ"/>
    <w:basedOn w:val="a"/>
    <w:link w:val="afe"/>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e">
    <w:name w:val="А ОСН ТЕКСТ Знак"/>
    <w:link w:val="afd"/>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f">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0">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1">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2">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3">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4">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5">
    <w:name w:val="Emphasis"/>
    <w:basedOn w:val="a0"/>
    <w:uiPriority w:val="20"/>
    <w:qFormat/>
    <w:rsid w:val="00727ED5"/>
    <w:rPr>
      <w:i/>
      <w:iCs/>
    </w:rPr>
  </w:style>
  <w:style w:type="paragraph" w:customStyle="1" w:styleId="21">
    <w:name w:val="Средняя сетка 21"/>
    <w:basedOn w:val="a"/>
    <w:uiPriority w:val="1"/>
    <w:qFormat/>
    <w:rsid w:val="005907AE"/>
    <w:pPr>
      <w:numPr>
        <w:numId w:val="2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6">
    <w:name w:val="Title"/>
    <w:basedOn w:val="a"/>
    <w:next w:val="a"/>
    <w:link w:val="aff7"/>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7">
    <w:name w:val="Название Знак"/>
    <w:basedOn w:val="a0"/>
    <w:link w:val="aff6"/>
    <w:uiPriority w:val="99"/>
    <w:rsid w:val="00A87299"/>
    <w:rPr>
      <w:rFonts w:ascii="Cambria" w:eastAsia="Calibri" w:hAnsi="Cambria"/>
      <w:b/>
      <w:bCs/>
      <w:kern w:val="28"/>
      <w:sz w:val="32"/>
      <w:szCs w:val="32"/>
    </w:rPr>
  </w:style>
  <w:style w:type="table" w:styleId="aff8">
    <w:name w:val="Table Grid"/>
    <w:basedOn w:val="a1"/>
    <w:uiPriority w:val="59"/>
    <w:rsid w:val="00B8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basedOn w:val="a0"/>
    <w:rsid w:val="00B8045D"/>
  </w:style>
  <w:style w:type="table" w:customStyle="1" w:styleId="19">
    <w:name w:val="Сетка таблицы1"/>
    <w:basedOn w:val="a1"/>
    <w:next w:val="aff8"/>
    <w:uiPriority w:val="39"/>
    <w:rsid w:val="007F1C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
    <w:rsid w:val="005B4094"/>
    <w:pPr>
      <w:widowControl w:val="0"/>
      <w:autoSpaceDE w:val="0"/>
      <w:spacing w:after="0" w:line="240" w:lineRule="auto"/>
      <w:jc w:val="both"/>
    </w:pPr>
    <w:rPr>
      <w:rFonts w:ascii="Times New Roman" w:eastAsia="Times New Roman" w:hAnsi="Times New Roman" w:cs="Times New Roman"/>
      <w:i/>
      <w:color w:val="auto"/>
      <w:kern w:val="0"/>
      <w:szCs w:val="20"/>
      <w:lang w:val="en-US" w:eastAsia="ar-SA"/>
    </w:rPr>
  </w:style>
  <w:style w:type="character" w:customStyle="1" w:styleId="af3">
    <w:name w:val="Абзац списка Знак"/>
    <w:link w:val="af2"/>
    <w:uiPriority w:val="34"/>
    <w:locked/>
    <w:rsid w:val="005B4094"/>
    <w:rPr>
      <w:caps/>
      <w:sz w:val="24"/>
      <w:szCs w:val="24"/>
    </w:rPr>
  </w:style>
  <w:style w:type="table" w:customStyle="1" w:styleId="29">
    <w:name w:val="Сетка таблицы2"/>
    <w:basedOn w:val="a1"/>
    <w:next w:val="aff8"/>
    <w:uiPriority w:val="59"/>
    <w:rsid w:val="00692B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BB3"/>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link w:val="af3"/>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4">
    <w:name w:val="Сноска"/>
    <w:basedOn w:val="af"/>
    <w:rsid w:val="00561811"/>
    <w:pPr>
      <w:spacing w:line="174" w:lineRule="atLeast"/>
    </w:pPr>
    <w:rPr>
      <w:sz w:val="17"/>
      <w:szCs w:val="17"/>
    </w:rPr>
  </w:style>
  <w:style w:type="paragraph" w:customStyle="1" w:styleId="af5">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6">
    <w:name w:val="header"/>
    <w:basedOn w:val="a"/>
    <w:link w:val="af7"/>
    <w:uiPriority w:val="99"/>
    <w:unhideWhenUsed/>
    <w:rsid w:val="00DC6E2C"/>
    <w:pPr>
      <w:tabs>
        <w:tab w:val="center" w:pos="4677"/>
        <w:tab w:val="right" w:pos="9355"/>
      </w:tabs>
    </w:pPr>
    <w:rPr>
      <w:rFonts w:cs="Times New Roman"/>
    </w:rPr>
  </w:style>
  <w:style w:type="character" w:customStyle="1" w:styleId="af7">
    <w:name w:val="Верх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footer"/>
    <w:basedOn w:val="a"/>
    <w:link w:val="af9"/>
    <w:uiPriority w:val="99"/>
    <w:unhideWhenUsed/>
    <w:rsid w:val="00DC6E2C"/>
    <w:pPr>
      <w:tabs>
        <w:tab w:val="center" w:pos="4677"/>
        <w:tab w:val="right" w:pos="9355"/>
      </w:tabs>
    </w:pPr>
    <w:rPr>
      <w:rFonts w:cs="Times New Roman"/>
    </w:rPr>
  </w:style>
  <w:style w:type="character" w:customStyle="1" w:styleId="af9">
    <w:name w:val="Нижний колонтитул Знак"/>
    <w:link w:val="af8"/>
    <w:uiPriority w:val="99"/>
    <w:rsid w:val="00DC6E2C"/>
    <w:rPr>
      <w:rFonts w:ascii="Calibri" w:eastAsia="Arial Unicode MS" w:hAnsi="Calibri" w:cs="Calibri"/>
      <w:color w:val="00000A"/>
      <w:kern w:val="1"/>
      <w:sz w:val="22"/>
      <w:szCs w:val="22"/>
      <w:lang w:eastAsia="en-US"/>
    </w:rPr>
  </w:style>
  <w:style w:type="paragraph" w:styleId="afa">
    <w:name w:val="Balloon Text"/>
    <w:basedOn w:val="a"/>
    <w:link w:val="afb"/>
    <w:uiPriority w:val="99"/>
    <w:semiHidden/>
    <w:unhideWhenUsed/>
    <w:rsid w:val="000715F2"/>
    <w:pPr>
      <w:spacing w:after="0" w:line="240" w:lineRule="auto"/>
    </w:pPr>
    <w:rPr>
      <w:rFonts w:ascii="Segoe UI" w:hAnsi="Segoe UI" w:cs="Times New Roman"/>
      <w:sz w:val="18"/>
      <w:szCs w:val="18"/>
    </w:rPr>
  </w:style>
  <w:style w:type="character" w:customStyle="1" w:styleId="afb">
    <w:name w:val="Текст выноски Знак"/>
    <w:link w:val="afa"/>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c">
    <w:name w:val="No Spacing"/>
    <w:aliases w:val="основа"/>
    <w:uiPriority w:val="1"/>
    <w:qFormat/>
    <w:rsid w:val="00C769D6"/>
    <w:rPr>
      <w:rFonts w:ascii="Calibri" w:eastAsia="Calibri" w:hAnsi="Calibri"/>
      <w:sz w:val="22"/>
      <w:szCs w:val="22"/>
      <w:lang w:eastAsia="en-US"/>
    </w:rPr>
  </w:style>
  <w:style w:type="paragraph" w:customStyle="1" w:styleId="afd">
    <w:name w:val="А ОСН ТЕКСТ"/>
    <w:basedOn w:val="a"/>
    <w:link w:val="afe"/>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e">
    <w:name w:val="А ОСН ТЕКСТ Знак"/>
    <w:link w:val="afd"/>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f">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0">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1">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2">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3">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4">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5">
    <w:name w:val="Emphasis"/>
    <w:basedOn w:val="a0"/>
    <w:uiPriority w:val="20"/>
    <w:qFormat/>
    <w:rsid w:val="00727ED5"/>
    <w:rPr>
      <w:i/>
      <w:iCs/>
    </w:rPr>
  </w:style>
  <w:style w:type="paragraph" w:customStyle="1" w:styleId="21">
    <w:name w:val="Средняя сетка 21"/>
    <w:basedOn w:val="a"/>
    <w:uiPriority w:val="1"/>
    <w:qFormat/>
    <w:rsid w:val="005907AE"/>
    <w:pPr>
      <w:numPr>
        <w:numId w:val="2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6">
    <w:name w:val="Title"/>
    <w:basedOn w:val="a"/>
    <w:next w:val="a"/>
    <w:link w:val="aff7"/>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7">
    <w:name w:val="Название Знак"/>
    <w:basedOn w:val="a0"/>
    <w:link w:val="aff6"/>
    <w:uiPriority w:val="99"/>
    <w:rsid w:val="00A87299"/>
    <w:rPr>
      <w:rFonts w:ascii="Cambria" w:eastAsia="Calibri" w:hAnsi="Cambria"/>
      <w:b/>
      <w:bCs/>
      <w:kern w:val="28"/>
      <w:sz w:val="32"/>
      <w:szCs w:val="32"/>
    </w:rPr>
  </w:style>
  <w:style w:type="table" w:styleId="aff8">
    <w:name w:val="Table Grid"/>
    <w:basedOn w:val="a1"/>
    <w:uiPriority w:val="59"/>
    <w:rsid w:val="00B8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basedOn w:val="a0"/>
    <w:rsid w:val="00B8045D"/>
  </w:style>
  <w:style w:type="table" w:customStyle="1" w:styleId="19">
    <w:name w:val="Сетка таблицы1"/>
    <w:basedOn w:val="a1"/>
    <w:next w:val="aff8"/>
    <w:uiPriority w:val="39"/>
    <w:rsid w:val="007F1C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
    <w:rsid w:val="005B4094"/>
    <w:pPr>
      <w:widowControl w:val="0"/>
      <w:autoSpaceDE w:val="0"/>
      <w:spacing w:after="0" w:line="240" w:lineRule="auto"/>
      <w:jc w:val="both"/>
    </w:pPr>
    <w:rPr>
      <w:rFonts w:ascii="Times New Roman" w:eastAsia="Times New Roman" w:hAnsi="Times New Roman" w:cs="Times New Roman"/>
      <w:i/>
      <w:color w:val="auto"/>
      <w:kern w:val="0"/>
      <w:szCs w:val="20"/>
      <w:lang w:val="en-US" w:eastAsia="ar-SA"/>
    </w:rPr>
  </w:style>
  <w:style w:type="character" w:customStyle="1" w:styleId="af3">
    <w:name w:val="Абзац списка Знак"/>
    <w:link w:val="af2"/>
    <w:uiPriority w:val="34"/>
    <w:locked/>
    <w:rsid w:val="005B4094"/>
    <w:rPr>
      <w:caps/>
      <w:sz w:val="24"/>
      <w:szCs w:val="24"/>
    </w:rPr>
  </w:style>
  <w:style w:type="table" w:customStyle="1" w:styleId="29">
    <w:name w:val="Сетка таблицы2"/>
    <w:basedOn w:val="a1"/>
    <w:next w:val="aff8"/>
    <w:uiPriority w:val="59"/>
    <w:rsid w:val="00692B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dezh@sch.yartel.ru" TargetMode="External"/><Relationship Id="rId5" Type="http://schemas.openxmlformats.org/officeDocument/2006/relationships/settings" Target="settings.xml"/><Relationship Id="rId10" Type="http://schemas.openxmlformats.org/officeDocument/2006/relationships/hyperlink" Target="mailto:nadezh@sch.yarte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BCF22-215E-491D-AA84-A3FF40CF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37976</Words>
  <Characters>296027</Characters>
  <Application>Microsoft Office Word</Application>
  <DocSecurity>0</DocSecurity>
  <Lines>2466</Lines>
  <Paragraphs>666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333337</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User</cp:lastModifiedBy>
  <cp:revision>2</cp:revision>
  <cp:lastPrinted>2017-05-05T10:29:00Z</cp:lastPrinted>
  <dcterms:created xsi:type="dcterms:W3CDTF">2017-05-05T10:44:00Z</dcterms:created>
  <dcterms:modified xsi:type="dcterms:W3CDTF">2017-05-05T10:44:00Z</dcterms:modified>
</cp:coreProperties>
</file>